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ABAB" w14:textId="621A0590" w:rsidR="009524EA" w:rsidRDefault="003911CD" w:rsidP="003911CD">
      <w:r w:rsidRPr="003911CD">
        <w:rPr>
          <w:rFonts w:hint="eastAsia"/>
        </w:rPr>
        <w:t>Шадрина</w:t>
      </w:r>
      <w:r w:rsidRPr="003911CD">
        <w:t xml:space="preserve">, </w:t>
      </w:r>
      <w:r w:rsidRPr="003911CD">
        <w:rPr>
          <w:rFonts w:hint="eastAsia"/>
        </w:rPr>
        <w:t>Жанна</w:t>
      </w:r>
      <w:r w:rsidRPr="003911CD">
        <w:t xml:space="preserve"> </w:t>
      </w:r>
      <w:r w:rsidRPr="003911CD">
        <w:rPr>
          <w:rFonts w:hint="eastAsia"/>
        </w:rPr>
        <w:t>Александровна</w:t>
      </w:r>
      <w:r>
        <w:t xml:space="preserve"> </w:t>
      </w:r>
      <w:r w:rsidRPr="003911CD">
        <w:rPr>
          <w:rFonts w:hint="eastAsia"/>
        </w:rPr>
        <w:t>Теория</w:t>
      </w:r>
      <w:r w:rsidRPr="003911CD">
        <w:t xml:space="preserve"> </w:t>
      </w:r>
      <w:r w:rsidRPr="003911CD">
        <w:rPr>
          <w:rFonts w:hint="eastAsia"/>
        </w:rPr>
        <w:t>и</w:t>
      </w:r>
      <w:r w:rsidRPr="003911CD">
        <w:t xml:space="preserve"> </w:t>
      </w:r>
      <w:r w:rsidRPr="003911CD">
        <w:rPr>
          <w:rFonts w:hint="eastAsia"/>
        </w:rPr>
        <w:t>методология</w:t>
      </w:r>
      <w:r w:rsidRPr="003911CD">
        <w:t xml:space="preserve"> </w:t>
      </w:r>
      <w:r w:rsidRPr="003911CD">
        <w:rPr>
          <w:rFonts w:hint="eastAsia"/>
        </w:rPr>
        <w:t>управления</w:t>
      </w:r>
      <w:r w:rsidRPr="003911CD">
        <w:t xml:space="preserve"> </w:t>
      </w:r>
      <w:r w:rsidRPr="003911CD">
        <w:rPr>
          <w:rFonts w:hint="eastAsia"/>
        </w:rPr>
        <w:t>устойчивостью</w:t>
      </w:r>
      <w:r w:rsidRPr="003911CD">
        <w:t xml:space="preserve"> </w:t>
      </w:r>
      <w:r w:rsidRPr="003911CD">
        <w:rPr>
          <w:rFonts w:hint="eastAsia"/>
        </w:rPr>
        <w:t>воспроизводственных</w:t>
      </w:r>
      <w:r w:rsidRPr="003911CD">
        <w:t xml:space="preserve"> </w:t>
      </w:r>
      <w:r w:rsidRPr="003911CD">
        <w:rPr>
          <w:rFonts w:hint="eastAsia"/>
        </w:rPr>
        <w:t>процессов</w:t>
      </w:r>
      <w:r w:rsidRPr="003911CD">
        <w:t xml:space="preserve"> </w:t>
      </w:r>
      <w:r w:rsidRPr="003911CD">
        <w:rPr>
          <w:rFonts w:hint="eastAsia"/>
        </w:rPr>
        <w:t>в</w:t>
      </w:r>
      <w:r w:rsidRPr="003911CD">
        <w:t xml:space="preserve"> </w:t>
      </w:r>
      <w:r w:rsidRPr="003911CD">
        <w:rPr>
          <w:rFonts w:hint="eastAsia"/>
        </w:rPr>
        <w:t>виноградарстве</w:t>
      </w:r>
    </w:p>
    <w:p w14:paraId="2A1B7483" w14:textId="77777777" w:rsidR="003911CD" w:rsidRDefault="003911CD" w:rsidP="003911CD">
      <w:r>
        <w:rPr>
          <w:rFonts w:hint="eastAsia"/>
        </w:rPr>
        <w:t>ОГЛАВЛЕНИЕ</w:t>
      </w:r>
      <w:r>
        <w:t xml:space="preserve"> </w:t>
      </w:r>
      <w:r>
        <w:rPr>
          <w:rFonts w:hint="eastAsia"/>
        </w:rPr>
        <w:t>ДИССЕРТАЦИИ</w:t>
      </w:r>
    </w:p>
    <w:p w14:paraId="7A519250" w14:textId="77777777" w:rsidR="003911CD" w:rsidRDefault="003911CD" w:rsidP="003911CD">
      <w:r>
        <w:rPr>
          <w:rFonts w:hint="eastAsia"/>
        </w:rPr>
        <w:t>кандидат</w:t>
      </w:r>
      <w:r>
        <w:t xml:space="preserve"> </w:t>
      </w:r>
      <w:r>
        <w:rPr>
          <w:rFonts w:hint="eastAsia"/>
        </w:rPr>
        <w:t>наук</w:t>
      </w:r>
      <w:r>
        <w:t xml:space="preserve"> </w:t>
      </w:r>
      <w:r>
        <w:rPr>
          <w:rFonts w:hint="eastAsia"/>
        </w:rPr>
        <w:t>Шадрина</w:t>
      </w:r>
      <w:r>
        <w:t xml:space="preserve">, </w:t>
      </w:r>
      <w:r>
        <w:rPr>
          <w:rFonts w:hint="eastAsia"/>
        </w:rPr>
        <w:t>Жанна</w:t>
      </w:r>
      <w:r>
        <w:t xml:space="preserve"> </w:t>
      </w:r>
      <w:r>
        <w:rPr>
          <w:rFonts w:hint="eastAsia"/>
        </w:rPr>
        <w:t>Александровна</w:t>
      </w:r>
    </w:p>
    <w:p w14:paraId="26670744" w14:textId="77777777" w:rsidR="003911CD" w:rsidRDefault="003911CD" w:rsidP="003911CD">
      <w:r>
        <w:rPr>
          <w:rFonts w:hint="eastAsia"/>
        </w:rPr>
        <w:t>Введение</w:t>
      </w:r>
      <w:r>
        <w:t>.............................................................................................5</w:t>
      </w:r>
    </w:p>
    <w:p w14:paraId="598E8D73" w14:textId="77777777" w:rsidR="003911CD" w:rsidRDefault="003911CD" w:rsidP="003911CD"/>
    <w:p w14:paraId="4CD55522" w14:textId="77777777" w:rsidR="003911CD" w:rsidRDefault="003911CD" w:rsidP="003911CD">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воспроизводственных</w:t>
      </w:r>
      <w:r>
        <w:t xml:space="preserve"> </w:t>
      </w:r>
      <w:r>
        <w:rPr>
          <w:rFonts w:hint="eastAsia"/>
        </w:rPr>
        <w:t>процессов</w:t>
      </w:r>
      <w:r>
        <w:t xml:space="preserve"> </w:t>
      </w:r>
      <w:r>
        <w:rPr>
          <w:rFonts w:hint="eastAsia"/>
        </w:rPr>
        <w:t>в</w:t>
      </w:r>
      <w:r>
        <w:t xml:space="preserve"> </w:t>
      </w:r>
      <w:r>
        <w:rPr>
          <w:rFonts w:hint="eastAsia"/>
        </w:rPr>
        <w:t>промышленном</w:t>
      </w:r>
      <w:r>
        <w:t xml:space="preserve"> </w:t>
      </w:r>
      <w:r>
        <w:rPr>
          <w:rFonts w:hint="eastAsia"/>
        </w:rPr>
        <w:t>виноградарстве</w:t>
      </w:r>
      <w:r>
        <w:t xml:space="preserve"> </w:t>
      </w:r>
      <w:r>
        <w:rPr>
          <w:rFonts w:hint="eastAsia"/>
        </w:rPr>
        <w:t>и</w:t>
      </w:r>
      <w:r>
        <w:t xml:space="preserve"> </w:t>
      </w:r>
      <w:r>
        <w:rPr>
          <w:rFonts w:hint="eastAsia"/>
        </w:rPr>
        <w:t>управления</w:t>
      </w:r>
      <w:r>
        <w:t xml:space="preserve"> </w:t>
      </w:r>
      <w:r>
        <w:rPr>
          <w:rFonts w:hint="eastAsia"/>
        </w:rPr>
        <w:t>их</w:t>
      </w:r>
      <w:r>
        <w:t xml:space="preserve"> </w:t>
      </w:r>
      <w:r>
        <w:rPr>
          <w:rFonts w:hint="eastAsia"/>
        </w:rPr>
        <w:t>устойчивостью</w:t>
      </w:r>
      <w:r>
        <w:t>....21</w:t>
      </w:r>
    </w:p>
    <w:p w14:paraId="2F2FE9D2" w14:textId="77777777" w:rsidR="003911CD" w:rsidRDefault="003911CD" w:rsidP="003911CD"/>
    <w:p w14:paraId="5C29E96A" w14:textId="77777777" w:rsidR="003911CD" w:rsidRDefault="003911CD" w:rsidP="003911CD">
      <w:r>
        <w:t xml:space="preserve">1.1 </w:t>
      </w:r>
      <w:r>
        <w:rPr>
          <w:rFonts w:hint="eastAsia"/>
        </w:rPr>
        <w:t>Воспроизводство</w:t>
      </w:r>
      <w:r>
        <w:t xml:space="preserve"> </w:t>
      </w:r>
      <w:r>
        <w:rPr>
          <w:rFonts w:hint="eastAsia"/>
        </w:rPr>
        <w:t>и</w:t>
      </w:r>
      <w:r>
        <w:t xml:space="preserve"> </w:t>
      </w:r>
      <w:r>
        <w:rPr>
          <w:rFonts w:hint="eastAsia"/>
        </w:rPr>
        <w:t>воспроизводственные</w:t>
      </w:r>
      <w:r>
        <w:t xml:space="preserve"> </w:t>
      </w:r>
      <w:r>
        <w:rPr>
          <w:rFonts w:hint="eastAsia"/>
        </w:rPr>
        <w:t>процессы</w:t>
      </w:r>
      <w:r>
        <w:t xml:space="preserve">, </w:t>
      </w:r>
      <w:r>
        <w:rPr>
          <w:rFonts w:hint="eastAsia"/>
        </w:rPr>
        <w:t>их</w:t>
      </w:r>
      <w:r>
        <w:t xml:space="preserve"> </w:t>
      </w:r>
      <w:r>
        <w:rPr>
          <w:rFonts w:hint="eastAsia"/>
        </w:rPr>
        <w:t>особенности</w:t>
      </w:r>
    </w:p>
    <w:p w14:paraId="4EEC7653" w14:textId="77777777" w:rsidR="003911CD" w:rsidRDefault="003911CD" w:rsidP="003911CD"/>
    <w:p w14:paraId="608440CA" w14:textId="77777777" w:rsidR="003911CD" w:rsidRDefault="003911CD" w:rsidP="003911CD">
      <w:r>
        <w:rPr>
          <w:rFonts w:hint="eastAsia"/>
        </w:rPr>
        <w:t>в</w:t>
      </w:r>
      <w:r>
        <w:t xml:space="preserve"> </w:t>
      </w:r>
      <w:r>
        <w:rPr>
          <w:rFonts w:hint="eastAsia"/>
        </w:rPr>
        <w:t>промышленном</w:t>
      </w:r>
      <w:r>
        <w:t xml:space="preserve"> </w:t>
      </w:r>
      <w:r>
        <w:rPr>
          <w:rFonts w:hint="eastAsia"/>
        </w:rPr>
        <w:t>виноградарстве</w:t>
      </w:r>
      <w:r>
        <w:t>..................................................21</w:t>
      </w:r>
    </w:p>
    <w:p w14:paraId="4CB68223" w14:textId="77777777" w:rsidR="003911CD" w:rsidRDefault="003911CD" w:rsidP="003911CD"/>
    <w:p w14:paraId="10AB631E" w14:textId="77777777" w:rsidR="003911CD" w:rsidRDefault="003911CD" w:rsidP="003911CD">
      <w:r>
        <w:t xml:space="preserve">1.2 </w:t>
      </w:r>
      <w:r>
        <w:rPr>
          <w:rFonts w:hint="eastAsia"/>
        </w:rPr>
        <w:t>Общесистемная</w:t>
      </w:r>
      <w:r>
        <w:t xml:space="preserve"> </w:t>
      </w:r>
      <w:r>
        <w:rPr>
          <w:rFonts w:hint="eastAsia"/>
        </w:rPr>
        <w:t>и</w:t>
      </w:r>
      <w:r>
        <w:t xml:space="preserve"> </w:t>
      </w:r>
      <w:r>
        <w:rPr>
          <w:rFonts w:hint="eastAsia"/>
        </w:rPr>
        <w:t>специфическая</w:t>
      </w:r>
      <w:r>
        <w:t xml:space="preserve"> </w:t>
      </w:r>
      <w:r>
        <w:rPr>
          <w:rFonts w:hint="eastAsia"/>
        </w:rPr>
        <w:t>устойчивость</w:t>
      </w:r>
      <w:r>
        <w:t xml:space="preserve"> </w:t>
      </w:r>
      <w:r>
        <w:rPr>
          <w:rFonts w:hint="eastAsia"/>
        </w:rPr>
        <w:t>воспроизводства</w:t>
      </w:r>
      <w:r>
        <w:t>..........39</w:t>
      </w:r>
    </w:p>
    <w:p w14:paraId="1A0626AE" w14:textId="77777777" w:rsidR="003911CD" w:rsidRDefault="003911CD" w:rsidP="003911CD"/>
    <w:p w14:paraId="79069E33" w14:textId="77777777" w:rsidR="003911CD" w:rsidRDefault="003911CD" w:rsidP="003911CD">
      <w:r>
        <w:t xml:space="preserve">1.3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системы</w:t>
      </w:r>
      <w:r>
        <w:t xml:space="preserve"> </w:t>
      </w:r>
      <w:r>
        <w:rPr>
          <w:rFonts w:hint="eastAsia"/>
        </w:rPr>
        <w:t>оценки</w:t>
      </w:r>
      <w:r>
        <w:t xml:space="preserve"> </w:t>
      </w:r>
      <w:r>
        <w:rPr>
          <w:rFonts w:hint="eastAsia"/>
        </w:rPr>
        <w:t>устойчивости</w:t>
      </w:r>
      <w:r>
        <w:t xml:space="preserve"> </w:t>
      </w:r>
      <w:r>
        <w:rPr>
          <w:rFonts w:hint="eastAsia"/>
        </w:rPr>
        <w:t>и</w:t>
      </w:r>
      <w:r>
        <w:t xml:space="preserve"> </w:t>
      </w:r>
      <w:r>
        <w:rPr>
          <w:rFonts w:hint="eastAsia"/>
        </w:rPr>
        <w:t>эффективности</w:t>
      </w:r>
      <w:r>
        <w:t xml:space="preserve"> </w:t>
      </w:r>
      <w:r>
        <w:rPr>
          <w:rFonts w:hint="eastAsia"/>
        </w:rPr>
        <w:t>воспроизводственных</w:t>
      </w:r>
      <w:r>
        <w:t xml:space="preserve"> </w:t>
      </w:r>
      <w:r>
        <w:rPr>
          <w:rFonts w:hint="eastAsia"/>
        </w:rPr>
        <w:t>процессов</w:t>
      </w:r>
      <w:r>
        <w:t>..........58</w:t>
      </w:r>
    </w:p>
    <w:p w14:paraId="0DF00530" w14:textId="77777777" w:rsidR="003911CD" w:rsidRDefault="003911CD" w:rsidP="003911CD"/>
    <w:p w14:paraId="4C03C340" w14:textId="77777777" w:rsidR="003911CD" w:rsidRDefault="003911CD" w:rsidP="003911CD">
      <w:r>
        <w:t xml:space="preserve">1.4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обоснованию</w:t>
      </w:r>
      <w:r>
        <w:t xml:space="preserve"> </w:t>
      </w:r>
      <w:r>
        <w:rPr>
          <w:rFonts w:hint="eastAsia"/>
        </w:rPr>
        <w:t>механизма</w:t>
      </w:r>
      <w:r>
        <w:t xml:space="preserve"> </w:t>
      </w:r>
      <w:r>
        <w:rPr>
          <w:rFonts w:hint="eastAsia"/>
        </w:rPr>
        <w:t>управления</w:t>
      </w:r>
      <w:r>
        <w:t xml:space="preserve"> </w:t>
      </w:r>
      <w:r>
        <w:rPr>
          <w:rFonts w:hint="eastAsia"/>
        </w:rPr>
        <w:t>устойчивостью</w:t>
      </w:r>
      <w:r>
        <w:t xml:space="preserve"> </w:t>
      </w:r>
      <w:r>
        <w:rPr>
          <w:rFonts w:hint="eastAsia"/>
        </w:rPr>
        <w:t>воспроизводственных</w:t>
      </w:r>
      <w:r>
        <w:t xml:space="preserve"> </w:t>
      </w:r>
      <w:r>
        <w:rPr>
          <w:rFonts w:hint="eastAsia"/>
        </w:rPr>
        <w:t>процессов</w:t>
      </w:r>
      <w:r>
        <w:t>...............................77</w:t>
      </w:r>
    </w:p>
    <w:p w14:paraId="47664CA9" w14:textId="77777777" w:rsidR="003911CD" w:rsidRDefault="003911CD" w:rsidP="003911CD"/>
    <w:p w14:paraId="3A97C424" w14:textId="77777777" w:rsidR="003911CD" w:rsidRDefault="003911CD" w:rsidP="003911CD">
      <w:r>
        <w:rPr>
          <w:rFonts w:hint="eastAsia"/>
        </w:rPr>
        <w:t>Глава</w:t>
      </w:r>
      <w:r>
        <w:t xml:space="preserve"> 2. </w:t>
      </w:r>
      <w:r>
        <w:rPr>
          <w:rFonts w:hint="eastAsia"/>
        </w:rPr>
        <w:t>Анализ</w:t>
      </w:r>
      <w:r>
        <w:t xml:space="preserve"> </w:t>
      </w:r>
      <w:r>
        <w:rPr>
          <w:rFonts w:hint="eastAsia"/>
        </w:rPr>
        <w:t>факторов</w:t>
      </w:r>
      <w:r>
        <w:t xml:space="preserve">, </w:t>
      </w:r>
      <w:r>
        <w:rPr>
          <w:rFonts w:hint="eastAsia"/>
        </w:rPr>
        <w:t>обуславливающих</w:t>
      </w:r>
      <w:r>
        <w:t xml:space="preserve"> </w:t>
      </w:r>
      <w:r>
        <w:rPr>
          <w:rFonts w:hint="eastAsia"/>
        </w:rPr>
        <w:t>устойчивость</w:t>
      </w:r>
      <w:r>
        <w:t xml:space="preserve"> </w:t>
      </w:r>
      <w:r>
        <w:rPr>
          <w:rFonts w:hint="eastAsia"/>
        </w:rPr>
        <w:t>и</w:t>
      </w:r>
      <w:r>
        <w:t xml:space="preserve"> </w:t>
      </w:r>
      <w:r>
        <w:rPr>
          <w:rFonts w:hint="eastAsia"/>
        </w:rPr>
        <w:t>эффективность</w:t>
      </w:r>
      <w:r>
        <w:t xml:space="preserve"> </w:t>
      </w:r>
      <w:r>
        <w:rPr>
          <w:rFonts w:hint="eastAsia"/>
        </w:rPr>
        <w:t>воспроизводственных</w:t>
      </w:r>
      <w:r>
        <w:t xml:space="preserve"> </w:t>
      </w:r>
      <w:r>
        <w:rPr>
          <w:rFonts w:hint="eastAsia"/>
        </w:rPr>
        <w:t>процессов</w:t>
      </w:r>
      <w:r>
        <w:t xml:space="preserve"> </w:t>
      </w:r>
      <w:r>
        <w:rPr>
          <w:rFonts w:hint="eastAsia"/>
        </w:rPr>
        <w:t>в</w:t>
      </w:r>
      <w:r>
        <w:t xml:space="preserve"> </w:t>
      </w:r>
      <w:r>
        <w:rPr>
          <w:rFonts w:hint="eastAsia"/>
        </w:rPr>
        <w:t>отрасли</w:t>
      </w:r>
      <w:r>
        <w:t xml:space="preserve"> </w:t>
      </w:r>
      <w:r>
        <w:rPr>
          <w:rFonts w:hint="eastAsia"/>
        </w:rPr>
        <w:t>виноградарства</w:t>
      </w:r>
      <w:r>
        <w:t>............................91</w:t>
      </w:r>
    </w:p>
    <w:p w14:paraId="6B4C5D43" w14:textId="77777777" w:rsidR="003911CD" w:rsidRDefault="003911CD" w:rsidP="003911CD"/>
    <w:p w14:paraId="6BA2B86A" w14:textId="77777777" w:rsidR="003911CD" w:rsidRDefault="003911CD" w:rsidP="003911CD">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..................................91</w:t>
      </w:r>
    </w:p>
    <w:p w14:paraId="5C89BC0F" w14:textId="77777777" w:rsidR="003911CD" w:rsidRDefault="003911CD" w:rsidP="003911CD"/>
    <w:p w14:paraId="2B00678A" w14:textId="77777777" w:rsidR="003911CD" w:rsidRDefault="003911CD" w:rsidP="003911CD">
      <w:r>
        <w:t xml:space="preserve">2.2 </w:t>
      </w:r>
      <w:r>
        <w:rPr>
          <w:rFonts w:hint="eastAsia"/>
        </w:rPr>
        <w:t>Функциональные</w:t>
      </w:r>
      <w:r>
        <w:t xml:space="preserve"> </w:t>
      </w:r>
      <w:r>
        <w:rPr>
          <w:rFonts w:hint="eastAsia"/>
        </w:rPr>
        <w:t>взаимосвязи</w:t>
      </w:r>
      <w:r>
        <w:t xml:space="preserve">, </w:t>
      </w:r>
      <w:r>
        <w:rPr>
          <w:rFonts w:hint="eastAsia"/>
        </w:rPr>
        <w:t>определяющие</w:t>
      </w:r>
      <w:r>
        <w:t xml:space="preserve"> </w:t>
      </w:r>
      <w:r>
        <w:rPr>
          <w:rFonts w:hint="eastAsia"/>
        </w:rPr>
        <w:t>функциональную</w:t>
      </w:r>
      <w:r>
        <w:t xml:space="preserve"> </w:t>
      </w:r>
      <w:r>
        <w:rPr>
          <w:rFonts w:hint="eastAsia"/>
        </w:rPr>
        <w:t>устойчивость</w:t>
      </w:r>
      <w:r>
        <w:t xml:space="preserve"> </w:t>
      </w:r>
      <w:r>
        <w:rPr>
          <w:rFonts w:hint="eastAsia"/>
        </w:rPr>
        <w:t>и</w:t>
      </w:r>
      <w:r>
        <w:t xml:space="preserve"> </w:t>
      </w:r>
      <w:r>
        <w:rPr>
          <w:rFonts w:hint="eastAsia"/>
        </w:rPr>
        <w:t>эффективность</w:t>
      </w:r>
      <w:r>
        <w:t xml:space="preserve"> </w:t>
      </w:r>
      <w:r>
        <w:rPr>
          <w:rFonts w:hint="eastAsia"/>
        </w:rPr>
        <w:t>отрасле</w:t>
      </w:r>
      <w:r>
        <w:rPr>
          <w:rFonts w:hint="eastAsia"/>
        </w:rPr>
        <w:lastRenderedPageBreak/>
        <w:t>вых</w:t>
      </w:r>
      <w:r>
        <w:t xml:space="preserve"> </w:t>
      </w:r>
      <w:r>
        <w:rPr>
          <w:rFonts w:hint="eastAsia"/>
        </w:rPr>
        <w:t>воспроизводственных</w:t>
      </w:r>
      <w:r>
        <w:t xml:space="preserve"> </w:t>
      </w:r>
      <w:r>
        <w:rPr>
          <w:rFonts w:hint="eastAsia"/>
        </w:rPr>
        <w:t>процессов</w:t>
      </w:r>
      <w:r>
        <w:t>................................................................................116</w:t>
      </w:r>
    </w:p>
    <w:p w14:paraId="4990D5AD" w14:textId="77777777" w:rsidR="003911CD" w:rsidRDefault="003911CD" w:rsidP="003911CD"/>
    <w:p w14:paraId="54621EB2" w14:textId="77777777" w:rsidR="003911CD" w:rsidRDefault="003911CD" w:rsidP="003911CD">
      <w:r>
        <w:t xml:space="preserve">2.3 </w:t>
      </w:r>
      <w:r>
        <w:rPr>
          <w:rFonts w:hint="eastAsia"/>
        </w:rPr>
        <w:t>Факторный</w:t>
      </w:r>
      <w:r>
        <w:t xml:space="preserve">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устойчивости</w:t>
      </w:r>
      <w:r>
        <w:t xml:space="preserve"> </w:t>
      </w:r>
      <w:r>
        <w:rPr>
          <w:rFonts w:hint="eastAsia"/>
        </w:rPr>
        <w:t>и</w:t>
      </w:r>
      <w:r>
        <w:t xml:space="preserve"> </w:t>
      </w:r>
      <w:r>
        <w:rPr>
          <w:rFonts w:hint="eastAsia"/>
        </w:rPr>
        <w:t>эффективности</w:t>
      </w:r>
      <w:r>
        <w:t xml:space="preserve"> </w:t>
      </w:r>
      <w:r>
        <w:rPr>
          <w:rFonts w:hint="eastAsia"/>
        </w:rPr>
        <w:t>воспроизводственных</w:t>
      </w:r>
      <w:r>
        <w:t xml:space="preserve"> </w:t>
      </w:r>
      <w:r>
        <w:rPr>
          <w:rFonts w:hint="eastAsia"/>
        </w:rPr>
        <w:t>процессов</w:t>
      </w:r>
      <w:r>
        <w:t>...................................................137</w:t>
      </w:r>
    </w:p>
    <w:p w14:paraId="53406C21" w14:textId="77777777" w:rsidR="003911CD" w:rsidRDefault="003911CD" w:rsidP="003911CD"/>
    <w:p w14:paraId="6981032E" w14:textId="77777777" w:rsidR="003911CD" w:rsidRDefault="003911CD" w:rsidP="003911CD">
      <w:r>
        <w:rPr>
          <w:rFonts w:hint="eastAsia"/>
        </w:rPr>
        <w:t>Глава</w:t>
      </w:r>
      <w:r>
        <w:t xml:space="preserve"> 3. </w:t>
      </w:r>
      <w:r>
        <w:rPr>
          <w:rFonts w:hint="eastAsia"/>
        </w:rPr>
        <w:t>Ресурсосбережение</w:t>
      </w:r>
      <w:r>
        <w:t xml:space="preserve"> </w:t>
      </w:r>
      <w:r>
        <w:rPr>
          <w:rFonts w:hint="eastAsia"/>
        </w:rPr>
        <w:t>как</w:t>
      </w:r>
      <w:r>
        <w:t xml:space="preserve"> </w:t>
      </w:r>
      <w:r>
        <w:rPr>
          <w:rFonts w:hint="eastAsia"/>
        </w:rPr>
        <w:t>фактор</w:t>
      </w:r>
      <w:r>
        <w:t xml:space="preserve"> </w:t>
      </w:r>
      <w:r>
        <w:rPr>
          <w:rFonts w:hint="eastAsia"/>
        </w:rPr>
        <w:t>обеспечения</w:t>
      </w:r>
      <w:r>
        <w:t xml:space="preserve"> </w:t>
      </w:r>
      <w:r>
        <w:rPr>
          <w:rFonts w:hint="eastAsia"/>
        </w:rPr>
        <w:t>устойчивости</w:t>
      </w:r>
      <w:r>
        <w:t xml:space="preserve"> </w:t>
      </w:r>
      <w:r>
        <w:rPr>
          <w:rFonts w:hint="eastAsia"/>
        </w:rPr>
        <w:t>и</w:t>
      </w:r>
      <w:r>
        <w:t xml:space="preserve"> </w:t>
      </w:r>
      <w:r>
        <w:rPr>
          <w:rFonts w:hint="eastAsia"/>
        </w:rPr>
        <w:t>повышения</w:t>
      </w:r>
      <w:r>
        <w:t xml:space="preserve"> </w:t>
      </w:r>
      <w:r>
        <w:rPr>
          <w:rFonts w:hint="eastAsia"/>
        </w:rPr>
        <w:t>эффективности</w:t>
      </w:r>
      <w:r>
        <w:t xml:space="preserve"> </w:t>
      </w:r>
      <w:r>
        <w:rPr>
          <w:rFonts w:hint="eastAsia"/>
        </w:rPr>
        <w:t>воспроизводственных</w:t>
      </w:r>
      <w:r>
        <w:t xml:space="preserve"> </w:t>
      </w:r>
      <w:r>
        <w:rPr>
          <w:rFonts w:hint="eastAsia"/>
        </w:rPr>
        <w:t>процессов</w:t>
      </w:r>
      <w:r>
        <w:t xml:space="preserve"> </w:t>
      </w:r>
      <w:r>
        <w:rPr>
          <w:rFonts w:hint="eastAsia"/>
        </w:rPr>
        <w:t>в</w:t>
      </w:r>
      <w:r>
        <w:t xml:space="preserve"> </w:t>
      </w:r>
      <w:r>
        <w:rPr>
          <w:rFonts w:hint="eastAsia"/>
        </w:rPr>
        <w:t>промышленном</w:t>
      </w:r>
      <w:r>
        <w:t xml:space="preserve"> </w:t>
      </w:r>
      <w:r>
        <w:rPr>
          <w:rFonts w:hint="eastAsia"/>
        </w:rPr>
        <w:t>виноградарстве</w:t>
      </w:r>
      <w:r>
        <w:t>.................................................................................164</w:t>
      </w:r>
    </w:p>
    <w:p w14:paraId="1563E9B5" w14:textId="77777777" w:rsidR="003911CD" w:rsidRDefault="003911CD" w:rsidP="003911CD"/>
    <w:p w14:paraId="3509911B" w14:textId="77777777" w:rsidR="003911CD" w:rsidRDefault="003911CD" w:rsidP="003911CD">
      <w:r>
        <w:t xml:space="preserve">3.1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ресурсосбережения</w:t>
      </w:r>
      <w:r>
        <w:t>...................................................................164</w:t>
      </w:r>
    </w:p>
    <w:p w14:paraId="4B10962B" w14:textId="77777777" w:rsidR="003911CD" w:rsidRDefault="003911CD" w:rsidP="003911CD"/>
    <w:p w14:paraId="565DD5E6" w14:textId="77777777" w:rsidR="003911CD" w:rsidRDefault="003911CD" w:rsidP="003911CD">
      <w:r>
        <w:t xml:space="preserve">3.2 </w:t>
      </w:r>
      <w:r>
        <w:rPr>
          <w:rFonts w:hint="eastAsia"/>
        </w:rPr>
        <w:t>Организация</w:t>
      </w:r>
      <w:r>
        <w:t xml:space="preserve"> </w:t>
      </w:r>
      <w:r>
        <w:rPr>
          <w:rFonts w:hint="eastAsia"/>
        </w:rPr>
        <w:t>технологических</w:t>
      </w:r>
      <w:r>
        <w:t xml:space="preserve"> </w:t>
      </w:r>
      <w:r>
        <w:rPr>
          <w:rFonts w:hint="eastAsia"/>
        </w:rPr>
        <w:t>процессов</w:t>
      </w:r>
      <w:r>
        <w:t xml:space="preserve"> </w:t>
      </w:r>
      <w:r>
        <w:rPr>
          <w:rFonts w:hint="eastAsia"/>
        </w:rPr>
        <w:t>и</w:t>
      </w:r>
      <w:r>
        <w:t xml:space="preserve"> </w:t>
      </w:r>
      <w:r>
        <w:rPr>
          <w:rFonts w:hint="eastAsia"/>
        </w:rPr>
        <w:t>оптимизация</w:t>
      </w:r>
      <w:r>
        <w:t xml:space="preserve"> </w:t>
      </w:r>
      <w:r>
        <w:rPr>
          <w:rFonts w:hint="eastAsia"/>
        </w:rPr>
        <w:t>их</w:t>
      </w:r>
      <w:r>
        <w:t xml:space="preserve"> </w:t>
      </w:r>
      <w:r>
        <w:rPr>
          <w:rFonts w:hint="eastAsia"/>
        </w:rPr>
        <w:t>ресурсоёмкости</w:t>
      </w:r>
      <w:r>
        <w:t>........................................................................181</w:t>
      </w:r>
    </w:p>
    <w:p w14:paraId="68E3B012" w14:textId="77777777" w:rsidR="003911CD" w:rsidRDefault="003911CD" w:rsidP="003911CD"/>
    <w:p w14:paraId="01E68260" w14:textId="77777777" w:rsidR="003911CD" w:rsidRDefault="003911CD" w:rsidP="003911CD">
      <w:r>
        <w:t xml:space="preserve">3.3 </w:t>
      </w:r>
      <w:r>
        <w:rPr>
          <w:rFonts w:hint="eastAsia"/>
        </w:rPr>
        <w:t>Основные</w:t>
      </w:r>
      <w:r>
        <w:t xml:space="preserve"> </w:t>
      </w:r>
      <w:r>
        <w:rPr>
          <w:rFonts w:hint="eastAsia"/>
        </w:rPr>
        <w:t>направления</w:t>
      </w:r>
      <w:r>
        <w:t xml:space="preserve"> </w:t>
      </w:r>
      <w:r>
        <w:rPr>
          <w:rFonts w:hint="eastAsia"/>
        </w:rPr>
        <w:t>ресурсосбережения</w:t>
      </w:r>
      <w:r>
        <w:t xml:space="preserve"> </w:t>
      </w:r>
      <w:r>
        <w:rPr>
          <w:rFonts w:hint="eastAsia"/>
        </w:rPr>
        <w:t>в</w:t>
      </w:r>
      <w:r>
        <w:t xml:space="preserve"> </w:t>
      </w:r>
      <w:r>
        <w:rPr>
          <w:rFonts w:hint="eastAsia"/>
        </w:rPr>
        <w:t>промышленном</w:t>
      </w:r>
      <w:r>
        <w:t xml:space="preserve"> </w:t>
      </w:r>
      <w:r>
        <w:rPr>
          <w:rFonts w:hint="eastAsia"/>
        </w:rPr>
        <w:t>виноградарстве</w:t>
      </w:r>
      <w:r>
        <w:t xml:space="preserve"> </w:t>
      </w:r>
      <w:r>
        <w:rPr>
          <w:rFonts w:hint="eastAsia"/>
        </w:rPr>
        <w:t>и</w:t>
      </w:r>
      <w:r>
        <w:t xml:space="preserve"> </w:t>
      </w:r>
      <w:r>
        <w:rPr>
          <w:rFonts w:hint="eastAsia"/>
        </w:rPr>
        <w:t>их</w:t>
      </w:r>
      <w:r>
        <w:t xml:space="preserve"> </w:t>
      </w:r>
      <w:r>
        <w:rPr>
          <w:rFonts w:hint="eastAsia"/>
        </w:rPr>
        <w:t>эффективность</w:t>
      </w:r>
      <w:r>
        <w:t>.............................................208</w:t>
      </w:r>
    </w:p>
    <w:p w14:paraId="03245C91" w14:textId="77777777" w:rsidR="003911CD" w:rsidRDefault="003911CD" w:rsidP="003911CD"/>
    <w:p w14:paraId="24FFE94B" w14:textId="77777777" w:rsidR="003911CD" w:rsidRDefault="003911CD" w:rsidP="003911CD">
      <w:r>
        <w:rPr>
          <w:rFonts w:hint="eastAsia"/>
        </w:rPr>
        <w:t>Глава</w:t>
      </w:r>
      <w:r>
        <w:t xml:space="preserve"> 4. </w:t>
      </w:r>
      <w:r>
        <w:rPr>
          <w:rFonts w:hint="eastAsia"/>
        </w:rPr>
        <w:t>Оптимизация</w:t>
      </w:r>
      <w:r>
        <w:t xml:space="preserve"> </w:t>
      </w:r>
      <w:r>
        <w:rPr>
          <w:rFonts w:hint="eastAsia"/>
        </w:rPr>
        <w:t>параметров</w:t>
      </w:r>
      <w:r>
        <w:t xml:space="preserve"> </w:t>
      </w:r>
      <w:r>
        <w:rPr>
          <w:rFonts w:hint="eastAsia"/>
        </w:rPr>
        <w:t>устойчивости</w:t>
      </w:r>
    </w:p>
    <w:p w14:paraId="08A598B8" w14:textId="77777777" w:rsidR="003911CD" w:rsidRDefault="003911CD" w:rsidP="003911CD"/>
    <w:p w14:paraId="53E078B3" w14:textId="77777777" w:rsidR="003911CD" w:rsidRDefault="003911CD" w:rsidP="003911CD">
      <w:r>
        <w:rPr>
          <w:rFonts w:hint="eastAsia"/>
        </w:rPr>
        <w:t>воспроизводственных</w:t>
      </w:r>
      <w:r>
        <w:t xml:space="preserve"> </w:t>
      </w:r>
      <w:r>
        <w:rPr>
          <w:rFonts w:hint="eastAsia"/>
        </w:rPr>
        <w:t>процессов</w:t>
      </w:r>
      <w:r>
        <w:t xml:space="preserve"> </w:t>
      </w:r>
      <w:r>
        <w:rPr>
          <w:rFonts w:hint="eastAsia"/>
        </w:rPr>
        <w:t>в</w:t>
      </w:r>
      <w:r>
        <w:t xml:space="preserve"> </w:t>
      </w:r>
      <w:r>
        <w:rPr>
          <w:rFonts w:hint="eastAsia"/>
        </w:rPr>
        <w:t>промышленном</w:t>
      </w:r>
      <w:r>
        <w:t xml:space="preserve"> </w:t>
      </w:r>
      <w:r>
        <w:rPr>
          <w:rFonts w:hint="eastAsia"/>
        </w:rPr>
        <w:t>виноградарстве</w:t>
      </w:r>
      <w:r>
        <w:t>..............223</w:t>
      </w:r>
    </w:p>
    <w:p w14:paraId="65834B29" w14:textId="77777777" w:rsidR="003911CD" w:rsidRDefault="003911CD" w:rsidP="003911CD"/>
    <w:p w14:paraId="78E73F74" w14:textId="77777777" w:rsidR="003911CD" w:rsidRDefault="003911CD" w:rsidP="003911CD">
      <w:r>
        <w:t xml:space="preserve">4.1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оптимизации</w:t>
      </w:r>
      <w:r>
        <w:t xml:space="preserve"> </w:t>
      </w:r>
      <w:r>
        <w:rPr>
          <w:rFonts w:hint="eastAsia"/>
        </w:rPr>
        <w:t>системных</w:t>
      </w:r>
      <w:r>
        <w:t xml:space="preserve"> </w:t>
      </w:r>
      <w:r>
        <w:rPr>
          <w:rFonts w:hint="eastAsia"/>
        </w:rPr>
        <w:t>взаимосвязей</w:t>
      </w:r>
      <w:r>
        <w:t xml:space="preserve"> </w:t>
      </w:r>
      <w:r>
        <w:rPr>
          <w:rFonts w:hint="eastAsia"/>
        </w:rPr>
        <w:t>и</w:t>
      </w:r>
      <w:r>
        <w:t xml:space="preserve"> </w:t>
      </w:r>
      <w:r>
        <w:rPr>
          <w:rFonts w:hint="eastAsia"/>
        </w:rPr>
        <w:t>их</w:t>
      </w:r>
      <w:r>
        <w:t xml:space="preserve"> </w:t>
      </w:r>
      <w:r>
        <w:rPr>
          <w:rFonts w:hint="eastAsia"/>
        </w:rPr>
        <w:t>критериально</w:t>
      </w:r>
      <w:r>
        <w:t>-</w:t>
      </w:r>
      <w:r>
        <w:rPr>
          <w:rFonts w:hint="eastAsia"/>
        </w:rPr>
        <w:t>параметрическая</w:t>
      </w:r>
      <w:r>
        <w:t xml:space="preserve"> </w:t>
      </w:r>
      <w:r>
        <w:rPr>
          <w:rFonts w:hint="eastAsia"/>
        </w:rPr>
        <w:t>характеристика</w:t>
      </w:r>
      <w:r>
        <w:t>..............................223</w:t>
      </w:r>
    </w:p>
    <w:p w14:paraId="5A7A43FE" w14:textId="77777777" w:rsidR="003911CD" w:rsidRDefault="003911CD" w:rsidP="003911CD"/>
    <w:p w14:paraId="1F8F550C" w14:textId="77777777" w:rsidR="003911CD" w:rsidRDefault="003911CD" w:rsidP="003911CD">
      <w:r>
        <w:t xml:space="preserve">4.2 </w:t>
      </w:r>
      <w:r>
        <w:rPr>
          <w:rFonts w:hint="eastAsia"/>
        </w:rPr>
        <w:t>Моделирование</w:t>
      </w:r>
      <w:r>
        <w:t xml:space="preserve"> </w:t>
      </w:r>
      <w:r>
        <w:rPr>
          <w:rFonts w:hint="eastAsia"/>
        </w:rPr>
        <w:t>параметров</w:t>
      </w:r>
      <w:r>
        <w:t xml:space="preserve"> </w:t>
      </w:r>
      <w:r>
        <w:rPr>
          <w:rFonts w:hint="eastAsia"/>
        </w:rPr>
        <w:t>технолого</w:t>
      </w:r>
      <w:r>
        <w:t>-</w:t>
      </w:r>
      <w:r>
        <w:rPr>
          <w:rFonts w:hint="eastAsia"/>
        </w:rPr>
        <w:t>экономической</w:t>
      </w:r>
      <w:r>
        <w:t xml:space="preserve"> </w:t>
      </w:r>
      <w:r>
        <w:rPr>
          <w:rFonts w:hint="eastAsia"/>
        </w:rPr>
        <w:t>устойчивости</w:t>
      </w:r>
      <w:r>
        <w:t xml:space="preserve"> </w:t>
      </w:r>
      <w:r>
        <w:rPr>
          <w:rFonts w:hint="eastAsia"/>
        </w:rPr>
        <w:t>воспроизводственных</w:t>
      </w:r>
      <w:r>
        <w:t xml:space="preserve"> </w:t>
      </w:r>
      <w:r>
        <w:rPr>
          <w:rFonts w:hint="eastAsia"/>
        </w:rPr>
        <w:t>процессов</w:t>
      </w:r>
      <w:r>
        <w:t>...............................236</w:t>
      </w:r>
    </w:p>
    <w:p w14:paraId="58BE64CE" w14:textId="77777777" w:rsidR="003911CD" w:rsidRDefault="003911CD" w:rsidP="003911CD"/>
    <w:p w14:paraId="1B2E1C90" w14:textId="77777777" w:rsidR="003911CD" w:rsidRDefault="003911CD" w:rsidP="003911CD">
      <w:r>
        <w:t xml:space="preserve">4.3 </w:t>
      </w:r>
      <w:r>
        <w:rPr>
          <w:rFonts w:hint="eastAsia"/>
        </w:rPr>
        <w:t>Моделирование</w:t>
      </w:r>
      <w:r>
        <w:t xml:space="preserve"> </w:t>
      </w:r>
      <w:r>
        <w:rPr>
          <w:rFonts w:hint="eastAsia"/>
        </w:rPr>
        <w:t>параметров</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воспроизводственных</w:t>
      </w:r>
      <w:r>
        <w:t xml:space="preserve"> </w:t>
      </w:r>
      <w:r>
        <w:rPr>
          <w:rFonts w:hint="eastAsia"/>
        </w:rPr>
        <w:t>процессо</w:t>
      </w:r>
      <w:r>
        <w:rPr>
          <w:rFonts w:hint="eastAsia"/>
        </w:rPr>
        <w:lastRenderedPageBreak/>
        <w:t>в</w:t>
      </w:r>
      <w:r>
        <w:t>...............................255</w:t>
      </w:r>
    </w:p>
    <w:p w14:paraId="530A7F1A" w14:textId="77777777" w:rsidR="003911CD" w:rsidRDefault="003911CD" w:rsidP="003911CD"/>
    <w:p w14:paraId="54BAEA87" w14:textId="77777777" w:rsidR="003911CD" w:rsidRDefault="003911CD" w:rsidP="003911CD">
      <w:r>
        <w:t xml:space="preserve">4.4 </w:t>
      </w:r>
      <w:r>
        <w:rPr>
          <w:rFonts w:hint="eastAsia"/>
        </w:rPr>
        <w:t>Моделирование</w:t>
      </w:r>
      <w:r>
        <w:t xml:space="preserve"> </w:t>
      </w:r>
      <w:r>
        <w:rPr>
          <w:rFonts w:hint="eastAsia"/>
        </w:rPr>
        <w:t>параметров</w:t>
      </w:r>
      <w:r>
        <w:t xml:space="preserve"> </w:t>
      </w:r>
      <w:r>
        <w:rPr>
          <w:rFonts w:hint="eastAsia"/>
        </w:rPr>
        <w:t>эколого</w:t>
      </w:r>
      <w:r>
        <w:t>-</w:t>
      </w:r>
      <w:r>
        <w:rPr>
          <w:rFonts w:hint="eastAsia"/>
        </w:rPr>
        <w:t>экономической</w:t>
      </w:r>
    </w:p>
    <w:p w14:paraId="21C40DF8" w14:textId="77777777" w:rsidR="003911CD" w:rsidRDefault="003911CD" w:rsidP="003911CD"/>
    <w:p w14:paraId="79589D29" w14:textId="77777777" w:rsidR="003911CD" w:rsidRDefault="003911CD" w:rsidP="003911CD">
      <w:r>
        <w:rPr>
          <w:rFonts w:hint="eastAsia"/>
        </w:rPr>
        <w:t>устойчивости</w:t>
      </w:r>
      <w:r>
        <w:t xml:space="preserve"> </w:t>
      </w:r>
      <w:r>
        <w:rPr>
          <w:rFonts w:hint="eastAsia"/>
        </w:rPr>
        <w:t>воспроизводственных</w:t>
      </w:r>
      <w:r>
        <w:t xml:space="preserve"> </w:t>
      </w:r>
      <w:r>
        <w:rPr>
          <w:rFonts w:hint="eastAsia"/>
        </w:rPr>
        <w:t>процессов</w:t>
      </w:r>
      <w:r>
        <w:t>...............................268</w:t>
      </w:r>
    </w:p>
    <w:p w14:paraId="57922554" w14:textId="77777777" w:rsidR="003911CD" w:rsidRDefault="003911CD" w:rsidP="003911CD"/>
    <w:p w14:paraId="1CAEF60A" w14:textId="77777777" w:rsidR="003911CD" w:rsidRDefault="003911CD" w:rsidP="003911CD">
      <w:r>
        <w:rPr>
          <w:rFonts w:hint="eastAsia"/>
        </w:rPr>
        <w:t>Глава</w:t>
      </w:r>
      <w:r>
        <w:t xml:space="preserve"> 5. </w:t>
      </w:r>
      <w:r>
        <w:rPr>
          <w:rFonts w:hint="eastAsia"/>
        </w:rPr>
        <w:t>Механизм</w:t>
      </w:r>
      <w:r>
        <w:t xml:space="preserve"> </w:t>
      </w:r>
      <w:r>
        <w:rPr>
          <w:rFonts w:hint="eastAsia"/>
        </w:rPr>
        <w:t>управления</w:t>
      </w:r>
      <w:r>
        <w:t xml:space="preserve"> </w:t>
      </w:r>
      <w:r>
        <w:rPr>
          <w:rFonts w:hint="eastAsia"/>
        </w:rPr>
        <w:t>устойчивостью</w:t>
      </w:r>
      <w:r>
        <w:t xml:space="preserve"> </w:t>
      </w:r>
      <w:r>
        <w:rPr>
          <w:rFonts w:hint="eastAsia"/>
        </w:rPr>
        <w:t>и</w:t>
      </w:r>
      <w:r>
        <w:t xml:space="preserve"> </w:t>
      </w:r>
      <w:r>
        <w:rPr>
          <w:rFonts w:hint="eastAsia"/>
        </w:rPr>
        <w:t>эффективностью</w:t>
      </w:r>
      <w:r>
        <w:t xml:space="preserve"> </w:t>
      </w:r>
      <w:r>
        <w:rPr>
          <w:rFonts w:hint="eastAsia"/>
        </w:rPr>
        <w:t>воспроизводственных</w:t>
      </w:r>
      <w:r>
        <w:t xml:space="preserve"> </w:t>
      </w:r>
      <w:r>
        <w:rPr>
          <w:rFonts w:hint="eastAsia"/>
        </w:rPr>
        <w:t>процессов</w:t>
      </w:r>
      <w:r>
        <w:t>...........................................................282</w:t>
      </w:r>
    </w:p>
    <w:p w14:paraId="7F218E08" w14:textId="77777777" w:rsidR="003911CD" w:rsidRDefault="003911CD" w:rsidP="003911CD"/>
    <w:p w14:paraId="4552D625" w14:textId="77777777" w:rsidR="003911CD" w:rsidRDefault="003911CD" w:rsidP="003911CD">
      <w:r>
        <w:t xml:space="preserve">5.1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управления</w:t>
      </w:r>
      <w:r>
        <w:t xml:space="preserve"> </w:t>
      </w:r>
      <w:r>
        <w:rPr>
          <w:rFonts w:hint="eastAsia"/>
        </w:rPr>
        <w:t>функциональной</w:t>
      </w:r>
      <w:r>
        <w:t xml:space="preserve"> </w:t>
      </w:r>
      <w:r>
        <w:rPr>
          <w:rFonts w:hint="eastAsia"/>
        </w:rPr>
        <w:t>устойчивостью</w:t>
      </w:r>
      <w:r>
        <w:t>..................................................282</w:t>
      </w:r>
    </w:p>
    <w:p w14:paraId="15EE326B" w14:textId="77777777" w:rsidR="003911CD" w:rsidRDefault="003911CD" w:rsidP="003911CD"/>
    <w:p w14:paraId="6E10F8B4" w14:textId="77777777" w:rsidR="003911CD" w:rsidRDefault="003911CD" w:rsidP="003911CD">
      <w:r>
        <w:t xml:space="preserve">5.2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функциональной</w:t>
      </w:r>
      <w:r>
        <w:t xml:space="preserve"> </w:t>
      </w:r>
      <w:r>
        <w:rPr>
          <w:rFonts w:hint="eastAsia"/>
        </w:rPr>
        <w:t>устойчивостью</w:t>
      </w:r>
      <w:r>
        <w:t>........................................................................293</w:t>
      </w:r>
    </w:p>
    <w:p w14:paraId="1C21F652" w14:textId="77777777" w:rsidR="003911CD" w:rsidRDefault="003911CD" w:rsidP="003911CD"/>
    <w:p w14:paraId="5DF3750A" w14:textId="77777777" w:rsidR="003911CD" w:rsidRDefault="003911CD" w:rsidP="003911CD">
      <w:r>
        <w:t xml:space="preserve">5.2.1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технолого</w:t>
      </w:r>
      <w:r>
        <w:t>-</w:t>
      </w:r>
      <w:r>
        <w:rPr>
          <w:rFonts w:hint="eastAsia"/>
        </w:rPr>
        <w:t>экономической</w:t>
      </w:r>
      <w:r>
        <w:t xml:space="preserve"> </w:t>
      </w:r>
      <w:r>
        <w:rPr>
          <w:rFonts w:hint="eastAsia"/>
        </w:rPr>
        <w:t>устойчивостью</w:t>
      </w:r>
      <w:r>
        <w:t>..............................................293</w:t>
      </w:r>
    </w:p>
    <w:p w14:paraId="5FDDE4E3" w14:textId="77777777" w:rsidR="003911CD" w:rsidRDefault="003911CD" w:rsidP="003911CD"/>
    <w:p w14:paraId="5EA2B3A7" w14:textId="77777777" w:rsidR="003911CD" w:rsidRDefault="003911CD" w:rsidP="003911CD">
      <w:r>
        <w:t xml:space="preserve">5.2.2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финансово</w:t>
      </w:r>
      <w:r>
        <w:t>-</w:t>
      </w:r>
      <w:r>
        <w:rPr>
          <w:rFonts w:hint="eastAsia"/>
        </w:rPr>
        <w:t>экономической</w:t>
      </w:r>
      <w:r>
        <w:t xml:space="preserve"> </w:t>
      </w:r>
      <w:r>
        <w:rPr>
          <w:rFonts w:hint="eastAsia"/>
        </w:rPr>
        <w:t>устойчивостью</w:t>
      </w:r>
      <w:r>
        <w:t>..............................................307</w:t>
      </w:r>
    </w:p>
    <w:p w14:paraId="22D2E9AF" w14:textId="77777777" w:rsidR="003911CD" w:rsidRDefault="003911CD" w:rsidP="003911CD"/>
    <w:p w14:paraId="105B9427" w14:textId="77777777" w:rsidR="003911CD" w:rsidRDefault="003911CD" w:rsidP="003911CD">
      <w:r>
        <w:t xml:space="preserve">5.2.3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эколого</w:t>
      </w:r>
      <w:r>
        <w:t>-</w:t>
      </w:r>
      <w:r>
        <w:rPr>
          <w:rFonts w:hint="eastAsia"/>
        </w:rPr>
        <w:t>экономической</w:t>
      </w:r>
      <w:r>
        <w:t xml:space="preserve"> </w:t>
      </w:r>
      <w:r>
        <w:rPr>
          <w:rFonts w:hint="eastAsia"/>
        </w:rPr>
        <w:t>устойчивостью</w:t>
      </w:r>
      <w:r>
        <w:t>..............................................313</w:t>
      </w:r>
    </w:p>
    <w:p w14:paraId="244F4AC6" w14:textId="77777777" w:rsidR="003911CD" w:rsidRDefault="003911CD" w:rsidP="003911CD"/>
    <w:p w14:paraId="10F46706" w14:textId="77777777" w:rsidR="003911CD" w:rsidRDefault="003911CD" w:rsidP="003911CD">
      <w:r>
        <w:t xml:space="preserve">5.3 </w:t>
      </w:r>
      <w:r>
        <w:rPr>
          <w:rFonts w:hint="eastAsia"/>
        </w:rPr>
        <w:t>Обоснование</w:t>
      </w:r>
      <w:r>
        <w:t xml:space="preserve"> </w:t>
      </w:r>
      <w:r>
        <w:rPr>
          <w:rFonts w:hint="eastAsia"/>
        </w:rPr>
        <w:t>размерности</w:t>
      </w:r>
      <w:r>
        <w:t xml:space="preserve"> </w:t>
      </w:r>
      <w:r>
        <w:rPr>
          <w:rFonts w:hint="eastAsia"/>
        </w:rPr>
        <w:t>регуляторов</w:t>
      </w:r>
      <w:r>
        <w:t xml:space="preserve"> </w:t>
      </w:r>
      <w:r>
        <w:rPr>
          <w:rFonts w:hint="eastAsia"/>
        </w:rPr>
        <w:t>для</w:t>
      </w:r>
      <w:r>
        <w:t xml:space="preserve"> </w:t>
      </w:r>
      <w:r>
        <w:rPr>
          <w:rFonts w:hint="eastAsia"/>
        </w:rPr>
        <w:t>обеспечения</w:t>
      </w:r>
      <w:r>
        <w:t xml:space="preserve"> </w:t>
      </w:r>
      <w:r>
        <w:rPr>
          <w:rFonts w:hint="eastAsia"/>
        </w:rPr>
        <w:t>устойчивости</w:t>
      </w:r>
      <w:r>
        <w:t xml:space="preserve"> </w:t>
      </w:r>
      <w:r>
        <w:rPr>
          <w:rFonts w:hint="eastAsia"/>
        </w:rPr>
        <w:t>воспроизводственных</w:t>
      </w:r>
      <w:r>
        <w:t xml:space="preserve"> </w:t>
      </w:r>
      <w:r>
        <w:rPr>
          <w:rFonts w:hint="eastAsia"/>
        </w:rPr>
        <w:t>процессов</w:t>
      </w:r>
      <w:r>
        <w:t>................................323</w:t>
      </w:r>
    </w:p>
    <w:p w14:paraId="0B210389" w14:textId="77777777" w:rsidR="003911CD" w:rsidRDefault="003911CD" w:rsidP="003911CD"/>
    <w:p w14:paraId="0C9154A5" w14:textId="77777777" w:rsidR="003911CD" w:rsidRDefault="003911CD" w:rsidP="003911CD">
      <w:r>
        <w:rPr>
          <w:rFonts w:hint="eastAsia"/>
        </w:rPr>
        <w:t>Заключение</w:t>
      </w:r>
      <w:r>
        <w:t>......................................................................................330</w:t>
      </w:r>
    </w:p>
    <w:p w14:paraId="3E69086C" w14:textId="77777777" w:rsidR="003911CD" w:rsidRDefault="003911CD" w:rsidP="003911CD"/>
    <w:p w14:paraId="5E74DFD7" w14:textId="77777777" w:rsidR="003911CD" w:rsidRDefault="003911CD" w:rsidP="003911CD">
      <w:r>
        <w:rPr>
          <w:rFonts w:hint="eastAsia"/>
        </w:rPr>
        <w:t>Список</w:t>
      </w:r>
      <w:r>
        <w:t xml:space="preserve"> </w:t>
      </w:r>
      <w:r>
        <w:rPr>
          <w:rFonts w:hint="eastAsia"/>
        </w:rPr>
        <w:t>литературы</w:t>
      </w:r>
      <w:r>
        <w:t>............................................................................344</w:t>
      </w:r>
    </w:p>
    <w:p w14:paraId="44BC1552" w14:textId="77777777" w:rsidR="003911CD" w:rsidRDefault="003911CD" w:rsidP="003911CD"/>
    <w:p w14:paraId="7E8AB8F0" w14:textId="77777777" w:rsidR="003911CD" w:rsidRDefault="003911CD" w:rsidP="003911CD">
      <w:r>
        <w:rPr>
          <w:rFonts w:hint="eastAsia"/>
        </w:rPr>
        <w:t>Приложение</w:t>
      </w:r>
      <w:r>
        <w:t xml:space="preserve"> </w:t>
      </w:r>
      <w:r>
        <w:rPr>
          <w:rFonts w:hint="eastAsia"/>
        </w:rPr>
        <w:t>А</w:t>
      </w:r>
      <w:r>
        <w:t xml:space="preserve"> </w:t>
      </w:r>
      <w:r>
        <w:rPr>
          <w:rFonts w:hint="eastAsia"/>
        </w:rPr>
        <w:t>Аналитические</w:t>
      </w:r>
      <w:r>
        <w:t xml:space="preserve"> </w:t>
      </w:r>
      <w:r>
        <w:rPr>
          <w:rFonts w:hint="eastAsia"/>
        </w:rPr>
        <w:t>данные</w:t>
      </w:r>
      <w:r>
        <w:t xml:space="preserve">, </w:t>
      </w:r>
      <w:r>
        <w:rPr>
          <w:rFonts w:hint="eastAsia"/>
        </w:rPr>
        <w:t>характеризующие</w:t>
      </w:r>
      <w:r>
        <w:t xml:space="preserve"> </w:t>
      </w:r>
      <w:r>
        <w:rPr>
          <w:rFonts w:hint="eastAsia"/>
        </w:rPr>
        <w:t>виноградо</w:t>
      </w:r>
      <w:r>
        <w:t>-</w:t>
      </w:r>
    </w:p>
    <w:p w14:paraId="2AE5BA56" w14:textId="77777777" w:rsidR="003911CD" w:rsidRDefault="003911CD" w:rsidP="003911CD"/>
    <w:p w14:paraId="4A2A457D" w14:textId="77777777" w:rsidR="003911CD" w:rsidRDefault="003911CD" w:rsidP="003911CD">
      <w:r>
        <w:rPr>
          <w:rFonts w:hint="eastAsia"/>
        </w:rPr>
        <w:t>винодельческую</w:t>
      </w:r>
      <w:r>
        <w:t xml:space="preserve"> </w:t>
      </w:r>
      <w:r>
        <w:rPr>
          <w:rFonts w:hint="eastAsia"/>
        </w:rPr>
        <w:t>отрасль</w:t>
      </w:r>
      <w:r>
        <w:t xml:space="preserve"> </w:t>
      </w:r>
      <w:r>
        <w:rPr>
          <w:rFonts w:hint="eastAsia"/>
        </w:rPr>
        <w:t>Российской</w:t>
      </w:r>
      <w:r>
        <w:t xml:space="preserve"> </w:t>
      </w:r>
      <w:r>
        <w:rPr>
          <w:rFonts w:hint="eastAsia"/>
        </w:rPr>
        <w:t>Федерации</w:t>
      </w:r>
      <w:r>
        <w:t>...................380</w:t>
      </w:r>
    </w:p>
    <w:p w14:paraId="52B8BADB" w14:textId="77777777" w:rsidR="003911CD" w:rsidRDefault="003911CD" w:rsidP="003911CD"/>
    <w:p w14:paraId="13E5335C" w14:textId="77777777" w:rsidR="003911CD" w:rsidRDefault="003911CD" w:rsidP="003911CD">
      <w:r>
        <w:rPr>
          <w:rFonts w:hint="eastAsia"/>
        </w:rPr>
        <w:t>Приложение</w:t>
      </w:r>
      <w:r>
        <w:t xml:space="preserve"> </w:t>
      </w:r>
      <w:r>
        <w:rPr>
          <w:rFonts w:hint="eastAsia"/>
        </w:rPr>
        <w:t>Б</w:t>
      </w:r>
      <w:r>
        <w:t xml:space="preserve"> </w:t>
      </w:r>
      <w:r>
        <w:rPr>
          <w:rFonts w:hint="eastAsia"/>
        </w:rPr>
        <w:t>Методика</w:t>
      </w:r>
      <w:r>
        <w:t xml:space="preserve"> </w:t>
      </w:r>
      <w:r>
        <w:rPr>
          <w:rFonts w:hint="eastAsia"/>
        </w:rPr>
        <w:t>определения</w:t>
      </w:r>
      <w:r>
        <w:t xml:space="preserve"> </w:t>
      </w:r>
      <w:r>
        <w:rPr>
          <w:rFonts w:hint="eastAsia"/>
        </w:rPr>
        <w:t>оптимальных</w:t>
      </w:r>
      <w:r>
        <w:t xml:space="preserve"> </w:t>
      </w:r>
      <w:r>
        <w:rPr>
          <w:rFonts w:hint="eastAsia"/>
        </w:rPr>
        <w:t>пропорций</w:t>
      </w:r>
      <w:r>
        <w:t>...................387</w:t>
      </w:r>
    </w:p>
    <w:p w14:paraId="5AF0150E" w14:textId="77777777" w:rsidR="003911CD" w:rsidRDefault="003911CD" w:rsidP="003911CD"/>
    <w:p w14:paraId="4764A29C" w14:textId="77777777" w:rsidR="003911CD" w:rsidRDefault="003911CD" w:rsidP="003911CD">
      <w:r>
        <w:rPr>
          <w:rFonts w:hint="eastAsia"/>
        </w:rPr>
        <w:t>в</w:t>
      </w:r>
      <w:r>
        <w:t xml:space="preserve"> </w:t>
      </w:r>
      <w:r>
        <w:rPr>
          <w:rFonts w:hint="eastAsia"/>
        </w:rPr>
        <w:t>сортовой</w:t>
      </w:r>
      <w:r>
        <w:t xml:space="preserve"> </w:t>
      </w:r>
      <w:r>
        <w:rPr>
          <w:rFonts w:hint="eastAsia"/>
        </w:rPr>
        <w:t>структуре</w:t>
      </w:r>
      <w:r>
        <w:t xml:space="preserve"> </w:t>
      </w:r>
      <w:r>
        <w:rPr>
          <w:rFonts w:hint="eastAsia"/>
        </w:rPr>
        <w:t>виноградных</w:t>
      </w:r>
      <w:r>
        <w:t xml:space="preserve"> </w:t>
      </w:r>
      <w:r>
        <w:rPr>
          <w:rFonts w:hint="eastAsia"/>
        </w:rPr>
        <w:t>насаждений</w:t>
      </w:r>
      <w:r>
        <w:t>.....................387</w:t>
      </w:r>
    </w:p>
    <w:p w14:paraId="7ABF236B" w14:textId="77777777" w:rsidR="003911CD" w:rsidRDefault="003911CD" w:rsidP="003911CD"/>
    <w:p w14:paraId="11BEBD87" w14:textId="77777777" w:rsidR="003911CD" w:rsidRDefault="003911CD" w:rsidP="003911CD">
      <w:r>
        <w:rPr>
          <w:rFonts w:hint="eastAsia"/>
        </w:rPr>
        <w:t>Приложение</w:t>
      </w:r>
      <w:r>
        <w:t xml:space="preserve"> </w:t>
      </w:r>
      <w:r>
        <w:rPr>
          <w:rFonts w:hint="eastAsia"/>
        </w:rPr>
        <w:t>В</w:t>
      </w:r>
      <w:r>
        <w:t xml:space="preserve"> </w:t>
      </w:r>
      <w:r>
        <w:rPr>
          <w:rFonts w:hint="eastAsia"/>
        </w:rPr>
        <w:t>Методика</w:t>
      </w:r>
      <w:r>
        <w:t xml:space="preserve"> </w:t>
      </w:r>
      <w:r>
        <w:rPr>
          <w:rFonts w:hint="eastAsia"/>
        </w:rPr>
        <w:t>расчета</w:t>
      </w:r>
      <w:r>
        <w:t xml:space="preserve"> </w:t>
      </w:r>
      <w:r>
        <w:rPr>
          <w:rFonts w:hint="eastAsia"/>
        </w:rPr>
        <w:t>оптимальных</w:t>
      </w:r>
      <w:r>
        <w:t xml:space="preserve"> </w:t>
      </w:r>
      <w:r>
        <w:rPr>
          <w:rFonts w:hint="eastAsia"/>
        </w:rPr>
        <w:t>параметров</w:t>
      </w:r>
      <w:r>
        <w:t xml:space="preserve"> </w:t>
      </w:r>
      <w:r>
        <w:rPr>
          <w:rFonts w:hint="eastAsia"/>
        </w:rPr>
        <w:t>и</w:t>
      </w:r>
      <w:r>
        <w:t xml:space="preserve"> </w:t>
      </w:r>
      <w:r>
        <w:rPr>
          <w:rFonts w:hint="eastAsia"/>
        </w:rPr>
        <w:t>соотношений</w:t>
      </w:r>
      <w:r>
        <w:t xml:space="preserve"> </w:t>
      </w:r>
      <w:r>
        <w:rPr>
          <w:rFonts w:hint="eastAsia"/>
        </w:rPr>
        <w:t>факторов</w:t>
      </w:r>
      <w:r>
        <w:t xml:space="preserve"> </w:t>
      </w:r>
      <w:r>
        <w:rPr>
          <w:rFonts w:hint="eastAsia"/>
        </w:rPr>
        <w:t>технолого</w:t>
      </w:r>
      <w:r>
        <w:t>-</w:t>
      </w:r>
      <w:r>
        <w:rPr>
          <w:rFonts w:hint="eastAsia"/>
        </w:rPr>
        <w:t>экономической</w:t>
      </w:r>
      <w:r>
        <w:t xml:space="preserve"> </w:t>
      </w:r>
      <w:r>
        <w:rPr>
          <w:rFonts w:hint="eastAsia"/>
        </w:rPr>
        <w:t>эффективности</w:t>
      </w:r>
    </w:p>
    <w:p w14:paraId="5D79AF0B" w14:textId="77777777" w:rsidR="003911CD" w:rsidRDefault="003911CD" w:rsidP="003911CD"/>
    <w:p w14:paraId="203D3262" w14:textId="77777777" w:rsidR="003911CD" w:rsidRDefault="003911CD" w:rsidP="003911CD">
      <w:r>
        <w:rPr>
          <w:rFonts w:hint="eastAsia"/>
        </w:rPr>
        <w:t>производства</w:t>
      </w:r>
      <w:r>
        <w:t>...............................................................391</w:t>
      </w:r>
    </w:p>
    <w:p w14:paraId="66C296F7" w14:textId="77777777" w:rsidR="003911CD" w:rsidRDefault="003911CD" w:rsidP="003911CD"/>
    <w:p w14:paraId="522678DE" w14:textId="77777777" w:rsidR="003911CD" w:rsidRDefault="003911CD" w:rsidP="003911CD">
      <w:r>
        <w:rPr>
          <w:rFonts w:hint="eastAsia"/>
        </w:rPr>
        <w:t>Приложение</w:t>
      </w:r>
      <w:r>
        <w:t xml:space="preserve"> </w:t>
      </w:r>
      <w:r>
        <w:rPr>
          <w:rFonts w:hint="eastAsia"/>
        </w:rPr>
        <w:t>Г</w:t>
      </w:r>
      <w:r>
        <w:t xml:space="preserve"> </w:t>
      </w:r>
      <w:r>
        <w:rPr>
          <w:rFonts w:hint="eastAsia"/>
        </w:rPr>
        <w:t>Методика</w:t>
      </w:r>
      <w:r>
        <w:t xml:space="preserve"> </w:t>
      </w:r>
      <w:r>
        <w:rPr>
          <w:rFonts w:hint="eastAsia"/>
        </w:rPr>
        <w:t>определения</w:t>
      </w:r>
      <w:r>
        <w:t xml:space="preserve"> </w:t>
      </w:r>
      <w:r>
        <w:rPr>
          <w:rFonts w:hint="eastAsia"/>
        </w:rPr>
        <w:t>оптимальной</w:t>
      </w:r>
    </w:p>
    <w:p w14:paraId="28F7AF25" w14:textId="77777777" w:rsidR="003911CD" w:rsidRDefault="003911CD" w:rsidP="003911CD"/>
    <w:p w14:paraId="0D9C8397" w14:textId="4106F7C2" w:rsidR="003911CD" w:rsidRPr="003911CD" w:rsidRDefault="003911CD" w:rsidP="003911CD">
      <w:r>
        <w:rPr>
          <w:rFonts w:hint="eastAsia"/>
        </w:rPr>
        <w:t>ресурсообеспеченности</w:t>
      </w:r>
      <w:r>
        <w:t xml:space="preserve"> </w:t>
      </w:r>
      <w:r>
        <w:rPr>
          <w:rFonts w:hint="eastAsia"/>
        </w:rPr>
        <w:t>производства</w:t>
      </w:r>
      <w:r>
        <w:t xml:space="preserve"> </w:t>
      </w:r>
      <w:r>
        <w:rPr>
          <w:rFonts w:hint="eastAsia"/>
        </w:rPr>
        <w:t>винограда</w:t>
      </w:r>
      <w:r>
        <w:t>.................395</w:t>
      </w:r>
    </w:p>
    <w:sectPr w:rsidR="003911CD" w:rsidRPr="003911CD" w:rsidSect="00201A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31E3" w14:textId="77777777" w:rsidR="00201A71" w:rsidRDefault="00201A71">
      <w:pPr>
        <w:spacing w:after="0" w:line="240" w:lineRule="auto"/>
      </w:pPr>
      <w:r>
        <w:separator/>
      </w:r>
    </w:p>
  </w:endnote>
  <w:endnote w:type="continuationSeparator" w:id="0">
    <w:p w14:paraId="6D5C4E2E" w14:textId="77777777" w:rsidR="00201A71" w:rsidRDefault="0020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60C1" w14:textId="77777777" w:rsidR="00201A71" w:rsidRDefault="00201A71"/>
    <w:p w14:paraId="2E56D48F" w14:textId="77777777" w:rsidR="00201A71" w:rsidRDefault="00201A71"/>
    <w:p w14:paraId="542542F2" w14:textId="77777777" w:rsidR="00201A71" w:rsidRDefault="00201A71"/>
    <w:p w14:paraId="34862551" w14:textId="77777777" w:rsidR="00201A71" w:rsidRDefault="00201A71"/>
    <w:p w14:paraId="19526161" w14:textId="77777777" w:rsidR="00201A71" w:rsidRDefault="00201A71"/>
    <w:p w14:paraId="086E8E9F" w14:textId="77777777" w:rsidR="00201A71" w:rsidRDefault="00201A71"/>
    <w:p w14:paraId="14622F13" w14:textId="77777777" w:rsidR="00201A71" w:rsidRDefault="00201A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00238B" wp14:editId="6C6056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0BAD" w14:textId="77777777" w:rsidR="00201A71" w:rsidRDefault="00201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023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260BAD" w14:textId="77777777" w:rsidR="00201A71" w:rsidRDefault="00201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B4A00E" w14:textId="77777777" w:rsidR="00201A71" w:rsidRDefault="00201A71"/>
    <w:p w14:paraId="4D6CFCBF" w14:textId="77777777" w:rsidR="00201A71" w:rsidRDefault="00201A71"/>
    <w:p w14:paraId="6929060C" w14:textId="77777777" w:rsidR="00201A71" w:rsidRDefault="00201A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E8FF43" wp14:editId="739588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BA893" w14:textId="77777777" w:rsidR="00201A71" w:rsidRDefault="00201A71"/>
                          <w:p w14:paraId="45CEED36" w14:textId="77777777" w:rsidR="00201A71" w:rsidRDefault="00201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E8FF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8BA893" w14:textId="77777777" w:rsidR="00201A71" w:rsidRDefault="00201A71"/>
                    <w:p w14:paraId="45CEED36" w14:textId="77777777" w:rsidR="00201A71" w:rsidRDefault="00201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D9F251" w14:textId="77777777" w:rsidR="00201A71" w:rsidRDefault="00201A71"/>
    <w:p w14:paraId="75320635" w14:textId="77777777" w:rsidR="00201A71" w:rsidRDefault="00201A71">
      <w:pPr>
        <w:rPr>
          <w:sz w:val="2"/>
          <w:szCs w:val="2"/>
        </w:rPr>
      </w:pPr>
    </w:p>
    <w:p w14:paraId="1B2517F7" w14:textId="77777777" w:rsidR="00201A71" w:rsidRDefault="00201A71"/>
    <w:p w14:paraId="79152A2E" w14:textId="77777777" w:rsidR="00201A71" w:rsidRDefault="00201A71">
      <w:pPr>
        <w:spacing w:after="0" w:line="240" w:lineRule="auto"/>
      </w:pPr>
    </w:p>
  </w:footnote>
  <w:footnote w:type="continuationSeparator" w:id="0">
    <w:p w14:paraId="12F49385" w14:textId="77777777" w:rsidR="00201A71" w:rsidRDefault="00201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71"/>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14335</TotalTime>
  <Pages>4</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2153</cp:revision>
  <cp:lastPrinted>2009-02-06T05:36:00Z</cp:lastPrinted>
  <dcterms:created xsi:type="dcterms:W3CDTF">2024-04-09T10:20:00Z</dcterms:created>
  <dcterms:modified xsi:type="dcterms:W3CDTF">2024-04-26T08:50:00Z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