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87D1"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Подберёзный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Александр</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Иванович</w:t>
      </w:r>
      <w:r w:rsidRPr="00386C80">
        <w:rPr>
          <w:rFonts w:ascii="Helvetica" w:hAnsi="Helvetica" w:cs="Helvetica"/>
          <w:b/>
          <w:bCs/>
          <w:color w:val="222222"/>
          <w:sz w:val="21"/>
          <w:szCs w:val="21"/>
        </w:rPr>
        <w:t>.</w:t>
      </w:r>
    </w:p>
    <w:p w14:paraId="431747B3"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системы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условнорефлекторную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собак</w:t>
      </w:r>
      <w:r w:rsidRPr="00386C80">
        <w:rPr>
          <w:rFonts w:ascii="Helvetica" w:hAnsi="Helvetica" w:cs="Helvetica"/>
          <w:b/>
          <w:bCs/>
          <w:color w:val="222222"/>
          <w:sz w:val="21"/>
          <w:szCs w:val="21"/>
        </w:rPr>
        <w:t xml:space="preserve"> : </w:t>
      </w:r>
      <w:r w:rsidRPr="00386C80">
        <w:rPr>
          <w:rFonts w:ascii="Helvetica" w:hAnsi="Helvetica" w:cs="Helvetica" w:hint="eastAsia"/>
          <w:b/>
          <w:bCs/>
          <w:color w:val="222222"/>
          <w:sz w:val="21"/>
          <w:szCs w:val="21"/>
        </w:rPr>
        <w:t>диссертация</w:t>
      </w:r>
      <w:r w:rsidRPr="00386C80">
        <w:rPr>
          <w:rFonts w:ascii="Helvetica" w:hAnsi="Helvetica" w:cs="Helvetica"/>
          <w:b/>
          <w:bCs/>
          <w:color w:val="222222"/>
          <w:sz w:val="21"/>
          <w:szCs w:val="21"/>
        </w:rPr>
        <w:t xml:space="preserve"> ... </w:t>
      </w:r>
      <w:r w:rsidRPr="00386C80">
        <w:rPr>
          <w:rFonts w:ascii="Helvetica" w:hAnsi="Helvetica" w:cs="Helvetica" w:hint="eastAsia"/>
          <w:b/>
          <w:bCs/>
          <w:color w:val="222222"/>
          <w:sz w:val="21"/>
          <w:szCs w:val="21"/>
        </w:rPr>
        <w:t>кандидата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биологических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наук</w:t>
      </w:r>
      <w:r w:rsidRPr="00386C80">
        <w:rPr>
          <w:rFonts w:ascii="Helvetica" w:hAnsi="Helvetica" w:cs="Helvetica"/>
          <w:b/>
          <w:bCs/>
          <w:color w:val="222222"/>
          <w:sz w:val="21"/>
          <w:szCs w:val="21"/>
        </w:rPr>
        <w:t xml:space="preserve"> : 03.00.13. - </w:t>
      </w:r>
      <w:r w:rsidRPr="00386C80">
        <w:rPr>
          <w:rFonts w:ascii="Helvetica" w:hAnsi="Helvetica" w:cs="Helvetica" w:hint="eastAsia"/>
          <w:b/>
          <w:bCs/>
          <w:color w:val="222222"/>
          <w:sz w:val="21"/>
          <w:szCs w:val="21"/>
        </w:rPr>
        <w:t>Ленинград</w:t>
      </w:r>
      <w:r w:rsidRPr="00386C80">
        <w:rPr>
          <w:rFonts w:ascii="Helvetica" w:hAnsi="Helvetica" w:cs="Helvetica"/>
          <w:b/>
          <w:bCs/>
          <w:color w:val="222222"/>
          <w:sz w:val="21"/>
          <w:szCs w:val="21"/>
        </w:rPr>
        <w:t xml:space="preserve">, 1984. - 180 </w:t>
      </w:r>
      <w:r w:rsidRPr="00386C80">
        <w:rPr>
          <w:rFonts w:ascii="Helvetica" w:hAnsi="Helvetica" w:cs="Helvetica" w:hint="eastAsia"/>
          <w:b/>
          <w:bCs/>
          <w:color w:val="222222"/>
          <w:sz w:val="21"/>
          <w:szCs w:val="21"/>
        </w:rPr>
        <w:t>с</w:t>
      </w:r>
      <w:r w:rsidRPr="00386C80">
        <w:rPr>
          <w:rFonts w:ascii="Helvetica" w:hAnsi="Helvetica" w:cs="Helvetica"/>
          <w:b/>
          <w:bCs/>
          <w:color w:val="222222"/>
          <w:sz w:val="21"/>
          <w:szCs w:val="21"/>
        </w:rPr>
        <w:t xml:space="preserve">. : </w:t>
      </w:r>
      <w:r w:rsidRPr="00386C80">
        <w:rPr>
          <w:rFonts w:ascii="Helvetica" w:hAnsi="Helvetica" w:cs="Helvetica" w:hint="eastAsia"/>
          <w:b/>
          <w:bCs/>
          <w:color w:val="222222"/>
          <w:sz w:val="21"/>
          <w:szCs w:val="21"/>
        </w:rPr>
        <w:t>ил</w:t>
      </w:r>
      <w:r w:rsidRPr="00386C80">
        <w:rPr>
          <w:rFonts w:ascii="Helvetica" w:hAnsi="Helvetica" w:cs="Helvetica"/>
          <w:b/>
          <w:bCs/>
          <w:color w:val="222222"/>
          <w:sz w:val="21"/>
          <w:szCs w:val="21"/>
        </w:rPr>
        <w:t>.</w:t>
      </w:r>
    </w:p>
    <w:p w14:paraId="6F2688A6"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больше</w:t>
      </w:r>
    </w:p>
    <w:p w14:paraId="3455345A"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Цитаты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текста</w:t>
      </w:r>
      <w:r w:rsidRPr="00386C80">
        <w:rPr>
          <w:rFonts w:ascii="Helvetica" w:hAnsi="Helvetica" w:cs="Helvetica"/>
          <w:b/>
          <w:bCs/>
          <w:color w:val="222222"/>
          <w:sz w:val="21"/>
          <w:szCs w:val="21"/>
        </w:rPr>
        <w:t>:</w:t>
      </w:r>
    </w:p>
    <w:p w14:paraId="43C637D6"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стр</w:t>
      </w:r>
      <w:r w:rsidRPr="00386C80">
        <w:rPr>
          <w:rFonts w:ascii="Helvetica" w:hAnsi="Helvetica" w:cs="Helvetica"/>
          <w:b/>
          <w:bCs/>
          <w:color w:val="222222"/>
          <w:sz w:val="21"/>
          <w:szCs w:val="21"/>
        </w:rPr>
        <w:t>. 4</w:t>
      </w:r>
    </w:p>
    <w:p w14:paraId="2658F019"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Т</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Н</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Соллертинская</w:t>
      </w:r>
      <w:r w:rsidRPr="00386C80">
        <w:rPr>
          <w:rFonts w:ascii="Helvetica" w:hAnsi="Helvetica" w:cs="Helvetica"/>
          <w:b/>
          <w:bCs/>
          <w:color w:val="222222"/>
          <w:sz w:val="21"/>
          <w:szCs w:val="21"/>
        </w:rPr>
        <w:t xml:space="preserve">, 1958; </w:t>
      </w:r>
      <w:r w:rsidRPr="00386C80">
        <w:rPr>
          <w:rFonts w:ascii="Helvetica" w:hAnsi="Helvetica" w:cs="Helvetica" w:hint="eastAsia"/>
          <w:b/>
          <w:bCs/>
          <w:color w:val="222222"/>
          <w:sz w:val="21"/>
          <w:szCs w:val="21"/>
        </w:rPr>
        <w:t>А</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Тонких</w:t>
      </w:r>
      <w:r w:rsidRPr="00386C80">
        <w:rPr>
          <w:rFonts w:ascii="Helvetica" w:hAnsi="Helvetica" w:cs="Helvetica"/>
          <w:b/>
          <w:bCs/>
          <w:color w:val="222222"/>
          <w:sz w:val="21"/>
          <w:szCs w:val="21"/>
        </w:rPr>
        <w:t xml:space="preserve">,1964, 1965; </w:t>
      </w:r>
      <w:r w:rsidRPr="00386C80">
        <w:rPr>
          <w:rFonts w:ascii="Helvetica" w:hAnsi="Helvetica" w:cs="Helvetica" w:hint="eastAsia"/>
          <w:b/>
          <w:bCs/>
          <w:color w:val="222222"/>
          <w:sz w:val="21"/>
          <w:szCs w:val="21"/>
        </w:rPr>
        <w:t>О</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Г</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Баклаваддян</w:t>
      </w:r>
      <w:r w:rsidRPr="00386C80">
        <w:rPr>
          <w:rFonts w:ascii="Helvetica" w:hAnsi="Helvetica" w:cs="Helvetica"/>
          <w:b/>
          <w:bCs/>
          <w:color w:val="222222"/>
          <w:sz w:val="21"/>
          <w:szCs w:val="21"/>
        </w:rPr>
        <w:t xml:space="preserve">, 1967,1977;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М</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Давиденко</w:t>
      </w:r>
      <w:r w:rsidRPr="00386C80">
        <w:rPr>
          <w:rFonts w:ascii="Helvetica" w:hAnsi="Helvetica" w:cs="Helvetica"/>
          <w:b/>
          <w:bCs/>
          <w:color w:val="222222"/>
          <w:sz w:val="21"/>
          <w:szCs w:val="21"/>
        </w:rPr>
        <w:t xml:space="preserve">,1977), </w:t>
      </w:r>
      <w:r w:rsidRPr="00386C80">
        <w:rPr>
          <w:rFonts w:ascii="Helvetica" w:hAnsi="Helvetica" w:cs="Helvetica" w:hint="eastAsia"/>
          <w:b/>
          <w:bCs/>
          <w:color w:val="222222"/>
          <w:sz w:val="21"/>
          <w:szCs w:val="21"/>
        </w:rPr>
        <w:t>функции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неразрывно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связаны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деятельностью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системы</w:t>
      </w:r>
      <w:r w:rsidRPr="00386C80">
        <w:rPr>
          <w:rFonts w:ascii="Helvetica" w:hAnsi="Helvetica" w:cs="Helvetica"/>
          <w:b/>
          <w:bCs/>
          <w:color w:val="222222"/>
          <w:sz w:val="21"/>
          <w:szCs w:val="21"/>
        </w:rPr>
        <w:t xml:space="preserve">. Go </w:t>
      </w:r>
      <w:r w:rsidRPr="00386C80">
        <w:rPr>
          <w:rFonts w:ascii="Helvetica" w:hAnsi="Helvetica" w:cs="Helvetica" w:hint="eastAsia"/>
          <w:b/>
          <w:bCs/>
          <w:color w:val="222222"/>
          <w:sz w:val="21"/>
          <w:szCs w:val="21"/>
        </w:rPr>
        <w:t>времени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создания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Л</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А</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Орбели</w:t>
      </w:r>
      <w:r w:rsidRPr="00386C80">
        <w:rPr>
          <w:rFonts w:ascii="Helvetica" w:hAnsi="Helvetica" w:cs="Helvetica"/>
          <w:b/>
          <w:bCs/>
          <w:color w:val="222222"/>
          <w:sz w:val="21"/>
          <w:szCs w:val="21"/>
        </w:rPr>
        <w:t xml:space="preserve"> (1935, 1938) </w:t>
      </w:r>
      <w:r w:rsidRPr="00386C80">
        <w:rPr>
          <w:rFonts w:ascii="Helvetica" w:hAnsi="Helvetica" w:cs="Helvetica" w:hint="eastAsia"/>
          <w:b/>
          <w:bCs/>
          <w:color w:val="222222"/>
          <w:sz w:val="21"/>
          <w:szCs w:val="21"/>
        </w:rPr>
        <w:t>учения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об</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ада­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птационно</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трофической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роли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системы</w:t>
      </w:r>
    </w:p>
    <w:p w14:paraId="3CFFC360"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стр</w:t>
      </w:r>
      <w:r w:rsidRPr="00386C80">
        <w:rPr>
          <w:rFonts w:ascii="Helvetica" w:hAnsi="Helvetica" w:cs="Helvetica"/>
          <w:b/>
          <w:bCs/>
          <w:color w:val="222222"/>
          <w:sz w:val="21"/>
          <w:szCs w:val="21"/>
        </w:rPr>
        <w:t>. 6</w:t>
      </w:r>
    </w:p>
    <w:p w14:paraId="3AF720FA"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подавляющем</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большинстве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случаев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касаются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исследования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повреждения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гипоталамических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стрзпктур</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высшую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нервную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Цель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задачи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исследования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Целью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настоящего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исследования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было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изучение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системы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заднего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различные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стадии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условнорефлекторной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период</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образования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положительных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отрицатель­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двигательных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реакций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их</w:t>
      </w:r>
      <w:r w:rsidRPr="00386C80">
        <w:rPr>
          <w:rFonts w:ascii="Helvetica" w:hAnsi="Helvetica" w:cs="Helvetica"/>
          <w:b/>
          <w:bCs/>
          <w:color w:val="222222"/>
          <w:sz w:val="21"/>
          <w:szCs w:val="21"/>
        </w:rPr>
        <w:t>...</w:t>
      </w:r>
    </w:p>
    <w:p w14:paraId="35B8EE43"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стр</w:t>
      </w:r>
      <w:r w:rsidRPr="00386C80">
        <w:rPr>
          <w:rFonts w:ascii="Helvetica" w:hAnsi="Helvetica" w:cs="Helvetica"/>
          <w:b/>
          <w:bCs/>
          <w:color w:val="222222"/>
          <w:sz w:val="21"/>
          <w:szCs w:val="21"/>
        </w:rPr>
        <w:t>. 10</w:t>
      </w:r>
    </w:p>
    <w:p w14:paraId="12995935"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вышележащих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центров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мозжечка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последних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свою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очередь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контролируется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корой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голов­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ного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мозга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Периферическую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часть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системы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образуют</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волокна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узлы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которые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подразделяются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группы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околопозвоночные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аравертебральные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расположенные</w:t>
      </w:r>
    </w:p>
    <w:p w14:paraId="20000A11" w14:textId="77777777" w:rsidR="00386C80" w:rsidRPr="00386C80" w:rsidRDefault="00386C80" w:rsidP="00386C80">
      <w:pPr>
        <w:rPr>
          <w:rFonts w:ascii="Helvetica" w:hAnsi="Helvetica" w:cs="Helvetica"/>
          <w:b/>
          <w:bCs/>
          <w:color w:val="222222"/>
          <w:sz w:val="21"/>
          <w:szCs w:val="21"/>
        </w:rPr>
      </w:pPr>
    </w:p>
    <w:p w14:paraId="3C8EF06A"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lastRenderedPageBreak/>
        <w:t>Оглавление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диссертации</w:t>
      </w:r>
    </w:p>
    <w:p w14:paraId="52A9DBDD"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кандидат</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биологических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наук</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Подберёзный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Александр</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Иванович</w:t>
      </w:r>
    </w:p>
    <w:p w14:paraId="59648074"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ВВЕДЕНИЕ</w:t>
      </w:r>
      <w:r w:rsidRPr="00386C80">
        <w:rPr>
          <w:rFonts w:ascii="Helvetica" w:hAnsi="Helvetica" w:cs="Helvetica"/>
          <w:b/>
          <w:bCs/>
          <w:color w:val="222222"/>
          <w:sz w:val="21"/>
          <w:szCs w:val="21"/>
        </w:rPr>
        <w:t>.</w:t>
      </w:r>
    </w:p>
    <w:p w14:paraId="7FA0D3CE" w14:textId="77777777" w:rsidR="00386C80" w:rsidRPr="00386C80" w:rsidRDefault="00386C80" w:rsidP="00386C80">
      <w:pPr>
        <w:rPr>
          <w:rFonts w:ascii="Helvetica" w:hAnsi="Helvetica" w:cs="Helvetica"/>
          <w:b/>
          <w:bCs/>
          <w:color w:val="222222"/>
          <w:sz w:val="21"/>
          <w:szCs w:val="21"/>
        </w:rPr>
      </w:pPr>
    </w:p>
    <w:p w14:paraId="57EA74BB"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ГЛАМ</w:t>
      </w:r>
      <w:r w:rsidRPr="00386C80">
        <w:rPr>
          <w:rFonts w:ascii="Helvetica" w:hAnsi="Helvetica" w:cs="Helvetica"/>
          <w:b/>
          <w:bCs/>
          <w:color w:val="222222"/>
          <w:sz w:val="21"/>
          <w:szCs w:val="21"/>
        </w:rPr>
        <w:t xml:space="preserve"> I. </w:t>
      </w:r>
      <w:r w:rsidRPr="00386C80">
        <w:rPr>
          <w:rFonts w:ascii="Helvetica" w:hAnsi="Helvetica" w:cs="Helvetica" w:hint="eastAsia"/>
          <w:b/>
          <w:bCs/>
          <w:color w:val="222222"/>
          <w:sz w:val="21"/>
          <w:szCs w:val="21"/>
        </w:rPr>
        <w:t>ОБЗОР</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ЛИТЕРАТУРЫ</w:t>
      </w:r>
      <w:r w:rsidRPr="00386C80">
        <w:rPr>
          <w:rFonts w:ascii="Helvetica" w:hAnsi="Helvetica" w:cs="Helvetica"/>
          <w:b/>
          <w:bCs/>
          <w:color w:val="222222"/>
          <w:sz w:val="21"/>
          <w:szCs w:val="21"/>
        </w:rPr>
        <w:t>.</w:t>
      </w:r>
    </w:p>
    <w:p w14:paraId="588CFD2E" w14:textId="77777777" w:rsidR="00386C80" w:rsidRPr="00386C80" w:rsidRDefault="00386C80" w:rsidP="00386C80">
      <w:pPr>
        <w:rPr>
          <w:rFonts w:ascii="Helvetica" w:hAnsi="Helvetica" w:cs="Helvetica"/>
          <w:b/>
          <w:bCs/>
          <w:color w:val="222222"/>
          <w:sz w:val="21"/>
          <w:szCs w:val="21"/>
        </w:rPr>
      </w:pPr>
    </w:p>
    <w:p w14:paraId="33D99FFC"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b/>
          <w:bCs/>
          <w:color w:val="222222"/>
          <w:sz w:val="21"/>
          <w:szCs w:val="21"/>
        </w:rPr>
        <w:t xml:space="preserve">1.1. </w:t>
      </w:r>
      <w:r w:rsidRPr="00386C80">
        <w:rPr>
          <w:rFonts w:ascii="Helvetica" w:hAnsi="Helvetica" w:cs="Helvetica" w:hint="eastAsia"/>
          <w:b/>
          <w:bCs/>
          <w:color w:val="222222"/>
          <w:sz w:val="21"/>
          <w:szCs w:val="21"/>
        </w:rPr>
        <w:t>Участие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нервной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системы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интегра</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тивной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мозга</w:t>
      </w:r>
    </w:p>
    <w:p w14:paraId="3EDB4AF5" w14:textId="77777777" w:rsidR="00386C80" w:rsidRPr="00386C80" w:rsidRDefault="00386C80" w:rsidP="00386C80">
      <w:pPr>
        <w:rPr>
          <w:rFonts w:ascii="Helvetica" w:hAnsi="Helvetica" w:cs="Helvetica"/>
          <w:b/>
          <w:bCs/>
          <w:color w:val="222222"/>
          <w:sz w:val="21"/>
          <w:szCs w:val="21"/>
        </w:rPr>
      </w:pPr>
    </w:p>
    <w:p w14:paraId="7DD76C9F"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b/>
          <w:bCs/>
          <w:color w:val="222222"/>
          <w:sz w:val="21"/>
          <w:szCs w:val="21"/>
        </w:rPr>
        <w:t xml:space="preserve">1.2. </w:t>
      </w:r>
      <w:r w:rsidRPr="00386C80">
        <w:rPr>
          <w:rFonts w:ascii="Helvetica" w:hAnsi="Helvetica" w:cs="Helvetica" w:hint="eastAsia"/>
          <w:b/>
          <w:bCs/>
          <w:color w:val="222222"/>
          <w:sz w:val="21"/>
          <w:szCs w:val="21"/>
        </w:rPr>
        <w:t>Роль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рефлекторной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коры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больших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полушарий</w:t>
      </w:r>
      <w:r w:rsidRPr="00386C80">
        <w:rPr>
          <w:rFonts w:ascii="Helvetica" w:hAnsi="Helvetica" w:cs="Helvetica"/>
          <w:b/>
          <w:bCs/>
          <w:color w:val="222222"/>
          <w:sz w:val="21"/>
          <w:szCs w:val="21"/>
        </w:rPr>
        <w:t>.</w:t>
      </w:r>
    </w:p>
    <w:p w14:paraId="4C6F04E0" w14:textId="77777777" w:rsidR="00386C80" w:rsidRPr="00386C80" w:rsidRDefault="00386C80" w:rsidP="00386C80">
      <w:pPr>
        <w:rPr>
          <w:rFonts w:ascii="Helvetica" w:hAnsi="Helvetica" w:cs="Helvetica"/>
          <w:b/>
          <w:bCs/>
          <w:color w:val="222222"/>
          <w:sz w:val="21"/>
          <w:szCs w:val="21"/>
        </w:rPr>
      </w:pPr>
    </w:p>
    <w:p w14:paraId="5A1ADB9E"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ГЛАВА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МЕТОДИКА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ОБЪЕКТ</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ИССЛЕДОВАНИЯ</w:t>
      </w:r>
    </w:p>
    <w:p w14:paraId="536818DC" w14:textId="77777777" w:rsidR="00386C80" w:rsidRPr="00386C80" w:rsidRDefault="00386C80" w:rsidP="00386C80">
      <w:pPr>
        <w:rPr>
          <w:rFonts w:ascii="Helvetica" w:hAnsi="Helvetica" w:cs="Helvetica"/>
          <w:b/>
          <w:bCs/>
          <w:color w:val="222222"/>
          <w:sz w:val="21"/>
          <w:szCs w:val="21"/>
        </w:rPr>
      </w:pPr>
    </w:p>
    <w:p w14:paraId="5B8E8F4E"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ГЛАВА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Ш</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ЭКСТИРПАЦИИ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ВЕРХНИХ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ШЕЙНЫХ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УЗЛОВ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РАЗЛИЧНЫЕ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ЭТАПЫ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УСЛОВНО</w:t>
      </w:r>
    </w:p>
    <w:p w14:paraId="071C85F2" w14:textId="77777777" w:rsidR="00386C80" w:rsidRPr="00386C80" w:rsidRDefault="00386C80" w:rsidP="00386C80">
      <w:pPr>
        <w:rPr>
          <w:rFonts w:ascii="Helvetica" w:hAnsi="Helvetica" w:cs="Helvetica"/>
          <w:b/>
          <w:bCs/>
          <w:color w:val="222222"/>
          <w:sz w:val="21"/>
          <w:szCs w:val="21"/>
        </w:rPr>
      </w:pPr>
    </w:p>
    <w:p w14:paraId="6C4B49E3"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РЕФЛЕКТОРНОЙ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ДЕЯТЕЛЬНОСТИ</w:t>
      </w:r>
      <w:r w:rsidRPr="00386C80">
        <w:rPr>
          <w:rFonts w:ascii="Helvetica" w:hAnsi="Helvetica" w:cs="Helvetica"/>
          <w:b/>
          <w:bCs/>
          <w:color w:val="222222"/>
          <w:sz w:val="21"/>
          <w:szCs w:val="21"/>
        </w:rPr>
        <w:t>.</w:t>
      </w:r>
    </w:p>
    <w:p w14:paraId="1F5E736A" w14:textId="77777777" w:rsidR="00386C80" w:rsidRPr="00386C80" w:rsidRDefault="00386C80" w:rsidP="00386C80">
      <w:pPr>
        <w:rPr>
          <w:rFonts w:ascii="Helvetica" w:hAnsi="Helvetica" w:cs="Helvetica"/>
          <w:b/>
          <w:bCs/>
          <w:color w:val="222222"/>
          <w:sz w:val="21"/>
          <w:szCs w:val="21"/>
        </w:rPr>
      </w:pPr>
    </w:p>
    <w:p w14:paraId="057E7D5B"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b/>
          <w:bCs/>
          <w:color w:val="222222"/>
          <w:sz w:val="21"/>
          <w:szCs w:val="21"/>
        </w:rPr>
        <w:t xml:space="preserve">HI.I. </w:t>
      </w:r>
      <w:r w:rsidRPr="00386C80">
        <w:rPr>
          <w:rFonts w:ascii="Helvetica" w:hAnsi="Helvetica" w:cs="Helvetica" w:hint="eastAsia"/>
          <w:b/>
          <w:bCs/>
          <w:color w:val="222222"/>
          <w:sz w:val="21"/>
          <w:szCs w:val="21"/>
        </w:rPr>
        <w:t>Скорость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динамика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изменения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реакций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процессе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выработки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контрольных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собак</w:t>
      </w:r>
    </w:p>
    <w:p w14:paraId="609BC959" w14:textId="77777777" w:rsidR="00386C80" w:rsidRPr="00386C80" w:rsidRDefault="00386C80" w:rsidP="00386C80">
      <w:pPr>
        <w:rPr>
          <w:rFonts w:ascii="Helvetica" w:hAnsi="Helvetica" w:cs="Helvetica"/>
          <w:b/>
          <w:bCs/>
          <w:color w:val="222222"/>
          <w:sz w:val="21"/>
          <w:szCs w:val="21"/>
        </w:rPr>
      </w:pPr>
    </w:p>
    <w:p w14:paraId="53884B80"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Ш</w:t>
      </w:r>
      <w:r w:rsidRPr="00386C80">
        <w:rPr>
          <w:rFonts w:ascii="Helvetica" w:hAnsi="Helvetica" w:cs="Helvetica"/>
          <w:b/>
          <w:bCs/>
          <w:color w:val="222222"/>
          <w:sz w:val="21"/>
          <w:szCs w:val="21"/>
        </w:rPr>
        <w:t xml:space="preserve">.2.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односторонней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скорость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динамику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изменения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рефлексов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бб</w:t>
      </w:r>
    </w:p>
    <w:p w14:paraId="2EC5441E" w14:textId="77777777" w:rsidR="00386C80" w:rsidRPr="00386C80" w:rsidRDefault="00386C80" w:rsidP="00386C80">
      <w:pPr>
        <w:rPr>
          <w:rFonts w:ascii="Helvetica" w:hAnsi="Helvetica" w:cs="Helvetica"/>
          <w:b/>
          <w:bCs/>
          <w:color w:val="222222"/>
          <w:sz w:val="21"/>
          <w:szCs w:val="21"/>
        </w:rPr>
      </w:pPr>
    </w:p>
    <w:p w14:paraId="60D30BD6"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Ш</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З</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односторонней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hint="eastAsia"/>
          <w:b/>
          <w:bCs/>
          <w:color w:val="222222"/>
          <w:sz w:val="21"/>
          <w:szCs w:val="21"/>
        </w:rPr>
        <w:lastRenderedPageBreak/>
        <w:t>еличину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реакций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упрочения</w:t>
      </w:r>
    </w:p>
    <w:p w14:paraId="1B7A01E3" w14:textId="77777777" w:rsidR="00386C80" w:rsidRPr="00386C80" w:rsidRDefault="00386C80" w:rsidP="00386C80">
      <w:pPr>
        <w:rPr>
          <w:rFonts w:ascii="Helvetica" w:hAnsi="Helvetica" w:cs="Helvetica"/>
          <w:b/>
          <w:bCs/>
          <w:color w:val="222222"/>
          <w:sz w:val="21"/>
          <w:szCs w:val="21"/>
        </w:rPr>
      </w:pPr>
    </w:p>
    <w:p w14:paraId="32A71F95"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Ш</w:t>
      </w:r>
      <w:r w:rsidRPr="00386C80">
        <w:rPr>
          <w:rFonts w:ascii="Helvetica" w:hAnsi="Helvetica" w:cs="Helvetica"/>
          <w:b/>
          <w:bCs/>
          <w:color w:val="222222"/>
          <w:sz w:val="21"/>
          <w:szCs w:val="21"/>
        </w:rPr>
        <w:t xml:space="preserve">.4.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двусторонней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скорость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динамику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изменения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рефлексов</w:t>
      </w:r>
    </w:p>
    <w:p w14:paraId="507360DC" w14:textId="77777777" w:rsidR="00386C80" w:rsidRPr="00386C80" w:rsidRDefault="00386C80" w:rsidP="00386C80">
      <w:pPr>
        <w:rPr>
          <w:rFonts w:ascii="Helvetica" w:hAnsi="Helvetica" w:cs="Helvetica"/>
          <w:b/>
          <w:bCs/>
          <w:color w:val="222222"/>
          <w:sz w:val="21"/>
          <w:szCs w:val="21"/>
        </w:rPr>
      </w:pPr>
    </w:p>
    <w:p w14:paraId="7557A791"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Ш</w:t>
      </w:r>
      <w:r w:rsidRPr="00386C80">
        <w:rPr>
          <w:rFonts w:ascii="Helvetica" w:hAnsi="Helvetica" w:cs="Helvetica"/>
          <w:b/>
          <w:bCs/>
          <w:color w:val="222222"/>
          <w:sz w:val="21"/>
          <w:szCs w:val="21"/>
        </w:rPr>
        <w:t xml:space="preserve">.5.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двусторонней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реакций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упрочения</w:t>
      </w:r>
    </w:p>
    <w:p w14:paraId="3EC4691A" w14:textId="77777777" w:rsidR="00386C80" w:rsidRPr="00386C80" w:rsidRDefault="00386C80" w:rsidP="00386C80">
      <w:pPr>
        <w:rPr>
          <w:rFonts w:ascii="Helvetica" w:hAnsi="Helvetica" w:cs="Helvetica"/>
          <w:b/>
          <w:bCs/>
          <w:color w:val="222222"/>
          <w:sz w:val="21"/>
          <w:szCs w:val="21"/>
        </w:rPr>
      </w:pPr>
    </w:p>
    <w:p w14:paraId="1000D501"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ГЛАВА</w:t>
      </w:r>
      <w:r w:rsidRPr="00386C80">
        <w:rPr>
          <w:rFonts w:ascii="Helvetica" w:hAnsi="Helvetica" w:cs="Helvetica"/>
          <w:b/>
          <w:bCs/>
          <w:color w:val="222222"/>
          <w:sz w:val="21"/>
          <w:szCs w:val="21"/>
        </w:rPr>
        <w:t xml:space="preserve"> 1</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ЭЛЕКТРИЧЕСКОЙ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СТИМУЛЯЦИИ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ЗАДНЕГО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РАЗЛИЧНЫЕ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ЭТАПЫ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УСЛОВНОРЕШ</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ЛЕКТОРНОЙ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НОРМЕ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ПРИ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ДЕСИМПАТИЗАЦИИ</w:t>
      </w:r>
      <w:r w:rsidRPr="00386C80">
        <w:rPr>
          <w:rFonts w:ascii="Helvetica" w:hAnsi="Helvetica" w:cs="Helvetica"/>
          <w:b/>
          <w:bCs/>
          <w:color w:val="222222"/>
          <w:sz w:val="21"/>
          <w:szCs w:val="21"/>
        </w:rPr>
        <w:t>.9</w:t>
      </w:r>
      <w:r w:rsidRPr="00386C80">
        <w:rPr>
          <w:rFonts w:ascii="Helvetica" w:hAnsi="Helvetica" w:cs="Helvetica" w:hint="eastAsia"/>
          <w:b/>
          <w:bCs/>
          <w:color w:val="222222"/>
          <w:sz w:val="21"/>
          <w:szCs w:val="21"/>
        </w:rPr>
        <w:t>О</w:t>
      </w:r>
      <w:r w:rsidRPr="00386C80">
        <w:rPr>
          <w:rFonts w:ascii="Helvetica" w:hAnsi="Helvetica" w:cs="Helvetica"/>
          <w:b/>
          <w:bCs/>
          <w:color w:val="222222"/>
          <w:sz w:val="21"/>
          <w:szCs w:val="21"/>
        </w:rPr>
        <w:t xml:space="preserve"> 1</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.1.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стимуляции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скорость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динамику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изменения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рефлексов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интактных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собак</w:t>
      </w:r>
    </w:p>
    <w:p w14:paraId="0AF83094" w14:textId="77777777" w:rsidR="00386C80" w:rsidRPr="00386C80" w:rsidRDefault="00386C80" w:rsidP="00386C80">
      <w:pPr>
        <w:rPr>
          <w:rFonts w:ascii="Helvetica" w:hAnsi="Helvetica" w:cs="Helvetica"/>
          <w:b/>
          <w:bCs/>
          <w:color w:val="222222"/>
          <w:sz w:val="21"/>
          <w:szCs w:val="21"/>
        </w:rPr>
      </w:pPr>
    </w:p>
    <w:p w14:paraId="6E6C4D7E"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b/>
          <w:bCs/>
          <w:color w:val="222222"/>
          <w:sz w:val="21"/>
          <w:szCs w:val="21"/>
        </w:rPr>
        <w:t>1</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.2.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стимуляции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реакций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упрочения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интактных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собак</w:t>
      </w:r>
      <w:r w:rsidRPr="00386C80">
        <w:rPr>
          <w:rFonts w:ascii="Helvetica" w:hAnsi="Helvetica" w:cs="Helvetica"/>
          <w:b/>
          <w:bCs/>
          <w:color w:val="222222"/>
          <w:sz w:val="21"/>
          <w:szCs w:val="21"/>
        </w:rPr>
        <w:t>. 99 1</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З</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стимуляции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скорость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формирования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динамику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изменения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рефлексов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десимпатизированных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собак</w:t>
      </w:r>
      <w:r w:rsidRPr="00386C80">
        <w:rPr>
          <w:rFonts w:ascii="Helvetica" w:hAnsi="Helvetica" w:cs="Helvetica"/>
          <w:b/>
          <w:bCs/>
          <w:color w:val="222222"/>
          <w:sz w:val="21"/>
          <w:szCs w:val="21"/>
        </w:rPr>
        <w:t>.</w:t>
      </w:r>
    </w:p>
    <w:p w14:paraId="4BE5CFA9" w14:textId="77777777" w:rsidR="00386C80" w:rsidRPr="00386C80" w:rsidRDefault="00386C80" w:rsidP="00386C80">
      <w:pPr>
        <w:rPr>
          <w:rFonts w:ascii="Helvetica" w:hAnsi="Helvetica" w:cs="Helvetica"/>
          <w:b/>
          <w:bCs/>
          <w:color w:val="222222"/>
          <w:sz w:val="21"/>
          <w:szCs w:val="21"/>
        </w:rPr>
      </w:pPr>
    </w:p>
    <w:p w14:paraId="4A5C6E05"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b/>
          <w:bCs/>
          <w:color w:val="222222"/>
          <w:sz w:val="21"/>
          <w:szCs w:val="21"/>
        </w:rPr>
        <w:t>1</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.4,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стимуляции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реакций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упрочения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десимпатизированных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собак</w:t>
      </w:r>
    </w:p>
    <w:p w14:paraId="56F597AC" w14:textId="77777777" w:rsidR="00386C80" w:rsidRPr="00386C80" w:rsidRDefault="00386C80" w:rsidP="00386C80">
      <w:pPr>
        <w:rPr>
          <w:rFonts w:ascii="Helvetica" w:hAnsi="Helvetica" w:cs="Helvetica"/>
          <w:b/>
          <w:bCs/>
          <w:color w:val="222222"/>
          <w:sz w:val="21"/>
          <w:szCs w:val="21"/>
        </w:rPr>
      </w:pPr>
    </w:p>
    <w:p w14:paraId="26C883DE"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ГЛАВА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ЭКСТИРПАЦИИ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ВЕРХНИХ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ШЕЙНЫХ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СИМПАТИЧЕСКИХ</w:t>
      </w:r>
    </w:p>
    <w:p w14:paraId="7577A214" w14:textId="77777777" w:rsidR="00386C80" w:rsidRPr="00386C80" w:rsidRDefault="00386C80" w:rsidP="00386C80">
      <w:pPr>
        <w:rPr>
          <w:rFonts w:ascii="Helvetica" w:hAnsi="Helvetica" w:cs="Helvetica"/>
          <w:b/>
          <w:bCs/>
          <w:color w:val="222222"/>
          <w:sz w:val="21"/>
          <w:szCs w:val="21"/>
        </w:rPr>
      </w:pPr>
    </w:p>
    <w:p w14:paraId="0991CF95"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УЗЛОВ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ЭЛЕКТРИЧЕСКОЙ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СТИМУЛЯЦИИ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ЗАДНЕГО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ВОЗБУДИМОСТЬ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КОРЫ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ГОЛОВНОГО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МОЗГА</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НО</w:t>
      </w:r>
    </w:p>
    <w:p w14:paraId="39D5336A" w14:textId="77777777" w:rsidR="00386C80" w:rsidRPr="00386C80" w:rsidRDefault="00386C80" w:rsidP="00386C80">
      <w:pPr>
        <w:rPr>
          <w:rFonts w:ascii="Helvetica" w:hAnsi="Helvetica" w:cs="Helvetica"/>
          <w:b/>
          <w:bCs/>
          <w:color w:val="222222"/>
          <w:sz w:val="21"/>
          <w:szCs w:val="21"/>
        </w:rPr>
      </w:pPr>
    </w:p>
    <w:p w14:paraId="43222A65"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.1. </w:t>
      </w:r>
      <w:r w:rsidRPr="00386C80">
        <w:rPr>
          <w:rFonts w:ascii="Helvetica" w:hAnsi="Helvetica" w:cs="Helvetica" w:hint="eastAsia"/>
          <w:b/>
          <w:bCs/>
          <w:color w:val="222222"/>
          <w:sz w:val="21"/>
          <w:szCs w:val="21"/>
        </w:rPr>
        <w:t>Динамика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изменения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возбудимости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двигательной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области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коры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больших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полушарий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период</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выработки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рефлексов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при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односторонней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стимуляции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заднего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НО</w:t>
      </w:r>
    </w:p>
    <w:p w14:paraId="10C14A13" w14:textId="77777777" w:rsidR="00386C80" w:rsidRPr="00386C80" w:rsidRDefault="00386C80" w:rsidP="00386C80">
      <w:pPr>
        <w:rPr>
          <w:rFonts w:ascii="Helvetica" w:hAnsi="Helvetica" w:cs="Helvetica"/>
          <w:b/>
          <w:bCs/>
          <w:color w:val="222222"/>
          <w:sz w:val="21"/>
          <w:szCs w:val="21"/>
        </w:rPr>
      </w:pPr>
    </w:p>
    <w:p w14:paraId="62436529"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.2. </w:t>
      </w:r>
      <w:r w:rsidRPr="00386C80">
        <w:rPr>
          <w:rFonts w:ascii="Helvetica" w:hAnsi="Helvetica" w:cs="Helvetica" w:hint="eastAsia"/>
          <w:b/>
          <w:bCs/>
          <w:color w:val="222222"/>
          <w:sz w:val="21"/>
          <w:szCs w:val="21"/>
        </w:rPr>
        <w:t>Изменение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возбудимости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двигательной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слуховой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областей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коры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больших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полушарий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упрочения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реакций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при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одно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двусторонней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десимпатизации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стагфляции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заднего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гипоталамуса</w:t>
      </w:r>
      <w:r w:rsidRPr="00386C80">
        <w:rPr>
          <w:rFonts w:ascii="Helvetica" w:hAnsi="Helvetica" w:cs="Helvetica"/>
          <w:b/>
          <w:bCs/>
          <w:color w:val="222222"/>
          <w:sz w:val="21"/>
          <w:szCs w:val="21"/>
        </w:rPr>
        <w:t>.</w:t>
      </w:r>
    </w:p>
    <w:p w14:paraId="4E8CC0D1" w14:textId="77777777" w:rsidR="00386C80" w:rsidRPr="00386C80" w:rsidRDefault="00386C80" w:rsidP="00386C80">
      <w:pPr>
        <w:rPr>
          <w:rFonts w:ascii="Helvetica" w:hAnsi="Helvetica" w:cs="Helvetica"/>
          <w:b/>
          <w:bCs/>
          <w:color w:val="222222"/>
          <w:sz w:val="21"/>
          <w:szCs w:val="21"/>
        </w:rPr>
      </w:pPr>
    </w:p>
    <w:p w14:paraId="08CDF37C"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ГЛАВА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1. </w:t>
      </w:r>
      <w:r w:rsidRPr="00386C80">
        <w:rPr>
          <w:rFonts w:ascii="Helvetica" w:hAnsi="Helvetica" w:cs="Helvetica" w:hint="eastAsia"/>
          <w:b/>
          <w:bCs/>
          <w:color w:val="222222"/>
          <w:sz w:val="21"/>
          <w:szCs w:val="21"/>
        </w:rPr>
        <w:t>ВЛИЯНИЕ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АЛЬМ</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БЕТА</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АДРЕНОВЛСКАТОРОВ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НА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НОРЕфЛЕКТОРНУЮ</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ДЕЯТЕЛЬНОСТЬ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ВОЗБУДИМОСТЬ</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КОРЫ</w:t>
      </w:r>
    </w:p>
    <w:p w14:paraId="6002A28E" w14:textId="77777777" w:rsidR="00386C80" w:rsidRPr="00386C80" w:rsidRDefault="00386C80" w:rsidP="00386C80">
      <w:pPr>
        <w:rPr>
          <w:rFonts w:ascii="Helvetica" w:hAnsi="Helvetica" w:cs="Helvetica"/>
          <w:b/>
          <w:bCs/>
          <w:color w:val="222222"/>
          <w:sz w:val="21"/>
          <w:szCs w:val="21"/>
        </w:rPr>
      </w:pPr>
    </w:p>
    <w:p w14:paraId="6022F880"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ГОЛОВНОГО</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МОЗГА</w:t>
      </w:r>
      <w:r w:rsidRPr="00386C80">
        <w:rPr>
          <w:rFonts w:ascii="Helvetica" w:hAnsi="Helvetica" w:cs="Helvetica"/>
          <w:b/>
          <w:bCs/>
          <w:color w:val="222222"/>
          <w:sz w:val="21"/>
          <w:szCs w:val="21"/>
        </w:rPr>
        <w:t>.</w:t>
      </w:r>
    </w:p>
    <w:p w14:paraId="38A43B50" w14:textId="77777777" w:rsidR="00386C80" w:rsidRPr="00386C80" w:rsidRDefault="00386C80" w:rsidP="00386C80">
      <w:pPr>
        <w:rPr>
          <w:rFonts w:ascii="Helvetica" w:hAnsi="Helvetica" w:cs="Helvetica"/>
          <w:b/>
          <w:bCs/>
          <w:color w:val="222222"/>
          <w:sz w:val="21"/>
          <w:szCs w:val="21"/>
        </w:rPr>
      </w:pPr>
    </w:p>
    <w:p w14:paraId="0F844CB9"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1.1. </w:t>
      </w:r>
      <w:r w:rsidRPr="00386C80">
        <w:rPr>
          <w:rFonts w:ascii="Helvetica" w:hAnsi="Helvetica" w:cs="Helvetica" w:hint="eastAsia"/>
          <w:b/>
          <w:bCs/>
          <w:color w:val="222222"/>
          <w:sz w:val="21"/>
          <w:szCs w:val="21"/>
        </w:rPr>
        <w:t>Изменение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величины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условных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рефлексов</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введения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альфа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бета</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адреноблокаторов</w:t>
      </w:r>
    </w:p>
    <w:p w14:paraId="618014D2" w14:textId="77777777" w:rsidR="00386C80" w:rsidRPr="00386C80" w:rsidRDefault="00386C80" w:rsidP="00386C80">
      <w:pPr>
        <w:rPr>
          <w:rFonts w:ascii="Helvetica" w:hAnsi="Helvetica" w:cs="Helvetica"/>
          <w:b/>
          <w:bCs/>
          <w:color w:val="222222"/>
          <w:sz w:val="21"/>
          <w:szCs w:val="21"/>
        </w:rPr>
      </w:pPr>
    </w:p>
    <w:p w14:paraId="09AB9E4D" w14:textId="77777777" w:rsidR="00386C80" w:rsidRPr="00386C80" w:rsidRDefault="00386C80" w:rsidP="00386C80">
      <w:pPr>
        <w:rPr>
          <w:rFonts w:ascii="Helvetica" w:hAnsi="Helvetica" w:cs="Helvetica"/>
          <w:b/>
          <w:bCs/>
          <w:color w:val="222222"/>
          <w:sz w:val="21"/>
          <w:szCs w:val="21"/>
        </w:rPr>
      </w:pPr>
      <w:r w:rsidRPr="00386C80">
        <w:rPr>
          <w:rFonts w:ascii="Helvetica" w:hAnsi="Helvetica" w:cs="Helvetica" w:hint="eastAsia"/>
          <w:b/>
          <w:bCs/>
          <w:color w:val="222222"/>
          <w:sz w:val="21"/>
          <w:szCs w:val="21"/>
        </w:rPr>
        <w:t>У</w:t>
      </w:r>
      <w:r w:rsidRPr="00386C80">
        <w:rPr>
          <w:rFonts w:ascii="Helvetica" w:hAnsi="Helvetica" w:cs="Helvetica"/>
          <w:b/>
          <w:bCs/>
          <w:color w:val="222222"/>
          <w:sz w:val="21"/>
          <w:szCs w:val="21"/>
        </w:rPr>
        <w:t xml:space="preserve">1.2. </w:t>
      </w:r>
      <w:r w:rsidRPr="00386C80">
        <w:rPr>
          <w:rFonts w:ascii="Helvetica" w:hAnsi="Helvetica" w:cs="Helvetica" w:hint="eastAsia"/>
          <w:b/>
          <w:bCs/>
          <w:color w:val="222222"/>
          <w:sz w:val="21"/>
          <w:szCs w:val="21"/>
        </w:rPr>
        <w:t>Изменение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возбудимости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двигательной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слуховой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областей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коры</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больших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полушарий</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после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введения</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альфа</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и</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бета</w:t>
      </w:r>
      <w:r w:rsidRPr="00386C80">
        <w:rPr>
          <w:rFonts w:ascii="Helvetica" w:hAnsi="Helvetica" w:cs="Helvetica"/>
          <w:b/>
          <w:bCs/>
          <w:color w:val="222222"/>
          <w:sz w:val="21"/>
          <w:szCs w:val="21"/>
        </w:rPr>
        <w:t>-</w:t>
      </w:r>
      <w:r w:rsidRPr="00386C80">
        <w:rPr>
          <w:rFonts w:ascii="Helvetica" w:hAnsi="Helvetica" w:cs="Helvetica" w:hint="eastAsia"/>
          <w:b/>
          <w:bCs/>
          <w:color w:val="222222"/>
          <w:sz w:val="21"/>
          <w:szCs w:val="21"/>
        </w:rPr>
        <w:t>адреноблокирующих</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веществ</w:t>
      </w:r>
      <w:r w:rsidRPr="00386C80">
        <w:rPr>
          <w:rFonts w:ascii="Helvetica" w:hAnsi="Helvetica" w:cs="Helvetica"/>
          <w:b/>
          <w:bCs/>
          <w:color w:val="222222"/>
          <w:sz w:val="21"/>
          <w:szCs w:val="21"/>
        </w:rPr>
        <w:t>.</w:t>
      </w:r>
    </w:p>
    <w:p w14:paraId="17E49391" w14:textId="77777777" w:rsidR="00386C80" w:rsidRPr="00386C80" w:rsidRDefault="00386C80" w:rsidP="00386C80">
      <w:pPr>
        <w:rPr>
          <w:rFonts w:ascii="Helvetica" w:hAnsi="Helvetica" w:cs="Helvetica"/>
          <w:b/>
          <w:bCs/>
          <w:color w:val="222222"/>
          <w:sz w:val="21"/>
          <w:szCs w:val="21"/>
        </w:rPr>
      </w:pPr>
    </w:p>
    <w:p w14:paraId="0C1B29AA" w14:textId="36FDDFDE" w:rsidR="008A0C40" w:rsidRPr="00386C80" w:rsidRDefault="00386C80" w:rsidP="00386C80">
      <w:r w:rsidRPr="00386C80">
        <w:rPr>
          <w:rFonts w:ascii="Helvetica" w:hAnsi="Helvetica" w:cs="Helvetica" w:hint="eastAsia"/>
          <w:b/>
          <w:bCs/>
          <w:color w:val="222222"/>
          <w:sz w:val="21"/>
          <w:szCs w:val="21"/>
        </w:rPr>
        <w:t>ОБСУЖДЕНИЕ</w:t>
      </w:r>
      <w:r w:rsidRPr="00386C80">
        <w:rPr>
          <w:rFonts w:ascii="Helvetica" w:hAnsi="Helvetica" w:cs="Helvetica"/>
          <w:b/>
          <w:bCs/>
          <w:color w:val="222222"/>
          <w:sz w:val="21"/>
          <w:szCs w:val="21"/>
        </w:rPr>
        <w:t xml:space="preserve"> </w:t>
      </w:r>
      <w:r w:rsidRPr="00386C80">
        <w:rPr>
          <w:rFonts w:ascii="Helvetica" w:hAnsi="Helvetica" w:cs="Helvetica" w:hint="eastAsia"/>
          <w:b/>
          <w:bCs/>
          <w:color w:val="222222"/>
          <w:sz w:val="21"/>
          <w:szCs w:val="21"/>
        </w:rPr>
        <w:t>РЕЗУЛЬТАТОВ</w:t>
      </w:r>
      <w:r w:rsidRPr="00386C80">
        <w:rPr>
          <w:rFonts w:ascii="Helvetica" w:hAnsi="Helvetica" w:cs="Helvetica"/>
          <w:b/>
          <w:bCs/>
          <w:color w:val="222222"/>
          <w:sz w:val="21"/>
          <w:szCs w:val="21"/>
        </w:rPr>
        <w:t>.</w:t>
      </w:r>
    </w:p>
    <w:sectPr w:rsidR="008A0C40" w:rsidRPr="00386C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16AD" w14:textId="77777777" w:rsidR="00DC5E23" w:rsidRDefault="00DC5E23">
      <w:pPr>
        <w:spacing w:after="0" w:line="240" w:lineRule="auto"/>
      </w:pPr>
      <w:r>
        <w:separator/>
      </w:r>
    </w:p>
  </w:endnote>
  <w:endnote w:type="continuationSeparator" w:id="0">
    <w:p w14:paraId="104E4041" w14:textId="77777777" w:rsidR="00DC5E23" w:rsidRDefault="00DC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390B" w14:textId="77777777" w:rsidR="00DC5E23" w:rsidRDefault="00DC5E23"/>
    <w:p w14:paraId="6A00343C" w14:textId="77777777" w:rsidR="00DC5E23" w:rsidRDefault="00DC5E23"/>
    <w:p w14:paraId="24E0C873" w14:textId="77777777" w:rsidR="00DC5E23" w:rsidRDefault="00DC5E23"/>
    <w:p w14:paraId="5E76B7C5" w14:textId="77777777" w:rsidR="00DC5E23" w:rsidRDefault="00DC5E23"/>
    <w:p w14:paraId="0B74F229" w14:textId="77777777" w:rsidR="00DC5E23" w:rsidRDefault="00DC5E23"/>
    <w:p w14:paraId="207AD076" w14:textId="77777777" w:rsidR="00DC5E23" w:rsidRDefault="00DC5E23"/>
    <w:p w14:paraId="229BEFDF" w14:textId="77777777" w:rsidR="00DC5E23" w:rsidRDefault="00DC5E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647996" wp14:editId="1F9971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4EDC5" w14:textId="77777777" w:rsidR="00DC5E23" w:rsidRDefault="00DC5E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6479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4EDC5" w14:textId="77777777" w:rsidR="00DC5E23" w:rsidRDefault="00DC5E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4E0FE8" w14:textId="77777777" w:rsidR="00DC5E23" w:rsidRDefault="00DC5E23"/>
    <w:p w14:paraId="74C52593" w14:textId="77777777" w:rsidR="00DC5E23" w:rsidRDefault="00DC5E23"/>
    <w:p w14:paraId="4A3F60A1" w14:textId="77777777" w:rsidR="00DC5E23" w:rsidRDefault="00DC5E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9E0E90" wp14:editId="36A1A3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696AE" w14:textId="77777777" w:rsidR="00DC5E23" w:rsidRDefault="00DC5E23"/>
                          <w:p w14:paraId="585F3F37" w14:textId="77777777" w:rsidR="00DC5E23" w:rsidRDefault="00DC5E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9E0E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696AE" w14:textId="77777777" w:rsidR="00DC5E23" w:rsidRDefault="00DC5E23"/>
                    <w:p w14:paraId="585F3F37" w14:textId="77777777" w:rsidR="00DC5E23" w:rsidRDefault="00DC5E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6ACD70" w14:textId="77777777" w:rsidR="00DC5E23" w:rsidRDefault="00DC5E23"/>
    <w:p w14:paraId="2858306F" w14:textId="77777777" w:rsidR="00DC5E23" w:rsidRDefault="00DC5E23">
      <w:pPr>
        <w:rPr>
          <w:sz w:val="2"/>
          <w:szCs w:val="2"/>
        </w:rPr>
      </w:pPr>
    </w:p>
    <w:p w14:paraId="5A46D7C8" w14:textId="77777777" w:rsidR="00DC5E23" w:rsidRDefault="00DC5E23"/>
    <w:p w14:paraId="6AD0FC1B" w14:textId="77777777" w:rsidR="00DC5E23" w:rsidRDefault="00DC5E23">
      <w:pPr>
        <w:spacing w:after="0" w:line="240" w:lineRule="auto"/>
      </w:pPr>
    </w:p>
  </w:footnote>
  <w:footnote w:type="continuationSeparator" w:id="0">
    <w:p w14:paraId="3CE7EF57" w14:textId="77777777" w:rsidR="00DC5E23" w:rsidRDefault="00DC5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23"/>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12450</TotalTime>
  <Pages>4</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cp:revision>
  <cp:lastPrinted>2009-02-06T05:36:00Z</cp:lastPrinted>
  <dcterms:created xsi:type="dcterms:W3CDTF">2025-11-25T20:19:00Z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