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BA573" w14:textId="17D043FD" w:rsidR="00287B38" w:rsidRDefault="00115BEE" w:rsidP="00115BEE">
      <w:r w:rsidRPr="00115BEE">
        <w:rPr>
          <w:rFonts w:hint="eastAsia"/>
        </w:rPr>
        <w:t>Гузаерова</w:t>
      </w:r>
      <w:r w:rsidRPr="00115BEE">
        <w:t xml:space="preserve"> </w:t>
      </w:r>
      <w:r w:rsidRPr="00115BEE">
        <w:rPr>
          <w:rFonts w:hint="eastAsia"/>
        </w:rPr>
        <w:t>Регина</w:t>
      </w:r>
      <w:r w:rsidRPr="00115BEE">
        <w:t xml:space="preserve"> </w:t>
      </w:r>
      <w:r w:rsidRPr="00115BEE">
        <w:rPr>
          <w:rFonts w:hint="eastAsia"/>
        </w:rPr>
        <w:t>Рустемовна</w:t>
      </w:r>
      <w:r>
        <w:t xml:space="preserve"> </w:t>
      </w:r>
      <w:r w:rsidRPr="00115BEE">
        <w:rPr>
          <w:rFonts w:hint="eastAsia"/>
        </w:rPr>
        <w:t>Феминитивы</w:t>
      </w:r>
      <w:r w:rsidRPr="00115BEE">
        <w:t xml:space="preserve"> </w:t>
      </w:r>
      <w:r w:rsidRPr="00115BEE">
        <w:rPr>
          <w:rFonts w:hint="eastAsia"/>
        </w:rPr>
        <w:t>в</w:t>
      </w:r>
      <w:r w:rsidRPr="00115BEE">
        <w:t xml:space="preserve"> </w:t>
      </w:r>
      <w:r w:rsidRPr="00115BEE">
        <w:rPr>
          <w:rFonts w:hint="eastAsia"/>
        </w:rPr>
        <w:t>русскоязычном</w:t>
      </w:r>
      <w:r w:rsidRPr="00115BEE">
        <w:t xml:space="preserve"> </w:t>
      </w:r>
      <w:r w:rsidRPr="00115BEE">
        <w:rPr>
          <w:rFonts w:hint="eastAsia"/>
        </w:rPr>
        <w:t>медиапространстве</w:t>
      </w:r>
      <w:r w:rsidRPr="00115BEE">
        <w:t xml:space="preserve">: </w:t>
      </w:r>
      <w:r w:rsidRPr="00115BEE">
        <w:rPr>
          <w:rFonts w:hint="eastAsia"/>
        </w:rPr>
        <w:t>словообразовательный</w:t>
      </w:r>
      <w:r w:rsidRPr="00115BEE">
        <w:t xml:space="preserve"> </w:t>
      </w:r>
      <w:r w:rsidRPr="00115BEE">
        <w:rPr>
          <w:rFonts w:hint="eastAsia"/>
        </w:rPr>
        <w:t>аспект</w:t>
      </w:r>
    </w:p>
    <w:p w14:paraId="27CAB176" w14:textId="77777777" w:rsidR="00115BEE" w:rsidRDefault="00115BEE" w:rsidP="00115BEE">
      <w:r>
        <w:rPr>
          <w:rFonts w:hint="eastAsia"/>
        </w:rPr>
        <w:t>ОГЛАВЛЕНИЕ</w:t>
      </w:r>
      <w:r>
        <w:t xml:space="preserve"> </w:t>
      </w:r>
      <w:r>
        <w:rPr>
          <w:rFonts w:hint="eastAsia"/>
        </w:rPr>
        <w:t>ДИССЕРТАЦИИ</w:t>
      </w:r>
    </w:p>
    <w:p w14:paraId="2606D39C" w14:textId="77777777" w:rsidR="00115BEE" w:rsidRDefault="00115BEE" w:rsidP="00115BEE">
      <w:r>
        <w:rPr>
          <w:rFonts w:hint="eastAsia"/>
        </w:rPr>
        <w:t>кандидат</w:t>
      </w:r>
      <w:r>
        <w:t xml:space="preserve"> </w:t>
      </w:r>
      <w:r>
        <w:rPr>
          <w:rFonts w:hint="eastAsia"/>
        </w:rPr>
        <w:t>наук</w:t>
      </w:r>
      <w:r>
        <w:t xml:space="preserve"> </w:t>
      </w:r>
      <w:r>
        <w:rPr>
          <w:rFonts w:hint="eastAsia"/>
        </w:rPr>
        <w:t>Гузаерова</w:t>
      </w:r>
      <w:r>
        <w:t xml:space="preserve"> </w:t>
      </w:r>
      <w:r>
        <w:rPr>
          <w:rFonts w:hint="eastAsia"/>
        </w:rPr>
        <w:t>Регина</w:t>
      </w:r>
      <w:r>
        <w:t xml:space="preserve"> </w:t>
      </w:r>
      <w:r>
        <w:rPr>
          <w:rFonts w:hint="eastAsia"/>
        </w:rPr>
        <w:t>Рустемовна</w:t>
      </w:r>
    </w:p>
    <w:p w14:paraId="6EF0D60B" w14:textId="77777777" w:rsidR="00115BEE" w:rsidRDefault="00115BEE" w:rsidP="00115BEE">
      <w:r>
        <w:rPr>
          <w:rFonts w:hint="eastAsia"/>
        </w:rPr>
        <w:t>ОГЛАВЛЕНИЕ</w:t>
      </w:r>
    </w:p>
    <w:p w14:paraId="2850640D" w14:textId="77777777" w:rsidR="00115BEE" w:rsidRDefault="00115BEE" w:rsidP="00115BEE"/>
    <w:p w14:paraId="2F1B0A89" w14:textId="77777777" w:rsidR="00115BEE" w:rsidRDefault="00115BEE" w:rsidP="00115BEE">
      <w:r>
        <w:rPr>
          <w:rFonts w:hint="eastAsia"/>
        </w:rPr>
        <w:t>ВВЕДЕНИЕ</w:t>
      </w:r>
      <w:r>
        <w:t xml:space="preserve"> 4 </w:t>
      </w:r>
      <w:r>
        <w:rPr>
          <w:rFonts w:hint="eastAsia"/>
        </w:rPr>
        <w:t>Глава</w:t>
      </w:r>
      <w:r>
        <w:t xml:space="preserve"> 1. </w:t>
      </w:r>
      <w:r>
        <w:rPr>
          <w:rFonts w:hint="eastAsia"/>
        </w:rPr>
        <w:t>Феминитивы</w:t>
      </w:r>
      <w:r>
        <w:t xml:space="preserve"> </w:t>
      </w:r>
      <w:r>
        <w:rPr>
          <w:rFonts w:hint="eastAsia"/>
        </w:rPr>
        <w:t>в</w:t>
      </w:r>
      <w:r>
        <w:t xml:space="preserve"> </w:t>
      </w:r>
      <w:r>
        <w:rPr>
          <w:rFonts w:hint="eastAsia"/>
        </w:rPr>
        <w:t>свете</w:t>
      </w:r>
      <w:r>
        <w:t xml:space="preserve"> </w:t>
      </w:r>
      <w:r>
        <w:rPr>
          <w:rFonts w:hint="eastAsia"/>
        </w:rPr>
        <w:t>теории</w:t>
      </w:r>
      <w:r>
        <w:t xml:space="preserve"> </w:t>
      </w:r>
      <w:r>
        <w:rPr>
          <w:rFonts w:hint="eastAsia"/>
        </w:rPr>
        <w:t>словообразовательной</w:t>
      </w:r>
      <w:r>
        <w:t xml:space="preserve"> </w:t>
      </w:r>
      <w:r>
        <w:rPr>
          <w:rFonts w:hint="eastAsia"/>
        </w:rPr>
        <w:t>категоризации</w:t>
      </w:r>
      <w:r>
        <w:t xml:space="preserve"> </w:t>
      </w:r>
      <w:r>
        <w:rPr>
          <w:rFonts w:hint="eastAsia"/>
        </w:rPr>
        <w:t>номинативного</w:t>
      </w:r>
      <w:r>
        <w:t xml:space="preserve"> </w:t>
      </w:r>
      <w:r>
        <w:rPr>
          <w:rFonts w:hint="eastAsia"/>
        </w:rPr>
        <w:t>пространства</w:t>
      </w:r>
    </w:p>
    <w:p w14:paraId="3B6FEC02" w14:textId="77777777" w:rsidR="00115BEE" w:rsidRDefault="00115BEE" w:rsidP="00115BEE"/>
    <w:p w14:paraId="4FBDD215" w14:textId="77777777" w:rsidR="00115BEE" w:rsidRDefault="00115BEE" w:rsidP="00115BEE">
      <w:r>
        <w:t xml:space="preserve">1.1. </w:t>
      </w:r>
      <w:r>
        <w:rPr>
          <w:rFonts w:hint="eastAsia"/>
        </w:rPr>
        <w:t>Словообразовательная</w:t>
      </w:r>
      <w:r>
        <w:t xml:space="preserve"> </w:t>
      </w:r>
      <w:r>
        <w:rPr>
          <w:rFonts w:hint="eastAsia"/>
        </w:rPr>
        <w:t>категория</w:t>
      </w:r>
      <w:r>
        <w:t xml:space="preserve">: </w:t>
      </w:r>
      <w:r>
        <w:rPr>
          <w:rFonts w:hint="eastAsia"/>
        </w:rPr>
        <w:t>ключевые</w:t>
      </w:r>
      <w:r>
        <w:t xml:space="preserve"> </w:t>
      </w:r>
      <w:r>
        <w:rPr>
          <w:rFonts w:hint="eastAsia"/>
        </w:rPr>
        <w:t>положения</w:t>
      </w:r>
      <w:r>
        <w:t xml:space="preserve"> </w:t>
      </w:r>
      <w:r>
        <w:rPr>
          <w:rFonts w:hint="eastAsia"/>
        </w:rPr>
        <w:t>теории</w:t>
      </w:r>
    </w:p>
    <w:p w14:paraId="403142CD" w14:textId="77777777" w:rsidR="00115BEE" w:rsidRDefault="00115BEE" w:rsidP="00115BEE"/>
    <w:p w14:paraId="3CDC7DC7" w14:textId="77777777" w:rsidR="00115BEE" w:rsidRDefault="00115BEE" w:rsidP="00115BEE">
      <w:r>
        <w:t xml:space="preserve">1.2. </w:t>
      </w:r>
      <w:r>
        <w:rPr>
          <w:rFonts w:hint="eastAsia"/>
        </w:rPr>
        <w:t>Развитие</w:t>
      </w:r>
      <w:r>
        <w:t xml:space="preserve"> </w:t>
      </w:r>
      <w:r>
        <w:rPr>
          <w:rFonts w:hint="eastAsia"/>
        </w:rPr>
        <w:t>научных</w:t>
      </w:r>
      <w:r>
        <w:t xml:space="preserve"> </w:t>
      </w:r>
      <w:r>
        <w:rPr>
          <w:rFonts w:hint="eastAsia"/>
        </w:rPr>
        <w:t>представлений</w:t>
      </w:r>
      <w:r>
        <w:t xml:space="preserve"> </w:t>
      </w:r>
      <w:r>
        <w:rPr>
          <w:rFonts w:hint="eastAsia"/>
        </w:rPr>
        <w:t>о</w:t>
      </w:r>
      <w:r>
        <w:t xml:space="preserve"> </w:t>
      </w:r>
      <w:r>
        <w:rPr>
          <w:rFonts w:hint="eastAsia"/>
        </w:rPr>
        <w:t>производных</w:t>
      </w:r>
      <w:r>
        <w:t xml:space="preserve"> </w:t>
      </w:r>
      <w:r>
        <w:rPr>
          <w:rFonts w:hint="eastAsia"/>
        </w:rPr>
        <w:t>наименованиях</w:t>
      </w:r>
      <w:r>
        <w:t xml:space="preserve"> </w:t>
      </w:r>
      <w:r>
        <w:rPr>
          <w:rFonts w:hint="eastAsia"/>
        </w:rPr>
        <w:t>женщин</w:t>
      </w:r>
      <w:r>
        <w:t xml:space="preserve"> </w:t>
      </w:r>
      <w:r>
        <w:rPr>
          <w:rFonts w:hint="eastAsia"/>
        </w:rPr>
        <w:t>в</w:t>
      </w:r>
      <w:r>
        <w:t xml:space="preserve"> </w:t>
      </w:r>
      <w:r>
        <w:rPr>
          <w:rFonts w:hint="eastAsia"/>
        </w:rPr>
        <w:t>русском</w:t>
      </w:r>
      <w:r>
        <w:t xml:space="preserve"> </w:t>
      </w:r>
      <w:r>
        <w:rPr>
          <w:rFonts w:hint="eastAsia"/>
        </w:rPr>
        <w:t>языке</w:t>
      </w:r>
    </w:p>
    <w:p w14:paraId="71D203D2" w14:textId="77777777" w:rsidR="00115BEE" w:rsidRDefault="00115BEE" w:rsidP="00115BEE"/>
    <w:p w14:paraId="20E988E6" w14:textId="77777777" w:rsidR="00115BEE" w:rsidRDefault="00115BEE" w:rsidP="00115BEE">
      <w:r>
        <w:t xml:space="preserve">1.3. </w:t>
      </w:r>
      <w:r>
        <w:rPr>
          <w:rFonts w:hint="eastAsia"/>
        </w:rPr>
        <w:t>Выводы</w:t>
      </w:r>
      <w:r>
        <w:t xml:space="preserve"> </w:t>
      </w:r>
      <w:r>
        <w:rPr>
          <w:rFonts w:hint="eastAsia"/>
        </w:rPr>
        <w:t>по</w:t>
      </w:r>
      <w:r>
        <w:t xml:space="preserve"> </w:t>
      </w:r>
      <w:r>
        <w:rPr>
          <w:rFonts w:hint="eastAsia"/>
        </w:rPr>
        <w:t>главе</w:t>
      </w:r>
      <w:r>
        <w:t xml:space="preserve"> 1 41 </w:t>
      </w:r>
      <w:r>
        <w:rPr>
          <w:rFonts w:hint="eastAsia"/>
        </w:rPr>
        <w:t>Глава</w:t>
      </w:r>
      <w:r>
        <w:t xml:space="preserve"> 2. </w:t>
      </w:r>
      <w:r>
        <w:rPr>
          <w:rFonts w:hint="eastAsia"/>
        </w:rPr>
        <w:t>Словообразовательная</w:t>
      </w:r>
      <w:r>
        <w:t xml:space="preserve"> </w:t>
      </w:r>
      <w:r>
        <w:rPr>
          <w:rFonts w:hint="eastAsia"/>
        </w:rPr>
        <w:t>категория</w:t>
      </w:r>
      <w:r>
        <w:t xml:space="preserve"> </w:t>
      </w:r>
      <w:r>
        <w:rPr>
          <w:rFonts w:hint="eastAsia"/>
        </w:rPr>
        <w:t>феминитивности</w:t>
      </w:r>
      <w:r>
        <w:t xml:space="preserve"> </w:t>
      </w:r>
      <w:r>
        <w:rPr>
          <w:rFonts w:hint="eastAsia"/>
        </w:rPr>
        <w:t>в</w:t>
      </w:r>
      <w:r>
        <w:t xml:space="preserve"> </w:t>
      </w:r>
      <w:r>
        <w:rPr>
          <w:rFonts w:hint="eastAsia"/>
        </w:rPr>
        <w:t>современном</w:t>
      </w:r>
      <w:r>
        <w:t xml:space="preserve"> </w:t>
      </w:r>
      <w:r>
        <w:rPr>
          <w:rFonts w:hint="eastAsia"/>
        </w:rPr>
        <w:t>русском</w:t>
      </w:r>
      <w:r>
        <w:t xml:space="preserve"> </w:t>
      </w:r>
      <w:r>
        <w:rPr>
          <w:rFonts w:hint="eastAsia"/>
        </w:rPr>
        <w:t>языке</w:t>
      </w:r>
    </w:p>
    <w:p w14:paraId="3A35B1E7" w14:textId="77777777" w:rsidR="00115BEE" w:rsidRDefault="00115BEE" w:rsidP="00115BEE"/>
    <w:p w14:paraId="38F6B64C" w14:textId="77777777" w:rsidR="00115BEE" w:rsidRDefault="00115BEE" w:rsidP="00115BEE">
      <w:r>
        <w:t xml:space="preserve">2.1. </w:t>
      </w:r>
      <w:r>
        <w:rPr>
          <w:rFonts w:hint="eastAsia"/>
        </w:rPr>
        <w:t>Системная</w:t>
      </w:r>
      <w:r>
        <w:t xml:space="preserve"> </w:t>
      </w:r>
      <w:r>
        <w:rPr>
          <w:rFonts w:hint="eastAsia"/>
        </w:rPr>
        <w:t>организация</w:t>
      </w:r>
      <w:r>
        <w:t xml:space="preserve"> </w:t>
      </w:r>
      <w:r>
        <w:rPr>
          <w:rFonts w:hint="eastAsia"/>
        </w:rPr>
        <w:t>производных</w:t>
      </w:r>
      <w:r>
        <w:t xml:space="preserve"> </w:t>
      </w:r>
      <w:r>
        <w:rPr>
          <w:rFonts w:hint="eastAsia"/>
        </w:rPr>
        <w:t>наименований</w:t>
      </w:r>
      <w:r>
        <w:t xml:space="preserve"> </w:t>
      </w:r>
      <w:r>
        <w:rPr>
          <w:rFonts w:hint="eastAsia"/>
        </w:rPr>
        <w:t>женщин</w:t>
      </w:r>
      <w:r>
        <w:t xml:space="preserve"> </w:t>
      </w:r>
      <w:r>
        <w:rPr>
          <w:rFonts w:hint="eastAsia"/>
        </w:rPr>
        <w:t>в</w:t>
      </w:r>
      <w:r>
        <w:t xml:space="preserve"> </w:t>
      </w:r>
      <w:r>
        <w:rPr>
          <w:rFonts w:hint="eastAsia"/>
        </w:rPr>
        <w:t>русском</w:t>
      </w:r>
      <w:r>
        <w:t xml:space="preserve"> </w:t>
      </w:r>
      <w:r>
        <w:rPr>
          <w:rFonts w:hint="eastAsia"/>
        </w:rPr>
        <w:t>языке</w:t>
      </w:r>
    </w:p>
    <w:p w14:paraId="6BBC511B" w14:textId="77777777" w:rsidR="00115BEE" w:rsidRDefault="00115BEE" w:rsidP="00115BEE"/>
    <w:p w14:paraId="32806E4C" w14:textId="77777777" w:rsidR="00115BEE" w:rsidRDefault="00115BEE" w:rsidP="00115BEE">
      <w:r>
        <w:t xml:space="preserve">2.2. </w:t>
      </w:r>
      <w:r>
        <w:rPr>
          <w:rFonts w:hint="eastAsia"/>
        </w:rPr>
        <w:t>Средства</w:t>
      </w:r>
      <w:r>
        <w:t xml:space="preserve"> </w:t>
      </w:r>
      <w:r>
        <w:rPr>
          <w:rFonts w:hint="eastAsia"/>
        </w:rPr>
        <w:t>реализации</w:t>
      </w:r>
      <w:r>
        <w:t xml:space="preserve"> </w:t>
      </w:r>
      <w:r>
        <w:rPr>
          <w:rFonts w:hint="eastAsia"/>
        </w:rPr>
        <w:t>словообразовательной</w:t>
      </w:r>
      <w:r>
        <w:t xml:space="preserve"> </w:t>
      </w:r>
      <w:r>
        <w:rPr>
          <w:rFonts w:hint="eastAsia"/>
        </w:rPr>
        <w:t>категории</w:t>
      </w:r>
      <w:r>
        <w:t xml:space="preserve"> </w:t>
      </w:r>
      <w:r>
        <w:rPr>
          <w:rFonts w:hint="eastAsia"/>
        </w:rPr>
        <w:t>феминитивности</w:t>
      </w:r>
    </w:p>
    <w:p w14:paraId="04142C42" w14:textId="77777777" w:rsidR="00115BEE" w:rsidRDefault="00115BEE" w:rsidP="00115BEE"/>
    <w:p w14:paraId="14F2A0DE" w14:textId="77777777" w:rsidR="00115BEE" w:rsidRDefault="00115BEE" w:rsidP="00115BEE">
      <w:r>
        <w:t xml:space="preserve">2.2.1. </w:t>
      </w:r>
      <w:r>
        <w:rPr>
          <w:rFonts w:hint="eastAsia"/>
        </w:rPr>
        <w:t>СТ</w:t>
      </w:r>
      <w:r>
        <w:t xml:space="preserve"> </w:t>
      </w:r>
      <w:r>
        <w:rPr>
          <w:rFonts w:hint="eastAsia"/>
        </w:rPr>
        <w:t>с</w:t>
      </w:r>
      <w:r>
        <w:t xml:space="preserve"> </w:t>
      </w:r>
      <w:r>
        <w:rPr>
          <w:rFonts w:hint="eastAsia"/>
        </w:rPr>
        <w:t>суффиксом</w:t>
      </w:r>
      <w:r>
        <w:t xml:space="preserve"> -</w:t>
      </w:r>
      <w:r>
        <w:rPr>
          <w:rFonts w:hint="eastAsia"/>
        </w:rPr>
        <w:t>к</w:t>
      </w:r>
      <w:r>
        <w:t>(</w:t>
      </w:r>
      <w:r>
        <w:rPr>
          <w:rFonts w:hint="eastAsia"/>
        </w:rPr>
        <w:t>а</w:t>
      </w:r>
      <w:r>
        <w:t>)</w:t>
      </w:r>
    </w:p>
    <w:p w14:paraId="3B1223AA" w14:textId="77777777" w:rsidR="00115BEE" w:rsidRDefault="00115BEE" w:rsidP="00115BEE"/>
    <w:p w14:paraId="41EF0162" w14:textId="77777777" w:rsidR="00115BEE" w:rsidRDefault="00115BEE" w:rsidP="00115BEE">
      <w:r>
        <w:t xml:space="preserve">2.2.2. </w:t>
      </w:r>
      <w:r>
        <w:rPr>
          <w:rFonts w:hint="eastAsia"/>
        </w:rPr>
        <w:t>СТ</w:t>
      </w:r>
      <w:r>
        <w:t xml:space="preserve"> </w:t>
      </w:r>
      <w:r>
        <w:rPr>
          <w:rFonts w:hint="eastAsia"/>
        </w:rPr>
        <w:t>с</w:t>
      </w:r>
      <w:r>
        <w:t xml:space="preserve"> </w:t>
      </w:r>
      <w:r>
        <w:rPr>
          <w:rFonts w:hint="eastAsia"/>
        </w:rPr>
        <w:t>суффиксом</w:t>
      </w:r>
      <w:r>
        <w:t xml:space="preserve"> -</w:t>
      </w:r>
      <w:r>
        <w:rPr>
          <w:rFonts w:hint="eastAsia"/>
        </w:rPr>
        <w:t>ниц</w:t>
      </w:r>
      <w:r>
        <w:t>(</w:t>
      </w:r>
      <w:r>
        <w:rPr>
          <w:rFonts w:hint="eastAsia"/>
        </w:rPr>
        <w:t>а</w:t>
      </w:r>
      <w:r>
        <w:t>)</w:t>
      </w:r>
    </w:p>
    <w:p w14:paraId="0914D12A" w14:textId="77777777" w:rsidR="00115BEE" w:rsidRDefault="00115BEE" w:rsidP="00115BEE"/>
    <w:p w14:paraId="7EA8F373" w14:textId="77777777" w:rsidR="00115BEE" w:rsidRDefault="00115BEE" w:rsidP="00115BEE">
      <w:r>
        <w:t xml:space="preserve">2.2.3. </w:t>
      </w:r>
      <w:r>
        <w:rPr>
          <w:rFonts w:hint="eastAsia"/>
        </w:rPr>
        <w:t>СТ</w:t>
      </w:r>
      <w:r>
        <w:t xml:space="preserve"> </w:t>
      </w:r>
      <w:r>
        <w:rPr>
          <w:rFonts w:hint="eastAsia"/>
        </w:rPr>
        <w:t>с</w:t>
      </w:r>
      <w:r>
        <w:t xml:space="preserve"> </w:t>
      </w:r>
      <w:r>
        <w:rPr>
          <w:rFonts w:hint="eastAsia"/>
        </w:rPr>
        <w:t>суффиксом</w:t>
      </w:r>
      <w:r>
        <w:t xml:space="preserve"> -</w:t>
      </w:r>
      <w:r>
        <w:rPr>
          <w:rFonts w:hint="eastAsia"/>
        </w:rPr>
        <w:t>чиц</w:t>
      </w:r>
      <w:r>
        <w:t>(</w:t>
      </w:r>
      <w:r>
        <w:rPr>
          <w:rFonts w:hint="eastAsia"/>
        </w:rPr>
        <w:t>а</w:t>
      </w:r>
      <w:r>
        <w:t>)/-</w:t>
      </w:r>
      <w:r>
        <w:rPr>
          <w:rFonts w:hint="eastAsia"/>
        </w:rPr>
        <w:t>щиц</w:t>
      </w:r>
      <w:r>
        <w:t>(</w:t>
      </w:r>
      <w:r>
        <w:rPr>
          <w:rFonts w:hint="eastAsia"/>
        </w:rPr>
        <w:t>а</w:t>
      </w:r>
      <w:r>
        <w:t>)</w:t>
      </w:r>
    </w:p>
    <w:p w14:paraId="32906FA6" w14:textId="77777777" w:rsidR="00115BEE" w:rsidRDefault="00115BEE" w:rsidP="00115BEE"/>
    <w:p w14:paraId="6A180A4B" w14:textId="77777777" w:rsidR="00115BEE" w:rsidRDefault="00115BEE" w:rsidP="00115BEE">
      <w:r>
        <w:t xml:space="preserve">2.2.4. </w:t>
      </w:r>
      <w:r>
        <w:rPr>
          <w:rFonts w:hint="eastAsia"/>
        </w:rPr>
        <w:t>СТ</w:t>
      </w:r>
      <w:r>
        <w:t xml:space="preserve"> </w:t>
      </w:r>
      <w:r>
        <w:rPr>
          <w:rFonts w:hint="eastAsia"/>
        </w:rPr>
        <w:t>с</w:t>
      </w:r>
      <w:r>
        <w:t xml:space="preserve"> </w:t>
      </w:r>
      <w:r>
        <w:rPr>
          <w:rFonts w:hint="eastAsia"/>
        </w:rPr>
        <w:t>суффиксом</w:t>
      </w:r>
      <w:r>
        <w:t xml:space="preserve"> -</w:t>
      </w:r>
      <w:r>
        <w:rPr>
          <w:rFonts w:hint="eastAsia"/>
        </w:rPr>
        <w:t>ш</w:t>
      </w:r>
      <w:r>
        <w:t>(</w:t>
      </w:r>
      <w:r>
        <w:rPr>
          <w:rFonts w:hint="eastAsia"/>
        </w:rPr>
        <w:t>а</w:t>
      </w:r>
      <w:r>
        <w:t>)</w:t>
      </w:r>
    </w:p>
    <w:p w14:paraId="374FDB07" w14:textId="77777777" w:rsidR="00115BEE" w:rsidRDefault="00115BEE" w:rsidP="00115BEE"/>
    <w:p w14:paraId="0D927815" w14:textId="77777777" w:rsidR="00115BEE" w:rsidRDefault="00115BEE" w:rsidP="00115BEE">
      <w:r>
        <w:t xml:space="preserve">2.2.5. </w:t>
      </w:r>
      <w:r>
        <w:rPr>
          <w:rFonts w:hint="eastAsia"/>
        </w:rPr>
        <w:t>СТ</w:t>
      </w:r>
      <w:r>
        <w:t xml:space="preserve"> </w:t>
      </w:r>
      <w:r>
        <w:rPr>
          <w:rFonts w:hint="eastAsia"/>
        </w:rPr>
        <w:t>с</w:t>
      </w:r>
      <w:r>
        <w:t xml:space="preserve"> </w:t>
      </w:r>
      <w:r>
        <w:rPr>
          <w:rFonts w:hint="eastAsia"/>
        </w:rPr>
        <w:t>суффиксом</w:t>
      </w:r>
      <w:r>
        <w:t xml:space="preserve"> -</w:t>
      </w:r>
      <w:r>
        <w:rPr>
          <w:rFonts w:hint="eastAsia"/>
        </w:rPr>
        <w:t>есс</w:t>
      </w:r>
      <w:r>
        <w:t>(</w:t>
      </w:r>
      <w:r>
        <w:rPr>
          <w:rFonts w:hint="eastAsia"/>
        </w:rPr>
        <w:t>а</w:t>
      </w:r>
      <w:r>
        <w:t>), -</w:t>
      </w:r>
      <w:r>
        <w:rPr>
          <w:rFonts w:hint="eastAsia"/>
        </w:rPr>
        <w:t>ис</w:t>
      </w:r>
      <w:r>
        <w:t>(</w:t>
      </w:r>
      <w:r>
        <w:rPr>
          <w:rFonts w:hint="eastAsia"/>
        </w:rPr>
        <w:t>а</w:t>
      </w:r>
      <w:r>
        <w:t>)</w:t>
      </w:r>
    </w:p>
    <w:p w14:paraId="47157D9E" w14:textId="77777777" w:rsidR="00115BEE" w:rsidRDefault="00115BEE" w:rsidP="00115BEE"/>
    <w:p w14:paraId="1E80F4E3" w14:textId="77777777" w:rsidR="00115BEE" w:rsidRDefault="00115BEE" w:rsidP="00115BEE">
      <w:r>
        <w:t xml:space="preserve">2.2.6. </w:t>
      </w:r>
      <w:r>
        <w:rPr>
          <w:rFonts w:hint="eastAsia"/>
        </w:rPr>
        <w:t>СТ</w:t>
      </w:r>
      <w:r>
        <w:t xml:space="preserve"> </w:t>
      </w:r>
      <w:r>
        <w:rPr>
          <w:rFonts w:hint="eastAsia"/>
        </w:rPr>
        <w:t>с</w:t>
      </w:r>
      <w:r>
        <w:t xml:space="preserve"> </w:t>
      </w:r>
      <w:r>
        <w:rPr>
          <w:rFonts w:hint="eastAsia"/>
        </w:rPr>
        <w:t>суффиксом</w:t>
      </w:r>
      <w:r>
        <w:t xml:space="preserve"> -</w:t>
      </w:r>
      <w:r>
        <w:rPr>
          <w:rFonts w:hint="eastAsia"/>
        </w:rPr>
        <w:t>ин</w:t>
      </w:r>
      <w:r>
        <w:t>(</w:t>
      </w:r>
      <w:r>
        <w:rPr>
          <w:rFonts w:hint="eastAsia"/>
        </w:rPr>
        <w:t>я</w:t>
      </w:r>
      <w:r>
        <w:t>)/-</w:t>
      </w:r>
      <w:r>
        <w:rPr>
          <w:rFonts w:hint="eastAsia"/>
        </w:rPr>
        <w:t>ын</w:t>
      </w:r>
      <w:r>
        <w:t>(</w:t>
      </w:r>
      <w:r>
        <w:rPr>
          <w:rFonts w:hint="eastAsia"/>
        </w:rPr>
        <w:t>я</w:t>
      </w:r>
      <w:r>
        <w:t>)</w:t>
      </w:r>
    </w:p>
    <w:p w14:paraId="543F5DD0" w14:textId="77777777" w:rsidR="00115BEE" w:rsidRDefault="00115BEE" w:rsidP="00115BEE"/>
    <w:p w14:paraId="1DFEDAFE" w14:textId="77777777" w:rsidR="00115BEE" w:rsidRDefault="00115BEE" w:rsidP="00115BEE">
      <w:r>
        <w:t xml:space="preserve">2.2.7. </w:t>
      </w:r>
      <w:r>
        <w:rPr>
          <w:rFonts w:hint="eastAsia"/>
        </w:rPr>
        <w:t>СТ</w:t>
      </w:r>
      <w:r>
        <w:t xml:space="preserve"> </w:t>
      </w:r>
      <w:r>
        <w:rPr>
          <w:rFonts w:hint="eastAsia"/>
        </w:rPr>
        <w:t>с</w:t>
      </w:r>
      <w:r>
        <w:t xml:space="preserve"> </w:t>
      </w:r>
      <w:r>
        <w:rPr>
          <w:rFonts w:hint="eastAsia"/>
        </w:rPr>
        <w:t>суффиксом</w:t>
      </w:r>
      <w:r>
        <w:t xml:space="preserve"> -</w:t>
      </w:r>
      <w:r>
        <w:rPr>
          <w:rFonts w:hint="eastAsia"/>
        </w:rPr>
        <w:t>их</w:t>
      </w:r>
      <w:r>
        <w:t>(</w:t>
      </w:r>
      <w:r>
        <w:rPr>
          <w:rFonts w:hint="eastAsia"/>
        </w:rPr>
        <w:t>а</w:t>
      </w:r>
      <w:r>
        <w:t>)</w:t>
      </w:r>
    </w:p>
    <w:p w14:paraId="5524015D" w14:textId="77777777" w:rsidR="00115BEE" w:rsidRDefault="00115BEE" w:rsidP="00115BEE"/>
    <w:p w14:paraId="61552460" w14:textId="77777777" w:rsidR="00115BEE" w:rsidRDefault="00115BEE" w:rsidP="00115BEE">
      <w:r>
        <w:t xml:space="preserve">2.2.8. </w:t>
      </w:r>
      <w:r>
        <w:rPr>
          <w:rFonts w:hint="eastAsia"/>
        </w:rPr>
        <w:t>СТ</w:t>
      </w:r>
      <w:r>
        <w:t xml:space="preserve"> </w:t>
      </w:r>
      <w:r>
        <w:rPr>
          <w:rFonts w:hint="eastAsia"/>
        </w:rPr>
        <w:t>с</w:t>
      </w:r>
      <w:r>
        <w:t xml:space="preserve"> </w:t>
      </w:r>
      <w:r>
        <w:rPr>
          <w:rFonts w:hint="eastAsia"/>
        </w:rPr>
        <w:t>суффиксом</w:t>
      </w:r>
      <w:r>
        <w:t xml:space="preserve"> -</w:t>
      </w:r>
      <w:r>
        <w:rPr>
          <w:rFonts w:hint="eastAsia"/>
        </w:rPr>
        <w:t>иц</w:t>
      </w:r>
      <w:r>
        <w:t>(</w:t>
      </w:r>
      <w:r>
        <w:rPr>
          <w:rFonts w:hint="eastAsia"/>
        </w:rPr>
        <w:t>а</w:t>
      </w:r>
      <w:r>
        <w:t>)</w:t>
      </w:r>
    </w:p>
    <w:p w14:paraId="1A615DAE" w14:textId="77777777" w:rsidR="00115BEE" w:rsidRDefault="00115BEE" w:rsidP="00115BEE"/>
    <w:p w14:paraId="245397C8" w14:textId="77777777" w:rsidR="00115BEE" w:rsidRDefault="00115BEE" w:rsidP="00115BEE">
      <w:r>
        <w:t xml:space="preserve">2.2.9. </w:t>
      </w:r>
      <w:r>
        <w:rPr>
          <w:rFonts w:hint="eastAsia"/>
        </w:rPr>
        <w:t>СТ</w:t>
      </w:r>
      <w:r>
        <w:t xml:space="preserve"> </w:t>
      </w:r>
      <w:r>
        <w:rPr>
          <w:rFonts w:hint="eastAsia"/>
        </w:rPr>
        <w:t>с</w:t>
      </w:r>
      <w:r>
        <w:t xml:space="preserve"> </w:t>
      </w:r>
      <w:r>
        <w:rPr>
          <w:rFonts w:hint="eastAsia"/>
        </w:rPr>
        <w:t>суффиксами</w:t>
      </w:r>
      <w:r>
        <w:t xml:space="preserve"> -</w:t>
      </w:r>
      <w:r>
        <w:rPr>
          <w:rFonts w:hint="eastAsia"/>
        </w:rPr>
        <w:t>ь</w:t>
      </w:r>
      <w:r>
        <w:t>(</w:t>
      </w:r>
      <w:r>
        <w:rPr>
          <w:rFonts w:hint="eastAsia"/>
        </w:rPr>
        <w:t>я</w:t>
      </w:r>
      <w:r>
        <w:t>) (-</w:t>
      </w:r>
      <w:r>
        <w:rPr>
          <w:rFonts w:hint="eastAsia"/>
        </w:rPr>
        <w:t>¡</w:t>
      </w:r>
      <w:r>
        <w:t>(</w:t>
      </w:r>
      <w:r>
        <w:rPr>
          <w:rFonts w:hint="eastAsia"/>
        </w:rPr>
        <w:t>а</w:t>
      </w:r>
      <w:r>
        <w:t>)), -</w:t>
      </w:r>
      <w:r>
        <w:rPr>
          <w:rFonts w:hint="eastAsia"/>
        </w:rPr>
        <w:t>ль</w:t>
      </w:r>
      <w:r>
        <w:t>(</w:t>
      </w:r>
      <w:r>
        <w:rPr>
          <w:rFonts w:hint="eastAsia"/>
        </w:rPr>
        <w:t>я</w:t>
      </w:r>
      <w:r>
        <w:t>), -</w:t>
      </w:r>
      <w:r>
        <w:rPr>
          <w:rFonts w:hint="eastAsia"/>
        </w:rPr>
        <w:t>ея</w:t>
      </w:r>
      <w:r>
        <w:t xml:space="preserve"> (-</w:t>
      </w:r>
      <w:r>
        <w:rPr>
          <w:rFonts w:hint="eastAsia"/>
        </w:rPr>
        <w:t>в</w:t>
      </w:r>
      <w:r>
        <w:t>](</w:t>
      </w:r>
      <w:r>
        <w:rPr>
          <w:rFonts w:hint="eastAsia"/>
        </w:rPr>
        <w:t>а</w:t>
      </w:r>
      <w:r>
        <w:t>))</w:t>
      </w:r>
    </w:p>
    <w:p w14:paraId="35F296A5" w14:textId="77777777" w:rsidR="00115BEE" w:rsidRDefault="00115BEE" w:rsidP="00115BEE"/>
    <w:p w14:paraId="3689FA41" w14:textId="77777777" w:rsidR="00115BEE" w:rsidRDefault="00115BEE" w:rsidP="00115BEE">
      <w:r>
        <w:t xml:space="preserve">2.2.10. </w:t>
      </w:r>
      <w:r>
        <w:rPr>
          <w:rFonts w:hint="eastAsia"/>
        </w:rPr>
        <w:t>СТ</w:t>
      </w:r>
      <w:r>
        <w:t xml:space="preserve"> </w:t>
      </w:r>
      <w:r>
        <w:rPr>
          <w:rFonts w:hint="eastAsia"/>
        </w:rPr>
        <w:t>с</w:t>
      </w:r>
      <w:r>
        <w:t xml:space="preserve"> </w:t>
      </w:r>
      <w:r>
        <w:rPr>
          <w:rFonts w:hint="eastAsia"/>
        </w:rPr>
        <w:t>суффиксами</w:t>
      </w:r>
      <w:r>
        <w:t xml:space="preserve"> -</w:t>
      </w:r>
      <w:r>
        <w:rPr>
          <w:rFonts w:hint="eastAsia"/>
        </w:rPr>
        <w:t>х</w:t>
      </w:r>
      <w:r>
        <w:t>(</w:t>
      </w:r>
      <w:r>
        <w:rPr>
          <w:rFonts w:hint="eastAsia"/>
        </w:rPr>
        <w:t>а</w:t>
      </w:r>
      <w:r>
        <w:t>), -</w:t>
      </w:r>
      <w:r>
        <w:rPr>
          <w:rFonts w:hint="eastAsia"/>
        </w:rPr>
        <w:t>ух</w:t>
      </w:r>
      <w:r>
        <w:t>(</w:t>
      </w:r>
      <w:r>
        <w:rPr>
          <w:rFonts w:hint="eastAsia"/>
        </w:rPr>
        <w:t>а</w:t>
      </w:r>
      <w:r>
        <w:t>)</w:t>
      </w:r>
    </w:p>
    <w:p w14:paraId="66525FEF" w14:textId="77777777" w:rsidR="00115BEE" w:rsidRDefault="00115BEE" w:rsidP="00115BEE"/>
    <w:p w14:paraId="0137493E" w14:textId="77777777" w:rsidR="00115BEE" w:rsidRDefault="00115BEE" w:rsidP="00115BEE">
      <w:r>
        <w:t xml:space="preserve">2.2.11. </w:t>
      </w:r>
      <w:r>
        <w:rPr>
          <w:rFonts w:hint="eastAsia"/>
        </w:rPr>
        <w:t>СТ</w:t>
      </w:r>
      <w:r>
        <w:t xml:space="preserve"> </w:t>
      </w:r>
      <w:r>
        <w:rPr>
          <w:rFonts w:hint="eastAsia"/>
        </w:rPr>
        <w:t>с</w:t>
      </w:r>
      <w:r>
        <w:t xml:space="preserve"> </w:t>
      </w:r>
      <w:r>
        <w:rPr>
          <w:rFonts w:hint="eastAsia"/>
        </w:rPr>
        <w:t>суффиксом</w:t>
      </w:r>
      <w:r>
        <w:t xml:space="preserve"> -</w:t>
      </w:r>
      <w:r>
        <w:rPr>
          <w:rFonts w:hint="eastAsia"/>
        </w:rPr>
        <w:t>ин</w:t>
      </w:r>
      <w:r>
        <w:t>(</w:t>
      </w:r>
      <w:r>
        <w:rPr>
          <w:rFonts w:hint="eastAsia"/>
        </w:rPr>
        <w:t>а</w:t>
      </w:r>
      <w:r>
        <w:t>)</w:t>
      </w:r>
    </w:p>
    <w:p w14:paraId="410174D7" w14:textId="77777777" w:rsidR="00115BEE" w:rsidRDefault="00115BEE" w:rsidP="00115BEE"/>
    <w:p w14:paraId="6FEC211D" w14:textId="77777777" w:rsidR="00115BEE" w:rsidRDefault="00115BEE" w:rsidP="00115BEE">
      <w:r>
        <w:t xml:space="preserve">2.2.12. </w:t>
      </w:r>
      <w:r>
        <w:rPr>
          <w:rFonts w:hint="eastAsia"/>
        </w:rPr>
        <w:t>СТ</w:t>
      </w:r>
      <w:r>
        <w:t xml:space="preserve"> </w:t>
      </w:r>
      <w:r>
        <w:rPr>
          <w:rFonts w:hint="eastAsia"/>
        </w:rPr>
        <w:t>с</w:t>
      </w:r>
      <w:r>
        <w:t xml:space="preserve"> </w:t>
      </w:r>
      <w:r>
        <w:rPr>
          <w:rFonts w:hint="eastAsia"/>
        </w:rPr>
        <w:t>суффиксом</w:t>
      </w:r>
      <w:r>
        <w:t xml:space="preserve"> -</w:t>
      </w:r>
      <w:r>
        <w:rPr>
          <w:rFonts w:hint="eastAsia"/>
        </w:rPr>
        <w:t>н</w:t>
      </w:r>
      <w:r>
        <w:t>(</w:t>
      </w:r>
      <w:r>
        <w:rPr>
          <w:rFonts w:hint="eastAsia"/>
        </w:rPr>
        <w:t>а</w:t>
      </w:r>
      <w:r>
        <w:t>)</w:t>
      </w:r>
    </w:p>
    <w:p w14:paraId="50BF4600" w14:textId="77777777" w:rsidR="00115BEE" w:rsidRDefault="00115BEE" w:rsidP="00115BEE"/>
    <w:p w14:paraId="54ED6090" w14:textId="77777777" w:rsidR="00115BEE" w:rsidRDefault="00115BEE" w:rsidP="00115BEE">
      <w:r>
        <w:t xml:space="preserve">2.2.13. </w:t>
      </w:r>
      <w:r>
        <w:rPr>
          <w:rFonts w:hint="eastAsia"/>
        </w:rPr>
        <w:t>Нулевая</w:t>
      </w:r>
      <w:r>
        <w:t xml:space="preserve"> </w:t>
      </w:r>
      <w:r>
        <w:rPr>
          <w:rFonts w:hint="eastAsia"/>
        </w:rPr>
        <w:t>суффиксация</w:t>
      </w:r>
    </w:p>
    <w:p w14:paraId="319E6A1A" w14:textId="77777777" w:rsidR="00115BEE" w:rsidRDefault="00115BEE" w:rsidP="00115BEE"/>
    <w:p w14:paraId="25592F9A" w14:textId="77777777" w:rsidR="00115BEE" w:rsidRDefault="00115BEE" w:rsidP="00115BEE">
      <w:r>
        <w:t xml:space="preserve">2.3. </w:t>
      </w:r>
      <w:r>
        <w:rPr>
          <w:rFonts w:hint="eastAsia"/>
        </w:rPr>
        <w:t>Выводы</w:t>
      </w:r>
      <w:r>
        <w:t xml:space="preserve"> </w:t>
      </w:r>
      <w:r>
        <w:rPr>
          <w:rFonts w:hint="eastAsia"/>
        </w:rPr>
        <w:t>по</w:t>
      </w:r>
      <w:r>
        <w:t xml:space="preserve"> </w:t>
      </w:r>
      <w:r>
        <w:rPr>
          <w:rFonts w:hint="eastAsia"/>
        </w:rPr>
        <w:t>главе</w:t>
      </w:r>
    </w:p>
    <w:p w14:paraId="6983FDB6" w14:textId="77777777" w:rsidR="00115BEE" w:rsidRDefault="00115BEE" w:rsidP="00115BEE"/>
    <w:p w14:paraId="07A915FF" w14:textId="77777777" w:rsidR="00115BEE" w:rsidRDefault="00115BEE" w:rsidP="00115BEE">
      <w:r>
        <w:rPr>
          <w:rFonts w:hint="eastAsia"/>
        </w:rPr>
        <w:t>Глава</w:t>
      </w:r>
      <w:r>
        <w:t xml:space="preserve"> 3. </w:t>
      </w:r>
      <w:r>
        <w:rPr>
          <w:rFonts w:hint="eastAsia"/>
        </w:rPr>
        <w:t>Функционирование</w:t>
      </w:r>
      <w:r>
        <w:t xml:space="preserve"> </w:t>
      </w:r>
      <w:r>
        <w:rPr>
          <w:rFonts w:hint="eastAsia"/>
        </w:rPr>
        <w:t>словообразовательной</w:t>
      </w:r>
      <w:r>
        <w:t xml:space="preserve"> </w:t>
      </w:r>
      <w:r>
        <w:rPr>
          <w:rFonts w:hint="eastAsia"/>
        </w:rPr>
        <w:t>категории</w:t>
      </w:r>
      <w:r>
        <w:t xml:space="preserve"> </w:t>
      </w:r>
      <w:r>
        <w:rPr>
          <w:rFonts w:hint="eastAsia"/>
        </w:rPr>
        <w:t>феминитивности</w:t>
      </w:r>
      <w:r>
        <w:t xml:space="preserve"> </w:t>
      </w:r>
      <w:r>
        <w:rPr>
          <w:rFonts w:hint="eastAsia"/>
        </w:rPr>
        <w:t>в</w:t>
      </w:r>
      <w:r>
        <w:t xml:space="preserve"> </w:t>
      </w:r>
      <w:r>
        <w:rPr>
          <w:rFonts w:hint="eastAsia"/>
        </w:rPr>
        <w:t>современном</w:t>
      </w:r>
    </w:p>
    <w:p w14:paraId="7CBD9A2B" w14:textId="77777777" w:rsidR="00115BEE" w:rsidRDefault="00115BEE" w:rsidP="00115BEE"/>
    <w:p w14:paraId="10D06F37" w14:textId="77777777" w:rsidR="00115BEE" w:rsidRDefault="00115BEE" w:rsidP="00115BEE">
      <w:r>
        <w:rPr>
          <w:rFonts w:hint="eastAsia"/>
        </w:rPr>
        <w:t>медиапространстве</w:t>
      </w:r>
    </w:p>
    <w:p w14:paraId="274753BE" w14:textId="77777777" w:rsidR="00115BEE" w:rsidRDefault="00115BEE" w:rsidP="00115BEE"/>
    <w:p w14:paraId="766473CA" w14:textId="77777777" w:rsidR="00115BEE" w:rsidRDefault="00115BEE" w:rsidP="00115BEE">
      <w:r>
        <w:t xml:space="preserve">3.1. </w:t>
      </w:r>
      <w:r>
        <w:rPr>
          <w:rFonts w:hint="eastAsia"/>
        </w:rPr>
        <w:t>Русскоязычное</w:t>
      </w:r>
      <w:r>
        <w:t xml:space="preserve"> </w:t>
      </w:r>
      <w:r>
        <w:rPr>
          <w:rFonts w:hint="eastAsia"/>
        </w:rPr>
        <w:t>медиапространство</w:t>
      </w:r>
      <w:r>
        <w:t xml:space="preserve"> </w:t>
      </w:r>
      <w:r>
        <w:rPr>
          <w:rFonts w:hint="eastAsia"/>
        </w:rPr>
        <w:t>как</w:t>
      </w:r>
      <w:r>
        <w:t xml:space="preserve"> </w:t>
      </w:r>
      <w:r>
        <w:rPr>
          <w:rFonts w:hint="eastAsia"/>
        </w:rPr>
        <w:t>особая</w:t>
      </w:r>
      <w:r>
        <w:t xml:space="preserve"> </w:t>
      </w:r>
      <w:r>
        <w:rPr>
          <w:rFonts w:hint="eastAsia"/>
        </w:rPr>
        <w:t>сфера</w:t>
      </w:r>
      <w:r>
        <w:t xml:space="preserve"> </w:t>
      </w:r>
      <w:r>
        <w:rPr>
          <w:rFonts w:hint="eastAsia"/>
        </w:rPr>
        <w:t>порождения</w:t>
      </w:r>
      <w:r>
        <w:t xml:space="preserve"> </w:t>
      </w:r>
      <w:r>
        <w:rPr>
          <w:rFonts w:hint="eastAsia"/>
        </w:rPr>
        <w:t>неузуальной</w:t>
      </w:r>
      <w:r>
        <w:t xml:space="preserve"> </w:t>
      </w:r>
      <w:r>
        <w:rPr>
          <w:rFonts w:hint="eastAsia"/>
        </w:rPr>
        <w:t>лексики</w:t>
      </w:r>
    </w:p>
    <w:p w14:paraId="06BB0F70" w14:textId="77777777" w:rsidR="00115BEE" w:rsidRDefault="00115BEE" w:rsidP="00115BEE"/>
    <w:p w14:paraId="514BE353" w14:textId="77777777" w:rsidR="00115BEE" w:rsidRDefault="00115BEE" w:rsidP="00115BEE">
      <w:r>
        <w:t xml:space="preserve">3.2. </w:t>
      </w:r>
      <w:r>
        <w:rPr>
          <w:rFonts w:hint="eastAsia"/>
        </w:rPr>
        <w:t>Особенности</w:t>
      </w:r>
      <w:r>
        <w:t xml:space="preserve"> </w:t>
      </w:r>
      <w:r>
        <w:rPr>
          <w:rFonts w:hint="eastAsia"/>
        </w:rPr>
        <w:t>функционирования</w:t>
      </w:r>
      <w:r>
        <w:t xml:space="preserve"> </w:t>
      </w:r>
      <w:r>
        <w:rPr>
          <w:rFonts w:hint="eastAsia"/>
        </w:rPr>
        <w:t>производных</w:t>
      </w:r>
      <w:r>
        <w:t xml:space="preserve"> </w:t>
      </w:r>
      <w:r>
        <w:rPr>
          <w:rFonts w:hint="eastAsia"/>
        </w:rPr>
        <w:t>наименований</w:t>
      </w:r>
      <w:r>
        <w:t xml:space="preserve"> </w:t>
      </w:r>
      <w:r>
        <w:rPr>
          <w:rFonts w:hint="eastAsia"/>
        </w:rPr>
        <w:t>лиц</w:t>
      </w:r>
      <w:r>
        <w:t xml:space="preserve"> </w:t>
      </w:r>
      <w:r>
        <w:rPr>
          <w:rFonts w:hint="eastAsia"/>
        </w:rPr>
        <w:t>женского</w:t>
      </w:r>
      <w:r>
        <w:t xml:space="preserve"> </w:t>
      </w:r>
      <w:r>
        <w:rPr>
          <w:rFonts w:hint="eastAsia"/>
        </w:rPr>
        <w:t>пола</w:t>
      </w:r>
      <w:r>
        <w:t xml:space="preserve"> </w:t>
      </w:r>
      <w:r>
        <w:rPr>
          <w:rFonts w:hint="eastAsia"/>
        </w:rPr>
        <w:t>в</w:t>
      </w:r>
      <w:r>
        <w:t xml:space="preserve"> </w:t>
      </w:r>
      <w:r>
        <w:rPr>
          <w:rFonts w:hint="eastAsia"/>
        </w:rPr>
        <w:t>современном</w:t>
      </w:r>
    </w:p>
    <w:p w14:paraId="675CC45C" w14:textId="77777777" w:rsidR="00115BEE" w:rsidRDefault="00115BEE" w:rsidP="00115BEE"/>
    <w:p w14:paraId="6CE5FC20" w14:textId="77777777" w:rsidR="00115BEE" w:rsidRDefault="00115BEE" w:rsidP="00115BEE">
      <w:r>
        <w:rPr>
          <w:rFonts w:hint="eastAsia"/>
        </w:rPr>
        <w:lastRenderedPageBreak/>
        <w:t>медиапространстве</w:t>
      </w:r>
    </w:p>
    <w:p w14:paraId="4E063762" w14:textId="77777777" w:rsidR="00115BEE" w:rsidRDefault="00115BEE" w:rsidP="00115BEE"/>
    <w:p w14:paraId="5F8789D5" w14:textId="77777777" w:rsidR="00115BEE" w:rsidRDefault="00115BEE" w:rsidP="00115BEE">
      <w:r>
        <w:t xml:space="preserve">3.3. </w:t>
      </w:r>
      <w:r>
        <w:rPr>
          <w:rFonts w:hint="eastAsia"/>
        </w:rPr>
        <w:t>Перспективы</w:t>
      </w:r>
      <w:r>
        <w:t xml:space="preserve"> </w:t>
      </w:r>
      <w:r>
        <w:rPr>
          <w:rFonts w:hint="eastAsia"/>
        </w:rPr>
        <w:t>словообразовательной</w:t>
      </w:r>
      <w:r>
        <w:t xml:space="preserve"> </w:t>
      </w:r>
      <w:r>
        <w:rPr>
          <w:rFonts w:hint="eastAsia"/>
        </w:rPr>
        <w:t>категории</w:t>
      </w:r>
      <w:r>
        <w:t xml:space="preserve"> </w:t>
      </w:r>
      <w:r>
        <w:rPr>
          <w:rFonts w:hint="eastAsia"/>
        </w:rPr>
        <w:t>феминитивности</w:t>
      </w:r>
    </w:p>
    <w:p w14:paraId="6DBFAB69" w14:textId="77777777" w:rsidR="00115BEE" w:rsidRDefault="00115BEE" w:rsidP="00115BEE"/>
    <w:p w14:paraId="6D1FBEB9" w14:textId="77777777" w:rsidR="00115BEE" w:rsidRDefault="00115BEE" w:rsidP="00115BEE">
      <w:r>
        <w:t xml:space="preserve">3.4. </w:t>
      </w:r>
      <w:r>
        <w:rPr>
          <w:rFonts w:hint="eastAsia"/>
        </w:rPr>
        <w:t>Выводы</w:t>
      </w:r>
      <w:r>
        <w:t xml:space="preserve"> </w:t>
      </w:r>
      <w:r>
        <w:rPr>
          <w:rFonts w:hint="eastAsia"/>
        </w:rPr>
        <w:t>по</w:t>
      </w:r>
      <w:r>
        <w:t xml:space="preserve"> </w:t>
      </w:r>
      <w:r>
        <w:rPr>
          <w:rFonts w:hint="eastAsia"/>
        </w:rPr>
        <w:t>главе</w:t>
      </w:r>
      <w:r>
        <w:t xml:space="preserve"> 3 129 </w:t>
      </w:r>
      <w:r>
        <w:rPr>
          <w:rFonts w:hint="eastAsia"/>
        </w:rPr>
        <w:t>ЗАКЛЮЧЕНИЕ</w:t>
      </w:r>
      <w:r>
        <w:t xml:space="preserve"> 132 </w:t>
      </w:r>
      <w:r>
        <w:rPr>
          <w:rFonts w:hint="eastAsia"/>
        </w:rPr>
        <w:t>СПИСОК</w:t>
      </w:r>
      <w:r>
        <w:t xml:space="preserve"> </w:t>
      </w:r>
      <w:r>
        <w:rPr>
          <w:rFonts w:hint="eastAsia"/>
        </w:rPr>
        <w:t>ИСПОЛЬЗОВАННОЙ</w:t>
      </w:r>
      <w:r>
        <w:t xml:space="preserve"> </w:t>
      </w:r>
      <w:r>
        <w:rPr>
          <w:rFonts w:hint="eastAsia"/>
        </w:rPr>
        <w:t>ЛИТЕРАТУРЫ</w:t>
      </w:r>
      <w:r>
        <w:t xml:space="preserve"> 137 </w:t>
      </w:r>
      <w:r>
        <w:rPr>
          <w:rFonts w:hint="eastAsia"/>
        </w:rPr>
        <w:t>СПИСОК</w:t>
      </w:r>
      <w:r>
        <w:t xml:space="preserve"> </w:t>
      </w:r>
      <w:r>
        <w:rPr>
          <w:rFonts w:hint="eastAsia"/>
        </w:rPr>
        <w:t>ИСПОЛЬЗОВАННЫХ</w:t>
      </w:r>
      <w:r>
        <w:t xml:space="preserve"> </w:t>
      </w:r>
      <w:r>
        <w:rPr>
          <w:rFonts w:hint="eastAsia"/>
        </w:rPr>
        <w:t>СЛОВАРЕЙ</w:t>
      </w:r>
      <w:r>
        <w:t xml:space="preserve"> 148 </w:t>
      </w:r>
      <w:r>
        <w:rPr>
          <w:rFonts w:hint="eastAsia"/>
        </w:rPr>
        <w:t>СПИСОК</w:t>
      </w:r>
      <w:r>
        <w:t xml:space="preserve"> </w:t>
      </w:r>
      <w:r>
        <w:rPr>
          <w:rFonts w:hint="eastAsia"/>
        </w:rPr>
        <w:t>ИСТОЧНИКОВ</w:t>
      </w:r>
      <w:r>
        <w:t xml:space="preserve"> 149 </w:t>
      </w:r>
      <w:r>
        <w:rPr>
          <w:rFonts w:hint="eastAsia"/>
        </w:rPr>
        <w:t>ПРИЛОЖЕНИЕ</w:t>
      </w:r>
      <w:r>
        <w:t xml:space="preserve"> 1 169 </w:t>
      </w:r>
      <w:r>
        <w:rPr>
          <w:rFonts w:hint="eastAsia"/>
        </w:rPr>
        <w:t>ПРИЛОЖЕНИЕ</w:t>
      </w:r>
      <w:r>
        <w:t xml:space="preserve"> 2 174 </w:t>
      </w:r>
      <w:r>
        <w:rPr>
          <w:rFonts w:hint="eastAsia"/>
        </w:rPr>
        <w:t>ПРИЛОЖЕНИЕ</w:t>
      </w:r>
      <w:r>
        <w:t xml:space="preserve"> 3 177 </w:t>
      </w:r>
      <w:r>
        <w:rPr>
          <w:rFonts w:hint="eastAsia"/>
        </w:rPr>
        <w:t>ПРИЛОЖЕНИЕ</w:t>
      </w:r>
      <w:r>
        <w:t xml:space="preserve"> 4 180 </w:t>
      </w:r>
      <w:r>
        <w:rPr>
          <w:rFonts w:hint="eastAsia"/>
        </w:rPr>
        <w:t>ПРИЛОЖЕНИЕ</w:t>
      </w:r>
      <w:r>
        <w:t xml:space="preserve"> 5 181 </w:t>
      </w:r>
      <w:r>
        <w:rPr>
          <w:rFonts w:hint="eastAsia"/>
        </w:rPr>
        <w:t>ПРИЛОЖЕНИЕ</w:t>
      </w:r>
      <w:r>
        <w:t xml:space="preserve"> 6 182 </w:t>
      </w:r>
      <w:r>
        <w:rPr>
          <w:rFonts w:hint="eastAsia"/>
        </w:rPr>
        <w:t>ПРИЛОЖЕНИЕ</w:t>
      </w:r>
      <w:r>
        <w:t xml:space="preserve"> 7 183 </w:t>
      </w:r>
      <w:r>
        <w:rPr>
          <w:rFonts w:hint="eastAsia"/>
        </w:rPr>
        <w:t>ПРИЛОЖЕНИЕ</w:t>
      </w:r>
    </w:p>
    <w:p w14:paraId="75E4A87A" w14:textId="77777777" w:rsidR="00115BEE" w:rsidRDefault="00115BEE" w:rsidP="00115BEE"/>
    <w:p w14:paraId="60205877" w14:textId="77777777" w:rsidR="00115BEE" w:rsidRDefault="00115BEE" w:rsidP="00115BEE">
      <w:r>
        <w:rPr>
          <w:rFonts w:hint="eastAsia"/>
        </w:rPr>
        <w:t>ПРИЛОЖЕНИЕ</w:t>
      </w:r>
    </w:p>
    <w:p w14:paraId="53EEA8B8" w14:textId="77777777" w:rsidR="00115BEE" w:rsidRDefault="00115BEE" w:rsidP="00115BEE"/>
    <w:p w14:paraId="05CB6C5F" w14:textId="77777777" w:rsidR="00115BEE" w:rsidRDefault="00115BEE" w:rsidP="00115BEE">
      <w:r>
        <w:rPr>
          <w:rFonts w:hint="eastAsia"/>
        </w:rPr>
        <w:t>ПРИЛОЖЕНИЕ</w:t>
      </w:r>
    </w:p>
    <w:p w14:paraId="68091D99" w14:textId="77777777" w:rsidR="00115BEE" w:rsidRDefault="00115BEE" w:rsidP="00115BEE"/>
    <w:p w14:paraId="40C1736A" w14:textId="77777777" w:rsidR="00115BEE" w:rsidRDefault="00115BEE" w:rsidP="00115BEE">
      <w:r>
        <w:rPr>
          <w:rFonts w:hint="eastAsia"/>
        </w:rPr>
        <w:t>ПРИЛОЖЕНИЕ</w:t>
      </w:r>
    </w:p>
    <w:p w14:paraId="58757483" w14:textId="77777777" w:rsidR="00115BEE" w:rsidRDefault="00115BEE" w:rsidP="00115BEE"/>
    <w:p w14:paraId="74D5FCF2" w14:textId="2D03989D" w:rsidR="00115BEE" w:rsidRPr="00115BEE" w:rsidRDefault="00115BEE" w:rsidP="00115BEE">
      <w:r>
        <w:rPr>
          <w:rFonts w:hint="eastAsia"/>
        </w:rPr>
        <w:t>ПРИЛОЖЕНИЕ</w:t>
      </w:r>
    </w:p>
    <w:sectPr w:rsidR="00115BEE" w:rsidRPr="00115BEE" w:rsidSect="00AE354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659C7" w14:textId="77777777" w:rsidR="00AE3540" w:rsidRDefault="00AE3540">
      <w:pPr>
        <w:spacing w:after="0" w:line="240" w:lineRule="auto"/>
      </w:pPr>
      <w:r>
        <w:separator/>
      </w:r>
    </w:p>
  </w:endnote>
  <w:endnote w:type="continuationSeparator" w:id="0">
    <w:p w14:paraId="642023C3" w14:textId="77777777" w:rsidR="00AE3540" w:rsidRDefault="00AE3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03E25" w14:textId="77777777" w:rsidR="00AE3540" w:rsidRDefault="00AE3540"/>
    <w:p w14:paraId="53CCDDCB" w14:textId="77777777" w:rsidR="00AE3540" w:rsidRDefault="00AE3540"/>
    <w:p w14:paraId="7565921B" w14:textId="77777777" w:rsidR="00AE3540" w:rsidRDefault="00AE3540"/>
    <w:p w14:paraId="54A2FC16" w14:textId="77777777" w:rsidR="00AE3540" w:rsidRDefault="00AE3540"/>
    <w:p w14:paraId="0BADAF96" w14:textId="77777777" w:rsidR="00AE3540" w:rsidRDefault="00AE3540"/>
    <w:p w14:paraId="2135CDEF" w14:textId="77777777" w:rsidR="00AE3540" w:rsidRDefault="00AE3540"/>
    <w:p w14:paraId="282A0565" w14:textId="77777777" w:rsidR="00AE3540" w:rsidRDefault="00AE354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883EED" wp14:editId="55E2BEC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DC53A" w14:textId="77777777" w:rsidR="00AE3540" w:rsidRDefault="00AE35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883E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6DC53A" w14:textId="77777777" w:rsidR="00AE3540" w:rsidRDefault="00AE35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1DB6AD" w14:textId="77777777" w:rsidR="00AE3540" w:rsidRDefault="00AE3540"/>
    <w:p w14:paraId="61F5F385" w14:textId="77777777" w:rsidR="00AE3540" w:rsidRDefault="00AE3540"/>
    <w:p w14:paraId="338C2C14" w14:textId="77777777" w:rsidR="00AE3540" w:rsidRDefault="00AE354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BD8001" wp14:editId="5EE48A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95B80" w14:textId="77777777" w:rsidR="00AE3540" w:rsidRDefault="00AE3540"/>
                          <w:p w14:paraId="1CA8079B" w14:textId="77777777" w:rsidR="00AE3540" w:rsidRDefault="00AE35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BD800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295B80" w14:textId="77777777" w:rsidR="00AE3540" w:rsidRDefault="00AE3540"/>
                    <w:p w14:paraId="1CA8079B" w14:textId="77777777" w:rsidR="00AE3540" w:rsidRDefault="00AE35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83D149" w14:textId="77777777" w:rsidR="00AE3540" w:rsidRDefault="00AE3540"/>
    <w:p w14:paraId="1300A514" w14:textId="77777777" w:rsidR="00AE3540" w:rsidRDefault="00AE3540">
      <w:pPr>
        <w:rPr>
          <w:sz w:val="2"/>
          <w:szCs w:val="2"/>
        </w:rPr>
      </w:pPr>
    </w:p>
    <w:p w14:paraId="1AC9B5A7" w14:textId="77777777" w:rsidR="00AE3540" w:rsidRDefault="00AE3540"/>
    <w:p w14:paraId="474A82C9" w14:textId="77777777" w:rsidR="00AE3540" w:rsidRDefault="00AE3540">
      <w:pPr>
        <w:spacing w:after="0" w:line="240" w:lineRule="auto"/>
      </w:pPr>
    </w:p>
  </w:footnote>
  <w:footnote w:type="continuationSeparator" w:id="0">
    <w:p w14:paraId="26A78E7C" w14:textId="77777777" w:rsidR="00AE3540" w:rsidRDefault="00AE3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40"/>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41969</TotalTime>
  <Pages>3</Pages>
  <Words>276</Words>
  <Characters>1578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5316</cp:revision>
  <cp:lastPrinted>2009-02-06T05:36:00Z</cp:lastPrinted>
  <dcterms:created xsi:type="dcterms:W3CDTF">2024-01-07T13:43:00Z</dcterms:created>
  <dcterms:modified xsi:type="dcterms:W3CDTF">2024-03-12T17:48:00Z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