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5480"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Юдина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Татьяна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Александровна</w:t>
      </w:r>
      <w:r w:rsidRPr="000E346A">
        <w:rPr>
          <w:rFonts w:ascii="Arial" w:hAnsi="Arial" w:cs="Arial"/>
          <w:caps/>
          <w:color w:val="333333"/>
          <w:sz w:val="27"/>
          <w:szCs w:val="27"/>
        </w:rPr>
        <w:t>.</w:t>
      </w:r>
    </w:p>
    <w:p w14:paraId="6FBA8FEF"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Рекреативная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институциональность</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современной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России</w:t>
      </w:r>
      <w:r w:rsidRPr="000E346A">
        <w:rPr>
          <w:rFonts w:ascii="Arial" w:hAnsi="Arial" w:cs="Arial"/>
          <w:caps/>
          <w:color w:val="333333"/>
          <w:sz w:val="27"/>
          <w:szCs w:val="27"/>
        </w:rPr>
        <w:t xml:space="preserve"> : </w:t>
      </w:r>
      <w:r w:rsidRPr="000E346A">
        <w:rPr>
          <w:rFonts w:ascii="Arial" w:hAnsi="Arial" w:cs="Arial" w:hint="eastAsia"/>
          <w:caps/>
          <w:color w:val="333333"/>
          <w:sz w:val="27"/>
          <w:szCs w:val="27"/>
        </w:rPr>
        <w:t>диссертация</w:t>
      </w:r>
      <w:r w:rsidRPr="000E346A">
        <w:rPr>
          <w:rFonts w:ascii="Arial" w:hAnsi="Arial" w:cs="Arial"/>
          <w:caps/>
          <w:color w:val="333333"/>
          <w:sz w:val="27"/>
          <w:szCs w:val="27"/>
        </w:rPr>
        <w:t xml:space="preserve"> ... </w:t>
      </w:r>
      <w:r w:rsidRPr="000E346A">
        <w:rPr>
          <w:rFonts w:ascii="Arial" w:hAnsi="Arial" w:cs="Arial" w:hint="eastAsia"/>
          <w:caps/>
          <w:color w:val="333333"/>
          <w:sz w:val="27"/>
          <w:szCs w:val="27"/>
        </w:rPr>
        <w:t>кандидата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социологических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наук</w:t>
      </w:r>
      <w:r w:rsidRPr="000E346A">
        <w:rPr>
          <w:rFonts w:ascii="Arial" w:hAnsi="Arial" w:cs="Arial"/>
          <w:caps/>
          <w:color w:val="333333"/>
          <w:sz w:val="27"/>
          <w:szCs w:val="27"/>
        </w:rPr>
        <w:t xml:space="preserve"> : 22.00.04. - </w:t>
      </w:r>
      <w:r w:rsidRPr="000E346A">
        <w:rPr>
          <w:rFonts w:ascii="Arial" w:hAnsi="Arial" w:cs="Arial" w:hint="eastAsia"/>
          <w:caps/>
          <w:color w:val="333333"/>
          <w:sz w:val="27"/>
          <w:szCs w:val="27"/>
        </w:rPr>
        <w:t>Ставрополь</w:t>
      </w:r>
      <w:r w:rsidRPr="000E346A">
        <w:rPr>
          <w:rFonts w:ascii="Arial" w:hAnsi="Arial" w:cs="Arial"/>
          <w:caps/>
          <w:color w:val="333333"/>
          <w:sz w:val="27"/>
          <w:szCs w:val="27"/>
        </w:rPr>
        <w:t xml:space="preserve">, 2002. - 172 </w:t>
      </w:r>
      <w:proofErr w:type="gramStart"/>
      <w:r w:rsidRPr="000E346A">
        <w:rPr>
          <w:rFonts w:ascii="Arial" w:hAnsi="Arial" w:cs="Arial" w:hint="eastAsia"/>
          <w:caps/>
          <w:color w:val="333333"/>
          <w:sz w:val="27"/>
          <w:szCs w:val="27"/>
        </w:rPr>
        <w:t>с</w:t>
      </w:r>
      <w:r w:rsidRPr="000E346A">
        <w:rPr>
          <w:rFonts w:ascii="Arial" w:hAnsi="Arial" w:cs="Arial"/>
          <w:caps/>
          <w:color w:val="333333"/>
          <w:sz w:val="27"/>
          <w:szCs w:val="27"/>
        </w:rPr>
        <w:t>. :</w:t>
      </w:r>
      <w:proofErr w:type="gramEnd"/>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ил</w:t>
      </w:r>
      <w:r w:rsidRPr="000E346A">
        <w:rPr>
          <w:rFonts w:ascii="Arial" w:hAnsi="Arial" w:cs="Arial"/>
          <w:caps/>
          <w:color w:val="333333"/>
          <w:sz w:val="27"/>
          <w:szCs w:val="27"/>
        </w:rPr>
        <w:t>.</w:t>
      </w:r>
    </w:p>
    <w:p w14:paraId="6330B111"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больше</w:t>
      </w:r>
    </w:p>
    <w:p w14:paraId="5E05D315"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Цитаты</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из</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текста</w:t>
      </w:r>
      <w:r w:rsidRPr="000E346A">
        <w:rPr>
          <w:rFonts w:ascii="Arial" w:hAnsi="Arial" w:cs="Arial"/>
          <w:caps/>
          <w:color w:val="333333"/>
          <w:sz w:val="27"/>
          <w:szCs w:val="27"/>
        </w:rPr>
        <w:t>:</w:t>
      </w:r>
    </w:p>
    <w:p w14:paraId="207FBAC7"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стр</w:t>
      </w:r>
      <w:r w:rsidRPr="000E346A">
        <w:rPr>
          <w:rFonts w:ascii="Arial" w:hAnsi="Arial" w:cs="Arial"/>
          <w:caps/>
          <w:color w:val="333333"/>
          <w:sz w:val="27"/>
          <w:szCs w:val="27"/>
        </w:rPr>
        <w:t>. 1</w:t>
      </w:r>
    </w:p>
    <w:p w14:paraId="5F2D1837"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Северо</w:t>
      </w:r>
      <w:r w:rsidRPr="000E346A">
        <w:rPr>
          <w:rFonts w:ascii="Arial" w:hAnsi="Arial" w:cs="Arial"/>
          <w:caps/>
          <w:color w:val="333333"/>
          <w:sz w:val="27"/>
          <w:szCs w:val="27"/>
        </w:rPr>
        <w:t>-</w:t>
      </w:r>
      <w:r w:rsidRPr="000E346A">
        <w:rPr>
          <w:rFonts w:ascii="Arial" w:hAnsi="Arial" w:cs="Arial" w:hint="eastAsia"/>
          <w:caps/>
          <w:color w:val="333333"/>
          <w:sz w:val="27"/>
          <w:szCs w:val="27"/>
        </w:rPr>
        <w:t>Кавказский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государственный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технический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университет</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правах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рукописи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ЮДИНА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ТАТЬЯНА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АЛЕКСАНДРОВНА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Рекреативная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институциональность</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современной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России</w:t>
      </w:r>
      <w:r w:rsidRPr="000E346A">
        <w:rPr>
          <w:rFonts w:ascii="Arial" w:hAnsi="Arial" w:cs="Arial"/>
          <w:caps/>
          <w:color w:val="333333"/>
          <w:sz w:val="27"/>
          <w:szCs w:val="27"/>
        </w:rPr>
        <w:t xml:space="preserve"> 22.00.04 - </w:t>
      </w:r>
      <w:r w:rsidRPr="000E346A">
        <w:rPr>
          <w:rFonts w:ascii="Arial" w:hAnsi="Arial" w:cs="Arial" w:hint="eastAsia"/>
          <w:caps/>
          <w:color w:val="333333"/>
          <w:sz w:val="27"/>
          <w:szCs w:val="27"/>
        </w:rPr>
        <w:t>с</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ц</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л</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ь</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у</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у</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w:t>
      </w:r>
      <w:r w:rsidRPr="000E346A">
        <w:rPr>
          <w:rFonts w:ascii="Arial" w:hAnsi="Arial" w:cs="Arial"/>
          <w:caps/>
          <w:color w:val="333333"/>
          <w:sz w:val="27"/>
          <w:szCs w:val="27"/>
        </w:rPr>
        <w:t xml:space="preserve"> , </w:t>
      </w:r>
      <w:r w:rsidRPr="000E346A">
        <w:rPr>
          <w:rFonts w:ascii="Arial" w:hAnsi="Arial" w:cs="Arial" w:hint="eastAsia"/>
          <w:caps/>
          <w:color w:val="333333"/>
          <w:sz w:val="27"/>
          <w:szCs w:val="27"/>
        </w:rPr>
        <w:t>с</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ц</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л</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ь</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ы</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институты</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процессы</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Д</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ц</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у</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ч</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w:t>
      </w:r>
    </w:p>
    <w:p w14:paraId="6006F176"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стр</w:t>
      </w:r>
      <w:r w:rsidRPr="000E346A">
        <w:rPr>
          <w:rFonts w:ascii="Arial" w:hAnsi="Arial" w:cs="Arial"/>
          <w:caps/>
          <w:color w:val="333333"/>
          <w:sz w:val="27"/>
          <w:szCs w:val="27"/>
        </w:rPr>
        <w:t>. 8</w:t>
      </w:r>
    </w:p>
    <w:p w14:paraId="056A22E6"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научного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анализа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рекреативной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институциональности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современной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России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Цель</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диссертационного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подхода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исследования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выявлению</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как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состоит</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общих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в</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так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обосновании</w:t>
      </w:r>
    </w:p>
    <w:p w14:paraId="53C97BAA"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стр</w:t>
      </w:r>
      <w:r w:rsidRPr="000E346A">
        <w:rPr>
          <w:rFonts w:ascii="Arial" w:hAnsi="Arial" w:cs="Arial"/>
          <w:caps/>
          <w:color w:val="333333"/>
          <w:sz w:val="27"/>
          <w:szCs w:val="27"/>
        </w:rPr>
        <w:t>. 9</w:t>
      </w:r>
    </w:p>
    <w:p w14:paraId="739A05BE"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массового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отдыха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граждан</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России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в</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современных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условиях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выявление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рекреативной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обстоятельств</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сопутствующих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в</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w:t>
      </w:r>
      <w:r w:rsidRPr="000E346A">
        <w:rPr>
          <w:rFonts w:ascii="Arial" w:hAnsi="Arial" w:cs="Arial" w:hint="eastAsia"/>
          <w:caps/>
          <w:color w:val="333333"/>
          <w:sz w:val="27"/>
          <w:szCs w:val="27"/>
        </w:rPr>
        <w:lastRenderedPageBreak/>
        <w:t>ом</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разрешению</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при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проблем</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процедур</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институциональности</w:t>
      </w:r>
      <w:r w:rsidRPr="000E346A">
        <w:rPr>
          <w:rFonts w:ascii="Arial" w:hAnsi="Arial" w:cs="Arial"/>
          <w:caps/>
          <w:color w:val="333333"/>
          <w:sz w:val="27"/>
          <w:szCs w:val="27"/>
        </w:rPr>
        <w:t>,</w:t>
      </w:r>
    </w:p>
    <w:p w14:paraId="76DB33D2" w14:textId="77777777" w:rsidR="000E346A" w:rsidRPr="000E346A" w:rsidRDefault="000E346A" w:rsidP="000E346A">
      <w:pPr>
        <w:rPr>
          <w:rFonts w:ascii="Arial" w:hAnsi="Arial" w:cs="Arial"/>
          <w:caps/>
          <w:color w:val="333333"/>
          <w:sz w:val="27"/>
          <w:szCs w:val="27"/>
        </w:rPr>
      </w:pPr>
    </w:p>
    <w:p w14:paraId="525FEB69"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Оглавление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диссертации</w:t>
      </w:r>
    </w:p>
    <w:p w14:paraId="44D6F92E"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кандидат</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социологических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наук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Юдина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Татьяна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Александровна</w:t>
      </w:r>
    </w:p>
    <w:p w14:paraId="062231FB"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Введение</w:t>
      </w:r>
    </w:p>
    <w:p w14:paraId="68E41C9C" w14:textId="77777777" w:rsidR="000E346A" w:rsidRPr="000E346A" w:rsidRDefault="000E346A" w:rsidP="000E346A">
      <w:pPr>
        <w:rPr>
          <w:rFonts w:ascii="Arial" w:hAnsi="Arial" w:cs="Arial"/>
          <w:caps/>
          <w:color w:val="333333"/>
          <w:sz w:val="27"/>
          <w:szCs w:val="27"/>
        </w:rPr>
      </w:pPr>
    </w:p>
    <w:p w14:paraId="122A6FE1"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Глава</w:t>
      </w:r>
      <w:r w:rsidRPr="000E346A">
        <w:rPr>
          <w:rFonts w:ascii="Arial" w:hAnsi="Arial" w:cs="Arial"/>
          <w:caps/>
          <w:color w:val="333333"/>
          <w:sz w:val="27"/>
          <w:szCs w:val="27"/>
        </w:rPr>
        <w:t xml:space="preserve"> 1. </w:t>
      </w:r>
      <w:r w:rsidRPr="000E346A">
        <w:rPr>
          <w:rFonts w:ascii="Arial" w:hAnsi="Arial" w:cs="Arial" w:hint="eastAsia"/>
          <w:caps/>
          <w:color w:val="333333"/>
          <w:sz w:val="27"/>
          <w:szCs w:val="27"/>
        </w:rPr>
        <w:t>Теоретико</w:t>
      </w:r>
      <w:r w:rsidRPr="000E346A">
        <w:rPr>
          <w:rFonts w:ascii="Arial" w:hAnsi="Arial" w:cs="Arial"/>
          <w:caps/>
          <w:color w:val="333333"/>
          <w:sz w:val="27"/>
          <w:szCs w:val="27"/>
        </w:rPr>
        <w:t>-</w:t>
      </w:r>
      <w:r w:rsidRPr="000E346A">
        <w:rPr>
          <w:rFonts w:ascii="Arial" w:hAnsi="Arial" w:cs="Arial" w:hint="eastAsia"/>
          <w:caps/>
          <w:color w:val="333333"/>
          <w:sz w:val="27"/>
          <w:szCs w:val="27"/>
        </w:rPr>
        <w:t>методологические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основы</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социологического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исследования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массового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отдыха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туризма</w:t>
      </w:r>
    </w:p>
    <w:p w14:paraId="0112D11A" w14:textId="77777777" w:rsidR="000E346A" w:rsidRPr="000E346A" w:rsidRDefault="000E346A" w:rsidP="000E346A">
      <w:pPr>
        <w:rPr>
          <w:rFonts w:ascii="Arial" w:hAnsi="Arial" w:cs="Arial"/>
          <w:caps/>
          <w:color w:val="333333"/>
          <w:sz w:val="27"/>
          <w:szCs w:val="27"/>
        </w:rPr>
      </w:pPr>
    </w:p>
    <w:p w14:paraId="49EC7510" w14:textId="77777777" w:rsidR="000E346A" w:rsidRPr="000E346A" w:rsidRDefault="000E346A" w:rsidP="000E346A">
      <w:pPr>
        <w:rPr>
          <w:rFonts w:ascii="Arial" w:hAnsi="Arial" w:cs="Arial"/>
          <w:caps/>
          <w:color w:val="333333"/>
          <w:sz w:val="27"/>
          <w:szCs w:val="27"/>
        </w:rPr>
      </w:pPr>
      <w:r w:rsidRPr="000E346A">
        <w:rPr>
          <w:rFonts w:ascii="Arial" w:hAnsi="Arial" w:cs="Arial"/>
          <w:caps/>
          <w:color w:val="333333"/>
          <w:sz w:val="27"/>
          <w:szCs w:val="27"/>
        </w:rPr>
        <w:t xml:space="preserve">1.1. </w:t>
      </w:r>
      <w:r w:rsidRPr="000E346A">
        <w:rPr>
          <w:rFonts w:ascii="Arial" w:hAnsi="Arial" w:cs="Arial" w:hint="eastAsia"/>
          <w:caps/>
          <w:color w:val="333333"/>
          <w:sz w:val="27"/>
          <w:szCs w:val="27"/>
        </w:rPr>
        <w:t>Массовый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отдых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как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форма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социальной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самореализации</w:t>
      </w:r>
    </w:p>
    <w:p w14:paraId="0F53BD82" w14:textId="77777777" w:rsidR="000E346A" w:rsidRPr="000E346A" w:rsidRDefault="000E346A" w:rsidP="000E346A">
      <w:pPr>
        <w:rPr>
          <w:rFonts w:ascii="Arial" w:hAnsi="Arial" w:cs="Arial"/>
          <w:caps/>
          <w:color w:val="333333"/>
          <w:sz w:val="27"/>
          <w:szCs w:val="27"/>
        </w:rPr>
      </w:pPr>
    </w:p>
    <w:p w14:paraId="1A99E93D" w14:textId="77777777" w:rsidR="000E346A" w:rsidRPr="000E346A" w:rsidRDefault="000E346A" w:rsidP="000E346A">
      <w:pPr>
        <w:rPr>
          <w:rFonts w:ascii="Arial" w:hAnsi="Arial" w:cs="Arial"/>
          <w:caps/>
          <w:color w:val="333333"/>
          <w:sz w:val="27"/>
          <w:szCs w:val="27"/>
        </w:rPr>
      </w:pPr>
      <w:r w:rsidRPr="000E346A">
        <w:rPr>
          <w:rFonts w:ascii="Arial" w:hAnsi="Arial" w:cs="Arial"/>
          <w:caps/>
          <w:color w:val="333333"/>
          <w:sz w:val="27"/>
          <w:szCs w:val="27"/>
        </w:rPr>
        <w:t xml:space="preserve">1.2. </w:t>
      </w:r>
      <w:r w:rsidRPr="000E346A">
        <w:rPr>
          <w:rFonts w:ascii="Arial" w:hAnsi="Arial" w:cs="Arial" w:hint="eastAsia"/>
          <w:caps/>
          <w:color w:val="333333"/>
          <w:sz w:val="27"/>
          <w:szCs w:val="27"/>
        </w:rPr>
        <w:t>Массовый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отдых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туризм</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в</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структуре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ценностей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граждан</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России</w:t>
      </w:r>
    </w:p>
    <w:p w14:paraId="1D9587CD" w14:textId="77777777" w:rsidR="000E346A" w:rsidRPr="000E346A" w:rsidRDefault="000E346A" w:rsidP="000E346A">
      <w:pPr>
        <w:rPr>
          <w:rFonts w:ascii="Arial" w:hAnsi="Arial" w:cs="Arial"/>
          <w:caps/>
          <w:color w:val="333333"/>
          <w:sz w:val="27"/>
          <w:szCs w:val="27"/>
        </w:rPr>
      </w:pPr>
    </w:p>
    <w:p w14:paraId="0C87979F" w14:textId="77777777" w:rsidR="000E346A" w:rsidRPr="000E346A" w:rsidRDefault="000E346A" w:rsidP="000E346A">
      <w:pPr>
        <w:rPr>
          <w:rFonts w:ascii="Arial" w:hAnsi="Arial" w:cs="Arial"/>
          <w:caps/>
          <w:color w:val="333333"/>
          <w:sz w:val="27"/>
          <w:szCs w:val="27"/>
        </w:rPr>
      </w:pPr>
      <w:r w:rsidRPr="000E346A">
        <w:rPr>
          <w:rFonts w:ascii="Arial" w:hAnsi="Arial" w:cs="Arial"/>
          <w:caps/>
          <w:color w:val="333333"/>
          <w:sz w:val="27"/>
          <w:szCs w:val="27"/>
        </w:rPr>
        <w:t xml:space="preserve">1.3. </w:t>
      </w:r>
      <w:r w:rsidRPr="000E346A">
        <w:rPr>
          <w:rFonts w:ascii="Arial" w:hAnsi="Arial" w:cs="Arial" w:hint="eastAsia"/>
          <w:caps/>
          <w:color w:val="333333"/>
          <w:sz w:val="27"/>
          <w:szCs w:val="27"/>
        </w:rPr>
        <w:t>Этические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аспекты</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организации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массового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отдыха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туризма</w:t>
      </w:r>
    </w:p>
    <w:p w14:paraId="48D06190" w14:textId="77777777" w:rsidR="000E346A" w:rsidRPr="000E346A" w:rsidRDefault="000E346A" w:rsidP="000E346A">
      <w:pPr>
        <w:rPr>
          <w:rFonts w:ascii="Arial" w:hAnsi="Arial" w:cs="Arial"/>
          <w:caps/>
          <w:color w:val="333333"/>
          <w:sz w:val="27"/>
          <w:szCs w:val="27"/>
        </w:rPr>
      </w:pPr>
    </w:p>
    <w:p w14:paraId="7D3BB0FE" w14:textId="77777777" w:rsidR="000E346A" w:rsidRPr="000E346A" w:rsidRDefault="000E346A" w:rsidP="000E346A">
      <w:pPr>
        <w:rPr>
          <w:rFonts w:ascii="Arial" w:hAnsi="Arial" w:cs="Arial"/>
          <w:caps/>
          <w:color w:val="333333"/>
          <w:sz w:val="27"/>
          <w:szCs w:val="27"/>
        </w:rPr>
      </w:pPr>
      <w:r w:rsidRPr="000E346A">
        <w:rPr>
          <w:rFonts w:ascii="Arial" w:hAnsi="Arial" w:cs="Arial" w:hint="eastAsia"/>
          <w:caps/>
          <w:color w:val="333333"/>
          <w:sz w:val="27"/>
          <w:szCs w:val="27"/>
        </w:rPr>
        <w:t>Глава</w:t>
      </w:r>
      <w:r w:rsidRPr="000E346A">
        <w:rPr>
          <w:rFonts w:ascii="Arial" w:hAnsi="Arial" w:cs="Arial"/>
          <w:caps/>
          <w:color w:val="333333"/>
          <w:sz w:val="27"/>
          <w:szCs w:val="27"/>
        </w:rPr>
        <w:t xml:space="preserve"> 2. </w:t>
      </w:r>
      <w:r w:rsidRPr="000E346A">
        <w:rPr>
          <w:rFonts w:ascii="Arial" w:hAnsi="Arial" w:cs="Arial" w:hint="eastAsia"/>
          <w:caps/>
          <w:color w:val="333333"/>
          <w:sz w:val="27"/>
          <w:szCs w:val="27"/>
        </w:rPr>
        <w:t>Социальная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стабильность</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ее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влияние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на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развитие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рекреативной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сферы</w:t>
      </w:r>
    </w:p>
    <w:p w14:paraId="7601FEC0" w14:textId="77777777" w:rsidR="000E346A" w:rsidRPr="000E346A" w:rsidRDefault="000E346A" w:rsidP="000E346A">
      <w:pPr>
        <w:rPr>
          <w:rFonts w:ascii="Arial" w:hAnsi="Arial" w:cs="Arial"/>
          <w:caps/>
          <w:color w:val="333333"/>
          <w:sz w:val="27"/>
          <w:szCs w:val="27"/>
        </w:rPr>
      </w:pPr>
    </w:p>
    <w:p w14:paraId="4596FCF7" w14:textId="77777777" w:rsidR="000E346A" w:rsidRPr="000E346A" w:rsidRDefault="000E346A" w:rsidP="000E346A">
      <w:pPr>
        <w:rPr>
          <w:rFonts w:ascii="Arial" w:hAnsi="Arial" w:cs="Arial"/>
          <w:caps/>
          <w:color w:val="333333"/>
          <w:sz w:val="27"/>
          <w:szCs w:val="27"/>
        </w:rPr>
      </w:pPr>
      <w:r w:rsidRPr="000E346A">
        <w:rPr>
          <w:rFonts w:ascii="Arial" w:hAnsi="Arial" w:cs="Arial"/>
          <w:caps/>
          <w:color w:val="333333"/>
          <w:sz w:val="27"/>
          <w:szCs w:val="27"/>
        </w:rPr>
        <w:t xml:space="preserve">2.1. </w:t>
      </w:r>
      <w:r w:rsidRPr="000E346A">
        <w:rPr>
          <w:rFonts w:ascii="Arial" w:hAnsi="Arial" w:cs="Arial" w:hint="eastAsia"/>
          <w:caps/>
          <w:color w:val="333333"/>
          <w:sz w:val="27"/>
          <w:szCs w:val="27"/>
        </w:rPr>
        <w:t>Массовый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отдых</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как</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специфическое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условие</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социализации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современного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че</w:t>
      </w:r>
      <w:r w:rsidRPr="000E346A">
        <w:rPr>
          <w:rFonts w:ascii="Arial" w:hAnsi="Arial" w:cs="Arial" w:hint="eastAsia"/>
          <w:caps/>
          <w:color w:val="333333"/>
          <w:sz w:val="27"/>
          <w:szCs w:val="27"/>
        </w:rPr>
        <w:lastRenderedPageBreak/>
        <w:t>ловека</w:t>
      </w:r>
    </w:p>
    <w:p w14:paraId="4C737B41" w14:textId="77777777" w:rsidR="000E346A" w:rsidRPr="000E346A" w:rsidRDefault="000E346A" w:rsidP="000E346A">
      <w:pPr>
        <w:rPr>
          <w:rFonts w:ascii="Arial" w:hAnsi="Arial" w:cs="Arial"/>
          <w:caps/>
          <w:color w:val="333333"/>
          <w:sz w:val="27"/>
          <w:szCs w:val="27"/>
        </w:rPr>
      </w:pPr>
    </w:p>
    <w:p w14:paraId="054C3932" w14:textId="77777777" w:rsidR="000E346A" w:rsidRPr="000E346A" w:rsidRDefault="000E346A" w:rsidP="000E346A">
      <w:pPr>
        <w:rPr>
          <w:rFonts w:ascii="Arial" w:hAnsi="Arial" w:cs="Arial"/>
          <w:caps/>
          <w:color w:val="333333"/>
          <w:sz w:val="27"/>
          <w:szCs w:val="27"/>
        </w:rPr>
      </w:pPr>
      <w:r w:rsidRPr="000E346A">
        <w:rPr>
          <w:rFonts w:ascii="Arial" w:hAnsi="Arial" w:cs="Arial"/>
          <w:caps/>
          <w:color w:val="333333"/>
          <w:sz w:val="27"/>
          <w:szCs w:val="27"/>
        </w:rPr>
        <w:t xml:space="preserve">2.2. </w:t>
      </w:r>
      <w:r w:rsidRPr="000E346A">
        <w:rPr>
          <w:rFonts w:ascii="Arial" w:hAnsi="Arial" w:cs="Arial" w:hint="eastAsia"/>
          <w:caps/>
          <w:color w:val="333333"/>
          <w:sz w:val="27"/>
          <w:szCs w:val="27"/>
        </w:rPr>
        <w:t>Проблема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безопасности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массового</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отдыха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и</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туризма</w:t>
      </w:r>
    </w:p>
    <w:p w14:paraId="583AD8B4" w14:textId="77777777" w:rsidR="000E346A" w:rsidRPr="000E346A" w:rsidRDefault="000E346A" w:rsidP="000E346A">
      <w:pPr>
        <w:rPr>
          <w:rFonts w:ascii="Arial" w:hAnsi="Arial" w:cs="Arial"/>
          <w:caps/>
          <w:color w:val="333333"/>
          <w:sz w:val="27"/>
          <w:szCs w:val="27"/>
        </w:rPr>
      </w:pPr>
    </w:p>
    <w:p w14:paraId="4A7ADEAA" w14:textId="64984B4D" w:rsidR="00967B66" w:rsidRPr="000E346A" w:rsidRDefault="000E346A" w:rsidP="000E346A">
      <w:r w:rsidRPr="000E346A">
        <w:rPr>
          <w:rFonts w:ascii="Arial" w:hAnsi="Arial" w:cs="Arial"/>
          <w:caps/>
          <w:color w:val="333333"/>
          <w:sz w:val="27"/>
          <w:szCs w:val="27"/>
        </w:rPr>
        <w:t xml:space="preserve">2.3. </w:t>
      </w:r>
      <w:r w:rsidRPr="000E346A">
        <w:rPr>
          <w:rFonts w:ascii="Arial" w:hAnsi="Arial" w:cs="Arial" w:hint="eastAsia"/>
          <w:caps/>
          <w:color w:val="333333"/>
          <w:sz w:val="27"/>
          <w:szCs w:val="27"/>
        </w:rPr>
        <w:t>Социальная</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прогностика</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эколого</w:t>
      </w:r>
      <w:r w:rsidRPr="000E346A">
        <w:rPr>
          <w:rFonts w:ascii="Arial" w:hAnsi="Arial" w:cs="Arial"/>
          <w:caps/>
          <w:color w:val="333333"/>
          <w:sz w:val="27"/>
          <w:szCs w:val="27"/>
        </w:rPr>
        <w:t>-</w:t>
      </w:r>
      <w:r w:rsidRPr="000E346A">
        <w:rPr>
          <w:rFonts w:ascii="Arial" w:hAnsi="Arial" w:cs="Arial" w:hint="eastAsia"/>
          <w:caps/>
          <w:color w:val="333333"/>
          <w:sz w:val="27"/>
          <w:szCs w:val="27"/>
        </w:rPr>
        <w:t>рекреативной</w:t>
      </w:r>
      <w:r w:rsidRPr="000E346A">
        <w:rPr>
          <w:rFonts w:ascii="Arial" w:hAnsi="Arial" w:cs="Arial"/>
          <w:caps/>
          <w:color w:val="333333"/>
          <w:sz w:val="27"/>
          <w:szCs w:val="27"/>
        </w:rPr>
        <w:t xml:space="preserve"> </w:t>
      </w:r>
      <w:r w:rsidRPr="000E346A">
        <w:rPr>
          <w:rFonts w:ascii="Arial" w:hAnsi="Arial" w:cs="Arial" w:hint="eastAsia"/>
          <w:caps/>
          <w:color w:val="333333"/>
          <w:sz w:val="27"/>
          <w:szCs w:val="27"/>
        </w:rPr>
        <w:t>проблематики</w:t>
      </w:r>
    </w:p>
    <w:sectPr w:rsidR="00967B66" w:rsidRPr="000E34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AAA2" w14:textId="77777777" w:rsidR="00B53FAF" w:rsidRDefault="00B53FAF">
      <w:pPr>
        <w:spacing w:after="0" w:line="240" w:lineRule="auto"/>
      </w:pPr>
      <w:r>
        <w:separator/>
      </w:r>
    </w:p>
  </w:endnote>
  <w:endnote w:type="continuationSeparator" w:id="0">
    <w:p w14:paraId="4ACF0FA1" w14:textId="77777777" w:rsidR="00B53FAF" w:rsidRDefault="00B5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3CA2" w14:textId="77777777" w:rsidR="00B53FAF" w:rsidRDefault="00B53FAF"/>
    <w:p w14:paraId="508BDCA8" w14:textId="77777777" w:rsidR="00B53FAF" w:rsidRDefault="00B53FAF"/>
    <w:p w14:paraId="209CEFA7" w14:textId="77777777" w:rsidR="00B53FAF" w:rsidRDefault="00B53FAF"/>
    <w:p w14:paraId="3FA28C3F" w14:textId="77777777" w:rsidR="00B53FAF" w:rsidRDefault="00B53FAF"/>
    <w:p w14:paraId="59EB17AA" w14:textId="77777777" w:rsidR="00B53FAF" w:rsidRDefault="00B53FAF"/>
    <w:p w14:paraId="2AF7B93D" w14:textId="77777777" w:rsidR="00B53FAF" w:rsidRDefault="00B53FAF"/>
    <w:p w14:paraId="7C8A22E3" w14:textId="77777777" w:rsidR="00B53FAF" w:rsidRDefault="00B53F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5173A" wp14:editId="6498D5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F07B" w14:textId="77777777" w:rsidR="00B53FAF" w:rsidRDefault="00B53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517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FEF07B" w14:textId="77777777" w:rsidR="00B53FAF" w:rsidRDefault="00B53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69547A" w14:textId="77777777" w:rsidR="00B53FAF" w:rsidRDefault="00B53FAF"/>
    <w:p w14:paraId="15DAA976" w14:textId="77777777" w:rsidR="00B53FAF" w:rsidRDefault="00B53FAF"/>
    <w:p w14:paraId="00A3BEE1" w14:textId="77777777" w:rsidR="00B53FAF" w:rsidRDefault="00B53F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4C0940" wp14:editId="3E0BBD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9C6A" w14:textId="77777777" w:rsidR="00B53FAF" w:rsidRDefault="00B53FAF"/>
                          <w:p w14:paraId="31845072" w14:textId="77777777" w:rsidR="00B53FAF" w:rsidRDefault="00B53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C09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B39C6A" w14:textId="77777777" w:rsidR="00B53FAF" w:rsidRDefault="00B53FAF"/>
                    <w:p w14:paraId="31845072" w14:textId="77777777" w:rsidR="00B53FAF" w:rsidRDefault="00B53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DE7B42" w14:textId="77777777" w:rsidR="00B53FAF" w:rsidRDefault="00B53FAF"/>
    <w:p w14:paraId="062B4B54" w14:textId="77777777" w:rsidR="00B53FAF" w:rsidRDefault="00B53FAF">
      <w:pPr>
        <w:rPr>
          <w:sz w:val="2"/>
          <w:szCs w:val="2"/>
        </w:rPr>
      </w:pPr>
    </w:p>
    <w:p w14:paraId="45F584E8" w14:textId="77777777" w:rsidR="00B53FAF" w:rsidRDefault="00B53FAF"/>
    <w:p w14:paraId="76F8A0FE" w14:textId="77777777" w:rsidR="00B53FAF" w:rsidRDefault="00B53FAF">
      <w:pPr>
        <w:spacing w:after="0" w:line="240" w:lineRule="auto"/>
      </w:pPr>
    </w:p>
  </w:footnote>
  <w:footnote w:type="continuationSeparator" w:id="0">
    <w:p w14:paraId="37930938" w14:textId="77777777" w:rsidR="00B53FAF" w:rsidRDefault="00B53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3FAF"/>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57981</TotalTime>
  <Pages>3</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2695</cp:revision>
  <cp:lastPrinted>2009-02-06T05:36:00Z</cp:lastPrinted>
  <dcterms:created xsi:type="dcterms:W3CDTF">2025-11-25T20:19:00Z</dcterms:created>
  <dcterms:modified xsi:type="dcterms:W3CDTF">2026-01-31T19:11:00Z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