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DD" w:rsidRDefault="00B86DDD" w:rsidP="00B86DD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Немсадзе Гурам Гівійович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наглядово</w:t>
      </w:r>
      <w:r>
        <w:rPr>
          <w:rFonts w:ascii="CIDFont+F4" w:eastAsia="CIDFont+F4" w:hAnsi="CIDFont+F3" w:cs="CIDFont+F4" w:hint="eastAsia"/>
          <w:kern w:val="0"/>
          <w:sz w:val="28"/>
          <w:szCs w:val="28"/>
          <w:lang w:eastAsia="ru-RU"/>
        </w:rPr>
        <w:t>ï</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p>
    <w:p w:rsidR="00B86DDD" w:rsidRDefault="00B86DDD" w:rsidP="00B86DD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ЗНВКІФ</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Дженерал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Інвестмент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Ресурсес</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86DDD" w:rsidRDefault="00B86DDD" w:rsidP="00B86DD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Фінансова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архітектура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корпорацій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нестабільного</w:t>
      </w:r>
    </w:p>
    <w:p w:rsidR="00B86DDD" w:rsidRDefault="00B86DDD" w:rsidP="00B86DD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середовища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B86DDD" w:rsidRDefault="00B86DDD" w:rsidP="00B86DD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79.051.006 </w:t>
      </w:r>
      <w:r>
        <w:rPr>
          <w:rFonts w:ascii="CIDFont+F4" w:eastAsia="CIDFont+F4" w:hAnsi="CIDFont+F3" w:cs="CIDFont+F4" w:hint="eastAsia"/>
          <w:kern w:val="0"/>
          <w:sz w:val="28"/>
          <w:szCs w:val="28"/>
          <w:lang w:eastAsia="ru-RU"/>
        </w:rPr>
        <w:t>у</w:t>
      </w:r>
    </w:p>
    <w:p w:rsidR="008625C9" w:rsidRPr="00B86DDD" w:rsidRDefault="00B86DDD" w:rsidP="00B86DDD">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Чернігівська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8625C9" w:rsidRPr="00B86DD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B86DDD" w:rsidRPr="00B86D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35099-32C5-48C6-BE91-A0143A19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2022-01-28T18:02:00Z</dcterms:created>
  <dcterms:modified xsi:type="dcterms:W3CDTF">2022-02-02T18:45:00Z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