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724A" w14:textId="54DC66C8" w:rsidR="00541B7A" w:rsidRDefault="00CF1F30" w:rsidP="00CF1F30">
      <w:r w:rsidRPr="00CF1F30">
        <w:rPr>
          <w:rFonts w:hint="eastAsia"/>
        </w:rPr>
        <w:t>Прокопова</w:t>
      </w:r>
      <w:r w:rsidRPr="00CF1F30">
        <w:t xml:space="preserve"> </w:t>
      </w:r>
      <w:r w:rsidRPr="00CF1F30">
        <w:rPr>
          <w:rFonts w:hint="eastAsia"/>
        </w:rPr>
        <w:t>Людмила</w:t>
      </w:r>
      <w:r w:rsidRPr="00CF1F30">
        <w:t xml:space="preserve"> </w:t>
      </w:r>
      <w:r w:rsidRPr="00CF1F30">
        <w:rPr>
          <w:rFonts w:hint="eastAsia"/>
        </w:rPr>
        <w:t>Игнатьевна</w:t>
      </w:r>
      <w:r>
        <w:t xml:space="preserve"> </w:t>
      </w:r>
      <w:r w:rsidRPr="00CF1F30">
        <w:rPr>
          <w:rFonts w:hint="eastAsia"/>
        </w:rPr>
        <w:t>Формирование</w:t>
      </w:r>
      <w:r w:rsidRPr="00CF1F30">
        <w:t xml:space="preserve"> </w:t>
      </w:r>
      <w:r w:rsidRPr="00CF1F30">
        <w:rPr>
          <w:rFonts w:hint="eastAsia"/>
        </w:rPr>
        <w:t>эффективной</w:t>
      </w:r>
      <w:r w:rsidRPr="00CF1F30">
        <w:t xml:space="preserve"> </w:t>
      </w:r>
      <w:r w:rsidRPr="00CF1F30">
        <w:rPr>
          <w:rFonts w:hint="eastAsia"/>
        </w:rPr>
        <w:t>системы</w:t>
      </w:r>
      <w:r w:rsidRPr="00CF1F30">
        <w:t xml:space="preserve"> </w:t>
      </w:r>
      <w:r w:rsidRPr="00CF1F30">
        <w:rPr>
          <w:rFonts w:hint="eastAsia"/>
        </w:rPr>
        <w:t>управления</w:t>
      </w:r>
      <w:r w:rsidRPr="00CF1F30">
        <w:t xml:space="preserve"> </w:t>
      </w:r>
      <w:r w:rsidRPr="00CF1F30">
        <w:rPr>
          <w:rFonts w:hint="eastAsia"/>
        </w:rPr>
        <w:t>муниципальным</w:t>
      </w:r>
      <w:r w:rsidRPr="00CF1F30">
        <w:t xml:space="preserve"> </w:t>
      </w:r>
      <w:r w:rsidRPr="00CF1F30">
        <w:rPr>
          <w:rFonts w:hint="eastAsia"/>
        </w:rPr>
        <w:t>образованием</w:t>
      </w:r>
      <w:r w:rsidRPr="00CF1F30">
        <w:t xml:space="preserve"> </w:t>
      </w:r>
      <w:r w:rsidRPr="00CF1F30">
        <w:rPr>
          <w:rFonts w:hint="eastAsia"/>
        </w:rPr>
        <w:t>на</w:t>
      </w:r>
      <w:r w:rsidRPr="00CF1F30">
        <w:t xml:space="preserve"> </w:t>
      </w:r>
      <w:r w:rsidRPr="00CF1F30">
        <w:rPr>
          <w:rFonts w:hint="eastAsia"/>
        </w:rPr>
        <w:t>основе</w:t>
      </w:r>
      <w:r w:rsidRPr="00CF1F30">
        <w:t xml:space="preserve"> </w:t>
      </w:r>
      <w:r w:rsidRPr="00CF1F30">
        <w:rPr>
          <w:rFonts w:hint="eastAsia"/>
        </w:rPr>
        <w:t>цифровой</w:t>
      </w:r>
      <w:r w:rsidRPr="00CF1F30">
        <w:t xml:space="preserve"> </w:t>
      </w:r>
      <w:r w:rsidRPr="00CF1F30">
        <w:rPr>
          <w:rFonts w:hint="eastAsia"/>
        </w:rPr>
        <w:t>трансформации</w:t>
      </w:r>
    </w:p>
    <w:p w14:paraId="308097CB" w14:textId="77777777" w:rsidR="00CF1F30" w:rsidRDefault="00CF1F30" w:rsidP="00CF1F30">
      <w:r>
        <w:rPr>
          <w:rFonts w:hint="eastAsia"/>
        </w:rPr>
        <w:t>ОГЛАВЛЕНИЕ</w:t>
      </w:r>
      <w:r>
        <w:t xml:space="preserve"> </w:t>
      </w:r>
      <w:r>
        <w:rPr>
          <w:rFonts w:hint="eastAsia"/>
        </w:rPr>
        <w:t>ДИССЕРТАЦИИ</w:t>
      </w:r>
    </w:p>
    <w:p w14:paraId="504C0336" w14:textId="77777777" w:rsidR="00CF1F30" w:rsidRDefault="00CF1F30" w:rsidP="00CF1F30">
      <w:r>
        <w:rPr>
          <w:rFonts w:hint="eastAsia"/>
        </w:rPr>
        <w:t>кандидат</w:t>
      </w:r>
      <w:r>
        <w:t xml:space="preserve"> </w:t>
      </w:r>
      <w:r>
        <w:rPr>
          <w:rFonts w:hint="eastAsia"/>
        </w:rPr>
        <w:t>наук</w:t>
      </w:r>
      <w:r>
        <w:t xml:space="preserve"> </w:t>
      </w:r>
      <w:r>
        <w:rPr>
          <w:rFonts w:hint="eastAsia"/>
        </w:rPr>
        <w:t>Прокопова</w:t>
      </w:r>
      <w:r>
        <w:t xml:space="preserve"> </w:t>
      </w:r>
      <w:r>
        <w:rPr>
          <w:rFonts w:hint="eastAsia"/>
        </w:rPr>
        <w:t>Людмила</w:t>
      </w:r>
      <w:r>
        <w:t xml:space="preserve"> </w:t>
      </w:r>
      <w:r>
        <w:rPr>
          <w:rFonts w:hint="eastAsia"/>
        </w:rPr>
        <w:t>Игнатьевна</w:t>
      </w:r>
    </w:p>
    <w:p w14:paraId="0F241EDD" w14:textId="77777777" w:rsidR="00CF1F30" w:rsidRDefault="00CF1F30" w:rsidP="00CF1F30">
      <w:r>
        <w:rPr>
          <w:rFonts w:hint="eastAsia"/>
        </w:rPr>
        <w:t>ВВЕДЕНИЕ</w:t>
      </w:r>
    </w:p>
    <w:p w14:paraId="77C0BB81" w14:textId="77777777" w:rsidR="00CF1F30" w:rsidRDefault="00CF1F30" w:rsidP="00CF1F30"/>
    <w:p w14:paraId="37E63F0C" w14:textId="77777777" w:rsidR="00CF1F30" w:rsidRDefault="00CF1F30" w:rsidP="00CF1F30">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ОЦЕНКИ</w:t>
      </w:r>
      <w:r>
        <w:t xml:space="preserve"> </w:t>
      </w:r>
      <w:r>
        <w:rPr>
          <w:rFonts w:hint="eastAsia"/>
        </w:rPr>
        <w:t>СИСТЕМЫ</w:t>
      </w:r>
      <w:r>
        <w:t xml:space="preserve"> </w:t>
      </w:r>
      <w:r>
        <w:rPr>
          <w:rFonts w:hint="eastAsia"/>
        </w:rPr>
        <w:t>УПРАВЛЕНИЯ</w:t>
      </w:r>
      <w:r>
        <w:t xml:space="preserve"> </w:t>
      </w:r>
      <w:r>
        <w:rPr>
          <w:rFonts w:hint="eastAsia"/>
        </w:rPr>
        <w:t>ТЕРРИТОРИАЛЬНЫМ</w:t>
      </w:r>
      <w:r>
        <w:t xml:space="preserve"> </w:t>
      </w:r>
      <w:r>
        <w:rPr>
          <w:rFonts w:hint="eastAsia"/>
        </w:rPr>
        <w:t>ОБРАЗОВАНИЕМ</w:t>
      </w:r>
    </w:p>
    <w:p w14:paraId="170D7A84" w14:textId="77777777" w:rsidR="00CF1F30" w:rsidRDefault="00CF1F30" w:rsidP="00CF1F30"/>
    <w:p w14:paraId="7B21D48B" w14:textId="77777777" w:rsidR="00CF1F30" w:rsidRDefault="00CF1F30" w:rsidP="00CF1F30">
      <w:r>
        <w:t xml:space="preserve">1.1. </w:t>
      </w:r>
      <w:r>
        <w:rPr>
          <w:rFonts w:hint="eastAsia"/>
        </w:rPr>
        <w:t>Плюрализм</w:t>
      </w:r>
      <w:r>
        <w:t xml:space="preserve"> </w:t>
      </w:r>
      <w:r>
        <w:rPr>
          <w:rFonts w:hint="eastAsia"/>
        </w:rPr>
        <w:t>подходов</w:t>
      </w:r>
      <w:r>
        <w:t xml:space="preserve"> </w:t>
      </w:r>
      <w:r>
        <w:rPr>
          <w:rFonts w:hint="eastAsia"/>
        </w:rPr>
        <w:t>к</w:t>
      </w:r>
      <w:r>
        <w:t xml:space="preserve"> </w:t>
      </w:r>
      <w:r>
        <w:rPr>
          <w:rFonts w:hint="eastAsia"/>
        </w:rPr>
        <w:t>пониманию</w:t>
      </w:r>
      <w:r>
        <w:t xml:space="preserve"> </w:t>
      </w:r>
      <w:r>
        <w:rPr>
          <w:rFonts w:hint="eastAsia"/>
        </w:rPr>
        <w:t>сущности</w:t>
      </w:r>
      <w:r>
        <w:t xml:space="preserve"> </w:t>
      </w:r>
      <w:r>
        <w:rPr>
          <w:rFonts w:hint="eastAsia"/>
        </w:rPr>
        <w:t>системы</w:t>
      </w:r>
      <w:r>
        <w:t xml:space="preserve"> </w:t>
      </w:r>
      <w:r>
        <w:rPr>
          <w:rFonts w:hint="eastAsia"/>
        </w:rPr>
        <w:t>управления</w:t>
      </w:r>
      <w:r>
        <w:t xml:space="preserve"> </w:t>
      </w:r>
      <w:r>
        <w:rPr>
          <w:rFonts w:hint="eastAsia"/>
        </w:rPr>
        <w:t>территориальным</w:t>
      </w:r>
      <w:r>
        <w:t xml:space="preserve"> </w:t>
      </w:r>
      <w:r>
        <w:rPr>
          <w:rFonts w:hint="eastAsia"/>
        </w:rPr>
        <w:t>образованием</w:t>
      </w:r>
    </w:p>
    <w:p w14:paraId="5BE3DA58" w14:textId="77777777" w:rsidR="00CF1F30" w:rsidRDefault="00CF1F30" w:rsidP="00CF1F30"/>
    <w:p w14:paraId="4F3C59EE" w14:textId="77777777" w:rsidR="00CF1F30" w:rsidRDefault="00CF1F30" w:rsidP="00CF1F30">
      <w:r>
        <w:t xml:space="preserve">1.2. </w:t>
      </w:r>
      <w:r>
        <w:rPr>
          <w:rFonts w:hint="eastAsia"/>
        </w:rPr>
        <w:t>Теоретические</w:t>
      </w:r>
      <w:r>
        <w:t xml:space="preserve"> </w:t>
      </w:r>
      <w:r>
        <w:rPr>
          <w:rFonts w:hint="eastAsia"/>
        </w:rPr>
        <w:t>аспекты</w:t>
      </w:r>
      <w:r>
        <w:t xml:space="preserve"> </w:t>
      </w:r>
      <w:r>
        <w:rPr>
          <w:rFonts w:hint="eastAsia"/>
        </w:rPr>
        <w:t>эффективности</w:t>
      </w:r>
      <w:r>
        <w:t xml:space="preserve"> </w:t>
      </w:r>
      <w:r>
        <w:rPr>
          <w:rFonts w:hint="eastAsia"/>
        </w:rPr>
        <w:t>систем</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p>
    <w:p w14:paraId="5952D1E1" w14:textId="77777777" w:rsidR="00CF1F30" w:rsidRDefault="00CF1F30" w:rsidP="00CF1F30"/>
    <w:p w14:paraId="594A9D72" w14:textId="77777777" w:rsidR="00CF1F30" w:rsidRDefault="00CF1F30" w:rsidP="00CF1F30">
      <w:r>
        <w:t xml:space="preserve">1.3. </w:t>
      </w:r>
      <w:r>
        <w:rPr>
          <w:rFonts w:hint="eastAsia"/>
        </w:rPr>
        <w:t>Цифровая</w:t>
      </w:r>
      <w:r>
        <w:t xml:space="preserve"> </w:t>
      </w:r>
      <w:r>
        <w:rPr>
          <w:rFonts w:hint="eastAsia"/>
        </w:rPr>
        <w:t>трансформация</w:t>
      </w:r>
      <w:r>
        <w:t xml:space="preserve"> </w:t>
      </w:r>
      <w:r>
        <w:rPr>
          <w:rFonts w:hint="eastAsia"/>
        </w:rPr>
        <w:t>как</w:t>
      </w:r>
      <w:r>
        <w:t xml:space="preserve"> </w:t>
      </w:r>
      <w:r>
        <w:rPr>
          <w:rFonts w:hint="eastAsia"/>
        </w:rPr>
        <w:t>основа</w:t>
      </w:r>
      <w:r>
        <w:t xml:space="preserve"> </w:t>
      </w:r>
      <w:r>
        <w:rPr>
          <w:rFonts w:hint="eastAsia"/>
        </w:rPr>
        <w:t>формирования</w:t>
      </w:r>
      <w:r>
        <w:t xml:space="preserve"> </w:t>
      </w:r>
      <w:r>
        <w:rPr>
          <w:rFonts w:hint="eastAsia"/>
        </w:rPr>
        <w:t>эффективной</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p>
    <w:p w14:paraId="1E871028" w14:textId="77777777" w:rsidR="00CF1F30" w:rsidRDefault="00CF1F30" w:rsidP="00CF1F30"/>
    <w:p w14:paraId="3E839E08" w14:textId="77777777" w:rsidR="00CF1F30" w:rsidRDefault="00CF1F30" w:rsidP="00CF1F30">
      <w:r>
        <w:t xml:space="preserve">2. </w:t>
      </w:r>
      <w:r>
        <w:rPr>
          <w:rFonts w:hint="eastAsia"/>
        </w:rPr>
        <w:t>МЕТОДИЧЕСКИЕ</w:t>
      </w:r>
      <w:r>
        <w:t xml:space="preserve"> </w:t>
      </w:r>
      <w:r>
        <w:rPr>
          <w:rFonts w:hint="eastAsia"/>
        </w:rPr>
        <w:t>АСПЕКТЫ</w:t>
      </w:r>
      <w:r>
        <w:t xml:space="preserve"> </w:t>
      </w:r>
      <w:r>
        <w:rPr>
          <w:rFonts w:hint="eastAsia"/>
        </w:rPr>
        <w:t>ОЦЕНКИ</w:t>
      </w:r>
      <w:r>
        <w:t xml:space="preserve"> </w:t>
      </w:r>
      <w:r>
        <w:rPr>
          <w:rFonts w:hint="eastAsia"/>
        </w:rPr>
        <w:t>ЭФФЕКТИВНОСТИ</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r>
        <w:t xml:space="preserve"> </w:t>
      </w:r>
      <w:r>
        <w:rPr>
          <w:rFonts w:hint="eastAsia"/>
        </w:rPr>
        <w:t>В</w:t>
      </w:r>
      <w:r>
        <w:t xml:space="preserve"> </w:t>
      </w:r>
      <w:r>
        <w:rPr>
          <w:rFonts w:hint="eastAsia"/>
        </w:rPr>
        <w:t>КОНТЕКСТЕ</w:t>
      </w:r>
      <w:r>
        <w:t xml:space="preserve"> </w:t>
      </w:r>
      <w:r>
        <w:rPr>
          <w:rFonts w:hint="eastAsia"/>
        </w:rPr>
        <w:t>ЦИФРОВОЙ</w:t>
      </w:r>
      <w:r>
        <w:t xml:space="preserve"> </w:t>
      </w:r>
      <w:r>
        <w:rPr>
          <w:rFonts w:hint="eastAsia"/>
        </w:rPr>
        <w:t>ТРАНСФОРМАЦИИ</w:t>
      </w:r>
    </w:p>
    <w:p w14:paraId="5A526807" w14:textId="77777777" w:rsidR="00CF1F30" w:rsidRDefault="00CF1F30" w:rsidP="00CF1F30"/>
    <w:p w14:paraId="266DCD8E" w14:textId="77777777" w:rsidR="00CF1F30" w:rsidRDefault="00CF1F30" w:rsidP="00CF1F30">
      <w:r>
        <w:t xml:space="preserve">2.1. </w:t>
      </w:r>
      <w:r>
        <w:rPr>
          <w:rFonts w:hint="eastAsia"/>
        </w:rPr>
        <w:t>Адаптация</w:t>
      </w:r>
      <w:r>
        <w:t xml:space="preserve"> </w:t>
      </w:r>
      <w:r>
        <w:rPr>
          <w:rFonts w:hint="eastAsia"/>
        </w:rPr>
        <w:t>подхода</w:t>
      </w:r>
      <w:r>
        <w:t xml:space="preserve"> </w:t>
      </w:r>
      <w:r>
        <w:rPr>
          <w:rFonts w:hint="eastAsia"/>
        </w:rPr>
        <w:t>совместного</w:t>
      </w:r>
      <w:r>
        <w:t xml:space="preserve"> </w:t>
      </w:r>
      <w:r>
        <w:rPr>
          <w:rFonts w:hint="eastAsia"/>
        </w:rPr>
        <w:t>создания</w:t>
      </w:r>
      <w:r>
        <w:t xml:space="preserve"> </w:t>
      </w:r>
      <w:r>
        <w:rPr>
          <w:rFonts w:hint="eastAsia"/>
        </w:rPr>
        <w:t>ценностей</w:t>
      </w:r>
      <w:r>
        <w:t xml:space="preserve"> </w:t>
      </w:r>
      <w:r>
        <w:rPr>
          <w:rFonts w:hint="eastAsia"/>
        </w:rPr>
        <w:t>при</w:t>
      </w:r>
      <w:r>
        <w:t xml:space="preserve"> </w:t>
      </w:r>
      <w:r>
        <w:rPr>
          <w:rFonts w:hint="eastAsia"/>
        </w:rPr>
        <w:t>формировании</w:t>
      </w:r>
      <w:r>
        <w:t xml:space="preserve"> </w:t>
      </w:r>
      <w:r>
        <w:rPr>
          <w:rFonts w:hint="eastAsia"/>
        </w:rPr>
        <w:t>эффективной</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p>
    <w:p w14:paraId="5D738179" w14:textId="77777777" w:rsidR="00CF1F30" w:rsidRDefault="00CF1F30" w:rsidP="00CF1F30"/>
    <w:p w14:paraId="333AE456" w14:textId="77777777" w:rsidR="00CF1F30" w:rsidRDefault="00CF1F30" w:rsidP="00CF1F30">
      <w:r>
        <w:t xml:space="preserve">2.2.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p>
    <w:p w14:paraId="755687DD" w14:textId="77777777" w:rsidR="00CF1F30" w:rsidRDefault="00CF1F30" w:rsidP="00CF1F30"/>
    <w:p w14:paraId="13A71436" w14:textId="77777777" w:rsidR="00CF1F30" w:rsidRDefault="00CF1F30" w:rsidP="00CF1F30">
      <w:r>
        <w:t xml:space="preserve">2.3.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муниципальных</w:t>
      </w:r>
      <w:r>
        <w:t xml:space="preserve"> </w:t>
      </w:r>
      <w:r>
        <w:rPr>
          <w:rFonts w:hint="eastAsia"/>
        </w:rPr>
        <w:t>систем</w:t>
      </w:r>
      <w:r>
        <w:t xml:space="preserve"> </w:t>
      </w:r>
      <w:r>
        <w:rPr>
          <w:rFonts w:hint="eastAsia"/>
        </w:rPr>
        <w:t>управления</w:t>
      </w:r>
      <w:r>
        <w:t xml:space="preserve"> </w:t>
      </w:r>
      <w:r>
        <w:rPr>
          <w:rFonts w:hint="eastAsia"/>
        </w:rPr>
        <w:t>Белгородской</w:t>
      </w:r>
      <w:r>
        <w:t xml:space="preserve"> </w:t>
      </w:r>
      <w:r>
        <w:rPr>
          <w:rFonts w:hint="eastAsia"/>
        </w:rPr>
        <w:t>области</w:t>
      </w:r>
    </w:p>
    <w:p w14:paraId="0BBF16E4" w14:textId="77777777" w:rsidR="00CF1F30" w:rsidRDefault="00CF1F30" w:rsidP="00CF1F30"/>
    <w:p w14:paraId="3CDDCFF1" w14:textId="77777777" w:rsidR="00CF1F30" w:rsidRDefault="00CF1F30" w:rsidP="00CF1F30">
      <w:r>
        <w:t xml:space="preserve">3. </w:t>
      </w:r>
      <w:r>
        <w:rPr>
          <w:rFonts w:hint="eastAsia"/>
        </w:rPr>
        <w:t>ПОВЫШЕНИЕ</w:t>
      </w:r>
      <w:r>
        <w:t xml:space="preserve"> </w:t>
      </w:r>
      <w:r>
        <w:rPr>
          <w:rFonts w:hint="eastAsia"/>
        </w:rPr>
        <w:t>ЭФФЕКТИВНОСТИ</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p>
    <w:p w14:paraId="247F2359" w14:textId="77777777" w:rsidR="00CF1F30" w:rsidRDefault="00CF1F30" w:rsidP="00CF1F30"/>
    <w:p w14:paraId="3C7BDC28" w14:textId="77777777" w:rsidR="00CF1F30" w:rsidRDefault="00CF1F30" w:rsidP="00CF1F30">
      <w:r>
        <w:t xml:space="preserve">3.1. </w:t>
      </w:r>
      <w:r>
        <w:rPr>
          <w:rFonts w:hint="eastAsia"/>
        </w:rPr>
        <w:t>Разработка</w:t>
      </w:r>
      <w:r>
        <w:t xml:space="preserve"> </w:t>
      </w:r>
      <w:r>
        <w:rPr>
          <w:rFonts w:hint="eastAsia"/>
        </w:rPr>
        <w:t>комплексных</w:t>
      </w:r>
      <w:r>
        <w:t xml:space="preserve"> </w:t>
      </w:r>
      <w:r>
        <w:rPr>
          <w:rFonts w:hint="eastAsia"/>
        </w:rPr>
        <w:t>мероприятий</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системы</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r>
        <w:t xml:space="preserve"> </w:t>
      </w:r>
      <w:r>
        <w:rPr>
          <w:rFonts w:hint="eastAsia"/>
        </w:rPr>
        <w:t>на</w:t>
      </w:r>
      <w:r>
        <w:t xml:space="preserve"> </w:t>
      </w:r>
      <w:r>
        <w:rPr>
          <w:rFonts w:hint="eastAsia"/>
        </w:rPr>
        <w:t>основе</w:t>
      </w:r>
      <w:r>
        <w:t xml:space="preserve"> </w:t>
      </w:r>
      <w:r>
        <w:rPr>
          <w:rFonts w:hint="eastAsia"/>
        </w:rPr>
        <w:t>цифровой</w:t>
      </w:r>
      <w:r>
        <w:t xml:space="preserve"> </w:t>
      </w:r>
      <w:r>
        <w:rPr>
          <w:rFonts w:hint="eastAsia"/>
        </w:rPr>
        <w:t>трансформации</w:t>
      </w:r>
    </w:p>
    <w:p w14:paraId="76B9C7AA" w14:textId="77777777" w:rsidR="00CF1F30" w:rsidRDefault="00CF1F30" w:rsidP="00CF1F30"/>
    <w:p w14:paraId="502DBC7E" w14:textId="77777777" w:rsidR="00CF1F30" w:rsidRDefault="00CF1F30" w:rsidP="00CF1F30">
      <w:r>
        <w:t xml:space="preserve">3.2. </w:t>
      </w:r>
      <w:r>
        <w:rPr>
          <w:rFonts w:hint="eastAsia"/>
        </w:rPr>
        <w:t>Разработка</w:t>
      </w:r>
      <w:r>
        <w:t xml:space="preserve"> </w:t>
      </w:r>
      <w:r>
        <w:rPr>
          <w:rFonts w:hint="eastAsia"/>
        </w:rPr>
        <w:t>модели</w:t>
      </w:r>
      <w:r>
        <w:t xml:space="preserve"> </w:t>
      </w:r>
      <w:r>
        <w:rPr>
          <w:rFonts w:hint="eastAsia"/>
        </w:rPr>
        <w:t>управления</w:t>
      </w:r>
      <w:r>
        <w:t xml:space="preserve"> </w:t>
      </w:r>
      <w:r>
        <w:rPr>
          <w:rFonts w:hint="eastAsia"/>
        </w:rPr>
        <w:t>муниципальным</w:t>
      </w:r>
      <w:r>
        <w:t xml:space="preserve"> </w:t>
      </w:r>
      <w:r>
        <w:rPr>
          <w:rFonts w:hint="eastAsia"/>
        </w:rPr>
        <w:t>образованием</w:t>
      </w:r>
      <w:r>
        <w:t xml:space="preserve"> </w:t>
      </w:r>
      <w:r>
        <w:rPr>
          <w:rFonts w:hint="eastAsia"/>
        </w:rPr>
        <w:t>на</w:t>
      </w:r>
      <w:r>
        <w:t xml:space="preserve"> </w:t>
      </w:r>
      <w:r>
        <w:rPr>
          <w:rFonts w:hint="eastAsia"/>
        </w:rPr>
        <w:t>базе</w:t>
      </w:r>
      <w:r>
        <w:t xml:space="preserve"> </w:t>
      </w:r>
      <w:r>
        <w:rPr>
          <w:rFonts w:hint="eastAsia"/>
        </w:rPr>
        <w:t>модели</w:t>
      </w:r>
      <w:r>
        <w:t xml:space="preserve"> </w:t>
      </w:r>
      <w:r>
        <w:rPr>
          <w:rFonts w:hint="eastAsia"/>
        </w:rPr>
        <w:t>электронного</w:t>
      </w:r>
      <w:r>
        <w:t xml:space="preserve"> </w:t>
      </w:r>
      <w:r>
        <w:rPr>
          <w:rFonts w:hint="eastAsia"/>
        </w:rPr>
        <w:t>муниципалитета</w:t>
      </w:r>
    </w:p>
    <w:p w14:paraId="05A511CE" w14:textId="77777777" w:rsidR="00CF1F30" w:rsidRDefault="00CF1F30" w:rsidP="00CF1F30"/>
    <w:p w14:paraId="28A8D21F" w14:textId="77777777" w:rsidR="00CF1F30" w:rsidRDefault="00CF1F30" w:rsidP="00CF1F30">
      <w:r>
        <w:t xml:space="preserve">3.3. </w:t>
      </w:r>
      <w:r>
        <w:rPr>
          <w:rFonts w:hint="eastAsia"/>
        </w:rPr>
        <w:t>Апробирование</w:t>
      </w:r>
      <w:r>
        <w:t xml:space="preserve"> </w:t>
      </w:r>
      <w:r>
        <w:rPr>
          <w:rFonts w:hint="eastAsia"/>
        </w:rPr>
        <w:t>комплексной</w:t>
      </w:r>
      <w:r>
        <w:t xml:space="preserve"> </w:t>
      </w:r>
      <w:r>
        <w:rPr>
          <w:rFonts w:hint="eastAsia"/>
        </w:rPr>
        <w:t>модели</w:t>
      </w:r>
      <w:r>
        <w:t xml:space="preserve"> </w:t>
      </w:r>
      <w:r>
        <w:rPr>
          <w:rFonts w:hint="eastAsia"/>
        </w:rPr>
        <w:t>управления</w:t>
      </w:r>
      <w:r>
        <w:t xml:space="preserve"> </w:t>
      </w:r>
      <w:r>
        <w:rPr>
          <w:rFonts w:hint="eastAsia"/>
        </w:rPr>
        <w:t>в</w:t>
      </w:r>
      <w:r>
        <w:t xml:space="preserve"> </w:t>
      </w:r>
      <w:r>
        <w:rPr>
          <w:rFonts w:hint="eastAsia"/>
        </w:rPr>
        <w:t>деятельности</w:t>
      </w:r>
    </w:p>
    <w:p w14:paraId="6F91B145" w14:textId="77777777" w:rsidR="00CF1F30" w:rsidRDefault="00CF1F30" w:rsidP="00CF1F30"/>
    <w:p w14:paraId="434AA53E" w14:textId="77777777" w:rsidR="00CF1F30" w:rsidRDefault="00CF1F30" w:rsidP="00CF1F30">
      <w:r>
        <w:rPr>
          <w:rFonts w:hint="eastAsia"/>
        </w:rPr>
        <w:t>Старооскольского</w:t>
      </w:r>
      <w:r>
        <w:t xml:space="preserve"> </w:t>
      </w:r>
      <w:r>
        <w:rPr>
          <w:rFonts w:hint="eastAsia"/>
        </w:rPr>
        <w:t>городского</w:t>
      </w:r>
      <w:r>
        <w:t xml:space="preserve"> </w:t>
      </w:r>
      <w:r>
        <w:rPr>
          <w:rFonts w:hint="eastAsia"/>
        </w:rPr>
        <w:t>округа</w:t>
      </w:r>
    </w:p>
    <w:p w14:paraId="21B21B0F" w14:textId="77777777" w:rsidR="00CF1F30" w:rsidRDefault="00CF1F30" w:rsidP="00CF1F30"/>
    <w:p w14:paraId="48C4D8A1" w14:textId="77777777" w:rsidR="00CF1F30" w:rsidRDefault="00CF1F30" w:rsidP="00CF1F30">
      <w:r>
        <w:rPr>
          <w:rFonts w:hint="eastAsia"/>
        </w:rPr>
        <w:t>ЗАКЛЮЧЕНИЕ</w:t>
      </w:r>
    </w:p>
    <w:p w14:paraId="42B76B95" w14:textId="77777777" w:rsidR="00CF1F30" w:rsidRDefault="00CF1F30" w:rsidP="00CF1F30"/>
    <w:p w14:paraId="11A71DD4" w14:textId="77777777" w:rsidR="00CF1F30" w:rsidRDefault="00CF1F30" w:rsidP="00CF1F30">
      <w:r>
        <w:rPr>
          <w:rFonts w:hint="eastAsia"/>
        </w:rPr>
        <w:t>СПИСОК</w:t>
      </w:r>
      <w:r>
        <w:t xml:space="preserve"> </w:t>
      </w:r>
      <w:r>
        <w:rPr>
          <w:rFonts w:hint="eastAsia"/>
        </w:rPr>
        <w:t>ИСПОЛЬЗОВАННЫХ</w:t>
      </w:r>
      <w:r>
        <w:t xml:space="preserve"> </w:t>
      </w:r>
      <w:r>
        <w:rPr>
          <w:rFonts w:hint="eastAsia"/>
        </w:rPr>
        <w:t>ИСТОЧНИКОВ</w:t>
      </w:r>
    </w:p>
    <w:p w14:paraId="53301AAB" w14:textId="77777777" w:rsidR="00CF1F30" w:rsidRDefault="00CF1F30" w:rsidP="00CF1F30"/>
    <w:p w14:paraId="47E951A9" w14:textId="777BE4FD" w:rsidR="00CF1F30" w:rsidRPr="00CF1F30" w:rsidRDefault="00CF1F30" w:rsidP="00CF1F30">
      <w:r>
        <w:rPr>
          <w:rFonts w:hint="eastAsia"/>
        </w:rPr>
        <w:t>ПРИЛОЖЕНИЯ</w:t>
      </w:r>
    </w:p>
    <w:sectPr w:rsidR="00CF1F30" w:rsidRPr="00CF1F30" w:rsidSect="00640EF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48EB" w14:textId="77777777" w:rsidR="00640EF7" w:rsidRDefault="00640EF7">
      <w:pPr>
        <w:spacing w:after="0" w:line="240" w:lineRule="auto"/>
      </w:pPr>
      <w:r>
        <w:separator/>
      </w:r>
    </w:p>
  </w:endnote>
  <w:endnote w:type="continuationSeparator" w:id="0">
    <w:p w14:paraId="55C68EC5" w14:textId="77777777" w:rsidR="00640EF7" w:rsidRDefault="0064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D4CC" w14:textId="77777777" w:rsidR="00640EF7" w:rsidRDefault="00640EF7"/>
    <w:p w14:paraId="67267A36" w14:textId="77777777" w:rsidR="00640EF7" w:rsidRDefault="00640EF7"/>
    <w:p w14:paraId="4A2B5D3B" w14:textId="77777777" w:rsidR="00640EF7" w:rsidRDefault="00640EF7"/>
    <w:p w14:paraId="7CA484AF" w14:textId="77777777" w:rsidR="00640EF7" w:rsidRDefault="00640EF7"/>
    <w:p w14:paraId="4E832F20" w14:textId="77777777" w:rsidR="00640EF7" w:rsidRDefault="00640EF7"/>
    <w:p w14:paraId="19B3BAB7" w14:textId="77777777" w:rsidR="00640EF7" w:rsidRDefault="00640EF7"/>
    <w:p w14:paraId="1F0EBB06" w14:textId="77777777" w:rsidR="00640EF7" w:rsidRDefault="00640E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85050B" wp14:editId="2F1F6D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C6B4" w14:textId="77777777" w:rsidR="00640EF7" w:rsidRDefault="00640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05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5AC6B4" w14:textId="77777777" w:rsidR="00640EF7" w:rsidRDefault="00640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29A608" w14:textId="77777777" w:rsidR="00640EF7" w:rsidRDefault="00640EF7"/>
    <w:p w14:paraId="3FD33402" w14:textId="77777777" w:rsidR="00640EF7" w:rsidRDefault="00640EF7"/>
    <w:p w14:paraId="247F05EC" w14:textId="77777777" w:rsidR="00640EF7" w:rsidRDefault="00640E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C5615D" wp14:editId="263516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B476" w14:textId="77777777" w:rsidR="00640EF7" w:rsidRDefault="00640EF7"/>
                          <w:p w14:paraId="13FEE96A" w14:textId="77777777" w:rsidR="00640EF7" w:rsidRDefault="00640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C561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13B476" w14:textId="77777777" w:rsidR="00640EF7" w:rsidRDefault="00640EF7"/>
                    <w:p w14:paraId="13FEE96A" w14:textId="77777777" w:rsidR="00640EF7" w:rsidRDefault="00640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12F65E" w14:textId="77777777" w:rsidR="00640EF7" w:rsidRDefault="00640EF7"/>
    <w:p w14:paraId="4A824080" w14:textId="77777777" w:rsidR="00640EF7" w:rsidRDefault="00640EF7">
      <w:pPr>
        <w:rPr>
          <w:sz w:val="2"/>
          <w:szCs w:val="2"/>
        </w:rPr>
      </w:pPr>
    </w:p>
    <w:p w14:paraId="01F14BDD" w14:textId="77777777" w:rsidR="00640EF7" w:rsidRDefault="00640EF7"/>
    <w:p w14:paraId="20F81D34" w14:textId="77777777" w:rsidR="00640EF7" w:rsidRDefault="00640EF7">
      <w:pPr>
        <w:spacing w:after="0" w:line="240" w:lineRule="auto"/>
      </w:pPr>
    </w:p>
  </w:footnote>
  <w:footnote w:type="continuationSeparator" w:id="0">
    <w:p w14:paraId="4D50FB36" w14:textId="77777777" w:rsidR="00640EF7" w:rsidRDefault="0064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EF7"/>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8465</TotalTime>
  <Pages>2</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1142</cp:revision>
  <cp:lastPrinted>2009-02-06T05:36:00Z</cp:lastPrinted>
  <dcterms:created xsi:type="dcterms:W3CDTF">2024-04-09T10:20:00Z</dcterms:created>
  <dcterms:modified xsi:type="dcterms:W3CDTF">2024-04-21T11:17:00Z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