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6156D"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hint="eastAsia"/>
          <w:b/>
          <w:bCs/>
          <w:color w:val="222222"/>
          <w:sz w:val="21"/>
          <w:szCs w:val="21"/>
        </w:rPr>
        <w:t>Кононенко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Татьяна</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Александровна</w:t>
      </w:r>
      <w:r w:rsidRPr="00124473">
        <w:rPr>
          <w:rFonts w:ascii="Helvetica" w:hAnsi="Helvetica" w:cs="Helvetica"/>
          <w:b/>
          <w:bCs/>
          <w:color w:val="222222"/>
          <w:sz w:val="21"/>
          <w:szCs w:val="21"/>
        </w:rPr>
        <w:t>.</w:t>
      </w:r>
    </w:p>
    <w:p w14:paraId="2690D2B0"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hint="eastAsia"/>
          <w:b/>
          <w:bCs/>
          <w:color w:val="222222"/>
          <w:sz w:val="21"/>
          <w:szCs w:val="21"/>
        </w:rPr>
        <w:t>Информационное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обеспечение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в</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структуре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дополнительного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профессионального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образования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государственных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служащих</w:t>
      </w:r>
      <w:r w:rsidRPr="00124473">
        <w:rPr>
          <w:rFonts w:ascii="Helvetica" w:hAnsi="Helvetica" w:cs="Helvetica"/>
          <w:b/>
          <w:bCs/>
          <w:color w:val="222222"/>
          <w:sz w:val="21"/>
          <w:szCs w:val="21"/>
        </w:rPr>
        <w:t xml:space="preserve"> : </w:t>
      </w:r>
      <w:r w:rsidRPr="00124473">
        <w:rPr>
          <w:rFonts w:ascii="Helvetica" w:hAnsi="Helvetica" w:cs="Helvetica" w:hint="eastAsia"/>
          <w:b/>
          <w:bCs/>
          <w:color w:val="222222"/>
          <w:sz w:val="21"/>
          <w:szCs w:val="21"/>
        </w:rPr>
        <w:t>диссертация</w:t>
      </w:r>
      <w:r w:rsidRPr="00124473">
        <w:rPr>
          <w:rFonts w:ascii="Helvetica" w:hAnsi="Helvetica" w:cs="Helvetica"/>
          <w:b/>
          <w:bCs/>
          <w:color w:val="222222"/>
          <w:sz w:val="21"/>
          <w:szCs w:val="21"/>
        </w:rPr>
        <w:t xml:space="preserve"> ... </w:t>
      </w:r>
      <w:r w:rsidRPr="00124473">
        <w:rPr>
          <w:rFonts w:ascii="Helvetica" w:hAnsi="Helvetica" w:cs="Helvetica" w:hint="eastAsia"/>
          <w:b/>
          <w:bCs/>
          <w:color w:val="222222"/>
          <w:sz w:val="21"/>
          <w:szCs w:val="21"/>
        </w:rPr>
        <w:t>кандидата</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социологических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наук</w:t>
      </w:r>
      <w:r w:rsidRPr="00124473">
        <w:rPr>
          <w:rFonts w:ascii="Helvetica" w:hAnsi="Helvetica" w:cs="Helvetica"/>
          <w:b/>
          <w:bCs/>
          <w:color w:val="222222"/>
          <w:sz w:val="21"/>
          <w:szCs w:val="21"/>
        </w:rPr>
        <w:t xml:space="preserve"> : 22.00.04. - </w:t>
      </w:r>
      <w:r w:rsidRPr="00124473">
        <w:rPr>
          <w:rFonts w:ascii="Helvetica" w:hAnsi="Helvetica" w:cs="Helvetica" w:hint="eastAsia"/>
          <w:b/>
          <w:bCs/>
          <w:color w:val="222222"/>
          <w:sz w:val="21"/>
          <w:szCs w:val="21"/>
        </w:rPr>
        <w:t>Москва</w:t>
      </w:r>
      <w:r w:rsidRPr="00124473">
        <w:rPr>
          <w:rFonts w:ascii="Helvetica" w:hAnsi="Helvetica" w:cs="Helvetica"/>
          <w:b/>
          <w:bCs/>
          <w:color w:val="222222"/>
          <w:sz w:val="21"/>
          <w:szCs w:val="21"/>
        </w:rPr>
        <w:t xml:space="preserve">, 2003. - 196 </w:t>
      </w:r>
      <w:r w:rsidRPr="00124473">
        <w:rPr>
          <w:rFonts w:ascii="Helvetica" w:hAnsi="Helvetica" w:cs="Helvetica" w:hint="eastAsia"/>
          <w:b/>
          <w:bCs/>
          <w:color w:val="222222"/>
          <w:sz w:val="21"/>
          <w:szCs w:val="21"/>
        </w:rPr>
        <w:t>с</w:t>
      </w:r>
      <w:r w:rsidRPr="00124473">
        <w:rPr>
          <w:rFonts w:ascii="Helvetica" w:hAnsi="Helvetica" w:cs="Helvetica"/>
          <w:b/>
          <w:bCs/>
          <w:color w:val="222222"/>
          <w:sz w:val="21"/>
          <w:szCs w:val="21"/>
        </w:rPr>
        <w:t>.</w:t>
      </w:r>
    </w:p>
    <w:p w14:paraId="1CEF667B"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hint="eastAsia"/>
          <w:b/>
          <w:bCs/>
          <w:color w:val="222222"/>
          <w:sz w:val="21"/>
          <w:szCs w:val="21"/>
        </w:rPr>
        <w:t>больше</w:t>
      </w:r>
    </w:p>
    <w:p w14:paraId="273B4D88"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hint="eastAsia"/>
          <w:b/>
          <w:bCs/>
          <w:color w:val="222222"/>
          <w:sz w:val="21"/>
          <w:szCs w:val="21"/>
        </w:rPr>
        <w:t>Цитаты</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из</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текста</w:t>
      </w:r>
      <w:r w:rsidRPr="00124473">
        <w:rPr>
          <w:rFonts w:ascii="Helvetica" w:hAnsi="Helvetica" w:cs="Helvetica"/>
          <w:b/>
          <w:bCs/>
          <w:color w:val="222222"/>
          <w:sz w:val="21"/>
          <w:szCs w:val="21"/>
        </w:rPr>
        <w:t>:</w:t>
      </w:r>
    </w:p>
    <w:p w14:paraId="291A33DF"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hint="eastAsia"/>
          <w:b/>
          <w:bCs/>
          <w:color w:val="222222"/>
          <w:sz w:val="21"/>
          <w:szCs w:val="21"/>
        </w:rPr>
        <w:t>стр</w:t>
      </w:r>
      <w:r w:rsidRPr="00124473">
        <w:rPr>
          <w:rFonts w:ascii="Helvetica" w:hAnsi="Helvetica" w:cs="Helvetica"/>
          <w:b/>
          <w:bCs/>
          <w:color w:val="222222"/>
          <w:sz w:val="21"/>
          <w:szCs w:val="21"/>
        </w:rPr>
        <w:t>. 2</w:t>
      </w:r>
    </w:p>
    <w:p w14:paraId="6D44C734"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hint="eastAsia"/>
          <w:b/>
          <w:bCs/>
          <w:color w:val="222222"/>
          <w:sz w:val="21"/>
          <w:szCs w:val="21"/>
        </w:rPr>
        <w:t>тенденций</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дополнительного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профессионального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образования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государственных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служащих</w:t>
      </w:r>
      <w:r w:rsidRPr="00124473">
        <w:rPr>
          <w:rFonts w:ascii="Helvetica" w:hAnsi="Helvetica" w:cs="Helvetica"/>
          <w:b/>
          <w:bCs/>
          <w:color w:val="222222"/>
          <w:sz w:val="21"/>
          <w:szCs w:val="21"/>
        </w:rPr>
        <w:t xml:space="preserve"> 1.1. </w:t>
      </w:r>
      <w:r w:rsidRPr="00124473">
        <w:rPr>
          <w:rFonts w:ascii="Helvetica" w:hAnsi="Helvetica" w:cs="Helvetica" w:hint="eastAsia"/>
          <w:b/>
          <w:bCs/>
          <w:color w:val="222222"/>
          <w:sz w:val="21"/>
          <w:szCs w:val="21"/>
        </w:rPr>
        <w:t>Институционализация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дополнительного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профессионального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образования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государственных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слумсащих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Основные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тенденции</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развития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дополнительного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профессионального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образования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государственных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служащих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Информационно</w:t>
      </w:r>
      <w:r w:rsidRPr="00124473">
        <w:rPr>
          <w:rFonts w:ascii="Helvetica" w:hAnsi="Helvetica" w:cs="Helvetica"/>
          <w:b/>
          <w:bCs/>
          <w:color w:val="222222"/>
          <w:sz w:val="21"/>
          <w:szCs w:val="21"/>
        </w:rPr>
        <w:t>-</w:t>
      </w:r>
      <w:r w:rsidRPr="00124473">
        <w:rPr>
          <w:rFonts w:ascii="Helvetica" w:hAnsi="Helvetica" w:cs="Helvetica" w:hint="eastAsia"/>
          <w:b/>
          <w:bCs/>
          <w:color w:val="222222"/>
          <w:sz w:val="21"/>
          <w:szCs w:val="21"/>
        </w:rPr>
        <w:t>образовательная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среда</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повышения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профессионального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уровня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управленческих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кадров</w:t>
      </w:r>
      <w:r w:rsidRPr="00124473">
        <w:rPr>
          <w:rFonts w:ascii="Helvetica" w:hAnsi="Helvetica" w:cs="Helvetica"/>
          <w:b/>
          <w:bCs/>
          <w:color w:val="222222"/>
          <w:sz w:val="21"/>
          <w:szCs w:val="21"/>
        </w:rPr>
        <w:t xml:space="preserve"> 18 18 1.2. 46 1.3....</w:t>
      </w:r>
    </w:p>
    <w:p w14:paraId="029B03E4"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hint="eastAsia"/>
          <w:b/>
          <w:bCs/>
          <w:color w:val="222222"/>
          <w:sz w:val="21"/>
          <w:szCs w:val="21"/>
        </w:rPr>
        <w:t>стр</w:t>
      </w:r>
      <w:r w:rsidRPr="00124473">
        <w:rPr>
          <w:rFonts w:ascii="Helvetica" w:hAnsi="Helvetica" w:cs="Helvetica"/>
          <w:b/>
          <w:bCs/>
          <w:color w:val="222222"/>
          <w:sz w:val="21"/>
          <w:szCs w:val="21"/>
        </w:rPr>
        <w:t>. 8</w:t>
      </w:r>
    </w:p>
    <w:p w14:paraId="0FF0E7D2"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hint="eastAsia"/>
          <w:b/>
          <w:bCs/>
          <w:color w:val="222222"/>
          <w:sz w:val="21"/>
          <w:szCs w:val="21"/>
        </w:rPr>
        <w:t>исследования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система</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дополнительного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профессиональ­</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образования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государственных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служащих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Предмет</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исследования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ипформащюппое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обеспечешю</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процесса</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дополнительного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профессионального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образования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государственных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слу­</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жащих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Цель</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исс</w:t>
      </w:r>
      <w:r w:rsidRPr="00124473">
        <w:rPr>
          <w:rFonts w:ascii="Helvetica" w:hAnsi="Helvetica" w:cs="Helvetica"/>
          <w:b/>
          <w:bCs/>
          <w:color w:val="222222"/>
          <w:sz w:val="21"/>
          <w:szCs w:val="21"/>
        </w:rPr>
        <w:t>;1</w:t>
      </w:r>
      <w:r w:rsidRPr="00124473">
        <w:rPr>
          <w:rFonts w:ascii="Helvetica" w:hAnsi="Helvetica" w:cs="Helvetica" w:hint="eastAsia"/>
          <w:b/>
          <w:bCs/>
          <w:color w:val="222222"/>
          <w:sz w:val="21"/>
          <w:szCs w:val="21"/>
        </w:rPr>
        <w:t>едованин</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разработка</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структурно</w:t>
      </w:r>
      <w:r w:rsidRPr="00124473">
        <w:rPr>
          <w:rFonts w:ascii="Helvetica" w:hAnsi="Helvetica" w:cs="Helvetica"/>
          <w:b/>
          <w:bCs/>
          <w:color w:val="222222"/>
          <w:sz w:val="21"/>
          <w:szCs w:val="21"/>
        </w:rPr>
        <w:t>-</w:t>
      </w:r>
      <w:r w:rsidRPr="00124473">
        <w:rPr>
          <w:rFonts w:ascii="Helvetica" w:hAnsi="Helvetica" w:cs="Helvetica" w:hint="eastAsia"/>
          <w:b/>
          <w:bCs/>
          <w:color w:val="222222"/>
          <w:sz w:val="21"/>
          <w:szCs w:val="21"/>
        </w:rPr>
        <w:t>функциональной</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мо­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дели</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информационного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обеспечения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дополнительного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профессионально­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образования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государственных</w:t>
      </w:r>
      <w:r w:rsidRPr="00124473">
        <w:rPr>
          <w:rFonts w:ascii="Helvetica" w:hAnsi="Helvetica" w:cs="Helvetica"/>
          <w:b/>
          <w:bCs/>
          <w:color w:val="222222"/>
          <w:sz w:val="21"/>
          <w:szCs w:val="21"/>
        </w:rPr>
        <w:t>...</w:t>
      </w:r>
    </w:p>
    <w:p w14:paraId="27FA1A4A"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hint="eastAsia"/>
          <w:b/>
          <w:bCs/>
          <w:color w:val="222222"/>
          <w:sz w:val="21"/>
          <w:szCs w:val="21"/>
        </w:rPr>
        <w:t>стр</w:t>
      </w:r>
      <w:r w:rsidRPr="00124473">
        <w:rPr>
          <w:rFonts w:ascii="Helvetica" w:hAnsi="Helvetica" w:cs="Helvetica"/>
          <w:b/>
          <w:bCs/>
          <w:color w:val="222222"/>
          <w:sz w:val="21"/>
          <w:szCs w:val="21"/>
        </w:rPr>
        <w:t>. 24</w:t>
      </w:r>
    </w:p>
    <w:p w14:paraId="40CF5FCD"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hint="eastAsia"/>
          <w:b/>
          <w:bCs/>
          <w:color w:val="222222"/>
          <w:sz w:val="21"/>
          <w:szCs w:val="21"/>
        </w:rPr>
        <w:t>кото­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рым</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соответствуют</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специальные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профессиональные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образовательные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программы</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основное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общее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образование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среднее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полное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общее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обра­</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зование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начальное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профессиональное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образование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среднее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нальное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образование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высшее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профессиональное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образование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послеву­</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зовское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w:t>
      </w:r>
      <w:r w:rsidRPr="00124473">
        <w:rPr>
          <w:rFonts w:ascii="Helvetica" w:hAnsi="Helvetica" w:cs="Helvetica" w:hint="eastAsia"/>
          <w:b/>
          <w:bCs/>
          <w:color w:val="222222"/>
          <w:sz w:val="21"/>
          <w:szCs w:val="21"/>
        </w:rPr>
        <w:lastRenderedPageBreak/>
        <w:t>нальное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образование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Профессиональная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подготовка</w:t>
      </w:r>
      <w:r w:rsidRPr="00124473">
        <w:rPr>
          <w:rFonts w:ascii="Helvetica" w:hAnsi="Helvetica" w:cs="Helvetica"/>
          <w:b/>
          <w:bCs/>
          <w:color w:val="222222"/>
          <w:sz w:val="21"/>
          <w:szCs w:val="21"/>
        </w:rPr>
        <w:t xml:space="preserve"> - </w:t>
      </w:r>
      <w:r w:rsidRPr="00124473">
        <w:rPr>
          <w:rFonts w:ascii="Helvetica" w:hAnsi="Helvetica" w:cs="Helvetica" w:hint="eastAsia"/>
          <w:b/>
          <w:bCs/>
          <w:color w:val="222222"/>
          <w:sz w:val="21"/>
          <w:szCs w:val="21"/>
        </w:rPr>
        <w:t>это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приобретение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обучающимся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навыков</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необходимых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для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выполнения</w:t>
      </w:r>
      <w:r w:rsidRPr="00124473">
        <w:rPr>
          <w:rFonts w:ascii="Helvetica" w:hAnsi="Helvetica" w:cs="Helvetica"/>
          <w:b/>
          <w:bCs/>
          <w:color w:val="222222"/>
          <w:sz w:val="21"/>
          <w:szCs w:val="21"/>
        </w:rPr>
        <w:t>...</w:t>
      </w:r>
    </w:p>
    <w:p w14:paraId="6E9B09EC" w14:textId="77777777" w:rsidR="00124473" w:rsidRPr="00124473" w:rsidRDefault="00124473" w:rsidP="00124473">
      <w:pPr>
        <w:rPr>
          <w:rFonts w:ascii="Helvetica" w:hAnsi="Helvetica" w:cs="Helvetica"/>
          <w:b/>
          <w:bCs/>
          <w:color w:val="222222"/>
          <w:sz w:val="21"/>
          <w:szCs w:val="21"/>
        </w:rPr>
      </w:pPr>
    </w:p>
    <w:p w14:paraId="4CD88364"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hint="eastAsia"/>
          <w:b/>
          <w:bCs/>
          <w:color w:val="222222"/>
          <w:sz w:val="21"/>
          <w:szCs w:val="21"/>
        </w:rPr>
        <w:t>Оглавление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диссертации</w:t>
      </w:r>
    </w:p>
    <w:p w14:paraId="29357975"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hint="eastAsia"/>
          <w:b/>
          <w:bCs/>
          <w:color w:val="222222"/>
          <w:sz w:val="21"/>
          <w:szCs w:val="21"/>
        </w:rPr>
        <w:t>кандидат</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социологических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наук</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Кононенко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Татьяна</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Александровна</w:t>
      </w:r>
    </w:p>
    <w:p w14:paraId="03814716"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hint="eastAsia"/>
          <w:b/>
          <w:bCs/>
          <w:color w:val="222222"/>
          <w:sz w:val="21"/>
          <w:szCs w:val="21"/>
        </w:rPr>
        <w:t>ВВЕДЕНИЕ</w:t>
      </w:r>
    </w:p>
    <w:p w14:paraId="1190D8B5" w14:textId="77777777" w:rsidR="00124473" w:rsidRPr="00124473" w:rsidRDefault="00124473" w:rsidP="00124473">
      <w:pPr>
        <w:rPr>
          <w:rFonts w:ascii="Helvetica" w:hAnsi="Helvetica" w:cs="Helvetica"/>
          <w:b/>
          <w:bCs/>
          <w:color w:val="222222"/>
          <w:sz w:val="21"/>
          <w:szCs w:val="21"/>
        </w:rPr>
      </w:pPr>
    </w:p>
    <w:p w14:paraId="7CD656B1"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hint="eastAsia"/>
          <w:b/>
          <w:bCs/>
          <w:color w:val="222222"/>
          <w:sz w:val="21"/>
          <w:szCs w:val="21"/>
        </w:rPr>
        <w:t>ГЛАВА</w:t>
      </w:r>
      <w:r w:rsidRPr="00124473">
        <w:rPr>
          <w:rFonts w:ascii="Helvetica" w:hAnsi="Helvetica" w:cs="Helvetica"/>
          <w:b/>
          <w:bCs/>
          <w:color w:val="222222"/>
          <w:sz w:val="21"/>
          <w:szCs w:val="21"/>
        </w:rPr>
        <w:t xml:space="preserve"> 1. </w:t>
      </w:r>
      <w:r w:rsidRPr="00124473">
        <w:rPr>
          <w:rFonts w:ascii="Helvetica" w:hAnsi="Helvetica" w:cs="Helvetica" w:hint="eastAsia"/>
          <w:b/>
          <w:bCs/>
          <w:color w:val="222222"/>
          <w:sz w:val="21"/>
          <w:szCs w:val="21"/>
        </w:rPr>
        <w:t>Анализ</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социальных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тенденций</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дополнительного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профессионального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образования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государственных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служащих</w:t>
      </w:r>
    </w:p>
    <w:p w14:paraId="45C8B452" w14:textId="77777777" w:rsidR="00124473" w:rsidRPr="00124473" w:rsidRDefault="00124473" w:rsidP="00124473">
      <w:pPr>
        <w:rPr>
          <w:rFonts w:ascii="Helvetica" w:hAnsi="Helvetica" w:cs="Helvetica"/>
          <w:b/>
          <w:bCs/>
          <w:color w:val="222222"/>
          <w:sz w:val="21"/>
          <w:szCs w:val="21"/>
        </w:rPr>
      </w:pPr>
    </w:p>
    <w:p w14:paraId="3FBA768B"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b/>
          <w:bCs/>
          <w:color w:val="222222"/>
          <w:sz w:val="21"/>
          <w:szCs w:val="21"/>
        </w:rPr>
        <w:t xml:space="preserve">1.1. </w:t>
      </w:r>
      <w:r w:rsidRPr="00124473">
        <w:rPr>
          <w:rFonts w:ascii="Helvetica" w:hAnsi="Helvetica" w:cs="Helvetica" w:hint="eastAsia"/>
          <w:b/>
          <w:bCs/>
          <w:color w:val="222222"/>
          <w:sz w:val="21"/>
          <w:szCs w:val="21"/>
        </w:rPr>
        <w:t>Институционализация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дополнительного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профессионального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образования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государственных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служащих</w:t>
      </w:r>
    </w:p>
    <w:p w14:paraId="6F629AA5" w14:textId="77777777" w:rsidR="00124473" w:rsidRPr="00124473" w:rsidRDefault="00124473" w:rsidP="00124473">
      <w:pPr>
        <w:rPr>
          <w:rFonts w:ascii="Helvetica" w:hAnsi="Helvetica" w:cs="Helvetica"/>
          <w:b/>
          <w:bCs/>
          <w:color w:val="222222"/>
          <w:sz w:val="21"/>
          <w:szCs w:val="21"/>
        </w:rPr>
      </w:pPr>
    </w:p>
    <w:p w14:paraId="34D39837"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b/>
          <w:bCs/>
          <w:color w:val="222222"/>
          <w:sz w:val="21"/>
          <w:szCs w:val="21"/>
        </w:rPr>
        <w:t xml:space="preserve">1.2. </w:t>
      </w:r>
      <w:r w:rsidRPr="00124473">
        <w:rPr>
          <w:rFonts w:ascii="Helvetica" w:hAnsi="Helvetica" w:cs="Helvetica" w:hint="eastAsia"/>
          <w:b/>
          <w:bCs/>
          <w:color w:val="222222"/>
          <w:sz w:val="21"/>
          <w:szCs w:val="21"/>
        </w:rPr>
        <w:t>Основные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тенденции</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развития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дополнительного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профессионального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образования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государственных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служащих</w:t>
      </w:r>
    </w:p>
    <w:p w14:paraId="34833B97" w14:textId="77777777" w:rsidR="00124473" w:rsidRPr="00124473" w:rsidRDefault="00124473" w:rsidP="00124473">
      <w:pPr>
        <w:rPr>
          <w:rFonts w:ascii="Helvetica" w:hAnsi="Helvetica" w:cs="Helvetica"/>
          <w:b/>
          <w:bCs/>
          <w:color w:val="222222"/>
          <w:sz w:val="21"/>
          <w:szCs w:val="21"/>
        </w:rPr>
      </w:pPr>
    </w:p>
    <w:p w14:paraId="2991DFE1"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b/>
          <w:bCs/>
          <w:color w:val="222222"/>
          <w:sz w:val="21"/>
          <w:szCs w:val="21"/>
        </w:rPr>
        <w:t xml:space="preserve">1.3. </w:t>
      </w:r>
      <w:r w:rsidRPr="00124473">
        <w:rPr>
          <w:rFonts w:ascii="Helvetica" w:hAnsi="Helvetica" w:cs="Helvetica" w:hint="eastAsia"/>
          <w:b/>
          <w:bCs/>
          <w:color w:val="222222"/>
          <w:sz w:val="21"/>
          <w:szCs w:val="21"/>
        </w:rPr>
        <w:t>Информационно</w:t>
      </w:r>
      <w:r w:rsidRPr="00124473">
        <w:rPr>
          <w:rFonts w:ascii="Helvetica" w:hAnsi="Helvetica" w:cs="Helvetica"/>
          <w:b/>
          <w:bCs/>
          <w:color w:val="222222"/>
          <w:sz w:val="21"/>
          <w:szCs w:val="21"/>
        </w:rPr>
        <w:t>-</w:t>
      </w:r>
      <w:r w:rsidRPr="00124473">
        <w:rPr>
          <w:rFonts w:ascii="Helvetica" w:hAnsi="Helvetica" w:cs="Helvetica" w:hint="eastAsia"/>
          <w:b/>
          <w:bCs/>
          <w:color w:val="222222"/>
          <w:sz w:val="21"/>
          <w:szCs w:val="21"/>
        </w:rPr>
        <w:t>образовательная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среда</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повышения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профессионального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уровня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управленческих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кадров</w:t>
      </w:r>
    </w:p>
    <w:p w14:paraId="5C469447" w14:textId="77777777" w:rsidR="00124473" w:rsidRPr="00124473" w:rsidRDefault="00124473" w:rsidP="00124473">
      <w:pPr>
        <w:rPr>
          <w:rFonts w:ascii="Helvetica" w:hAnsi="Helvetica" w:cs="Helvetica"/>
          <w:b/>
          <w:bCs/>
          <w:color w:val="222222"/>
          <w:sz w:val="21"/>
          <w:szCs w:val="21"/>
        </w:rPr>
      </w:pPr>
    </w:p>
    <w:p w14:paraId="1AB343F5"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hint="eastAsia"/>
          <w:b/>
          <w:bCs/>
          <w:color w:val="222222"/>
          <w:sz w:val="21"/>
          <w:szCs w:val="21"/>
        </w:rPr>
        <w:t>ГЛАВА</w:t>
      </w:r>
      <w:r w:rsidRPr="00124473">
        <w:rPr>
          <w:rFonts w:ascii="Helvetica" w:hAnsi="Helvetica" w:cs="Helvetica"/>
          <w:b/>
          <w:bCs/>
          <w:color w:val="222222"/>
          <w:sz w:val="21"/>
          <w:szCs w:val="21"/>
        </w:rPr>
        <w:t xml:space="preserve"> 2. </w:t>
      </w:r>
      <w:r w:rsidRPr="00124473">
        <w:rPr>
          <w:rFonts w:ascii="Helvetica" w:hAnsi="Helvetica" w:cs="Helvetica" w:hint="eastAsia"/>
          <w:b/>
          <w:bCs/>
          <w:color w:val="222222"/>
          <w:sz w:val="21"/>
          <w:szCs w:val="21"/>
        </w:rPr>
        <w:t>Информационное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обеспечение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дополнительного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профессионального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образования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государственных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служащих</w:t>
      </w:r>
    </w:p>
    <w:p w14:paraId="6A42D183" w14:textId="77777777" w:rsidR="00124473" w:rsidRPr="00124473" w:rsidRDefault="00124473" w:rsidP="00124473">
      <w:pPr>
        <w:rPr>
          <w:rFonts w:ascii="Helvetica" w:hAnsi="Helvetica" w:cs="Helvetica"/>
          <w:b/>
          <w:bCs/>
          <w:color w:val="222222"/>
          <w:sz w:val="21"/>
          <w:szCs w:val="21"/>
        </w:rPr>
      </w:pPr>
    </w:p>
    <w:p w14:paraId="206C81AF"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b/>
          <w:bCs/>
          <w:color w:val="222222"/>
          <w:sz w:val="21"/>
          <w:szCs w:val="21"/>
        </w:rPr>
        <w:t xml:space="preserve">2.1. </w:t>
      </w:r>
      <w:r w:rsidRPr="00124473">
        <w:rPr>
          <w:rFonts w:ascii="Helvetica" w:hAnsi="Helvetica" w:cs="Helvetica" w:hint="eastAsia"/>
          <w:b/>
          <w:bCs/>
          <w:color w:val="222222"/>
          <w:sz w:val="21"/>
          <w:szCs w:val="21"/>
        </w:rPr>
        <w:t>Структурно</w:t>
      </w:r>
      <w:r w:rsidRPr="00124473">
        <w:rPr>
          <w:rFonts w:ascii="Helvetica" w:hAnsi="Helvetica" w:cs="Helvetica"/>
          <w:b/>
          <w:bCs/>
          <w:color w:val="222222"/>
          <w:sz w:val="21"/>
          <w:szCs w:val="21"/>
        </w:rPr>
        <w:t>-</w:t>
      </w:r>
      <w:r w:rsidRPr="00124473">
        <w:rPr>
          <w:rFonts w:ascii="Helvetica" w:hAnsi="Helvetica" w:cs="Helvetica" w:hint="eastAsia"/>
          <w:b/>
          <w:bCs/>
          <w:color w:val="222222"/>
          <w:sz w:val="21"/>
          <w:szCs w:val="21"/>
        </w:rPr>
        <w:t>функциональный</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подход</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к</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информационному</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обеспечению</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учебного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процесса</w:t>
      </w:r>
    </w:p>
    <w:p w14:paraId="7DB7CA0C" w14:textId="77777777" w:rsidR="00124473" w:rsidRPr="00124473" w:rsidRDefault="00124473" w:rsidP="00124473">
      <w:pPr>
        <w:rPr>
          <w:rFonts w:ascii="Helvetica" w:hAnsi="Helvetica" w:cs="Helvetica"/>
          <w:b/>
          <w:bCs/>
          <w:color w:val="222222"/>
          <w:sz w:val="21"/>
          <w:szCs w:val="21"/>
        </w:rPr>
      </w:pPr>
    </w:p>
    <w:p w14:paraId="0ECF2666" w14:textId="77777777" w:rsidR="00124473" w:rsidRPr="00124473" w:rsidRDefault="00124473" w:rsidP="00124473">
      <w:pPr>
        <w:rPr>
          <w:rFonts w:ascii="Helvetica" w:hAnsi="Helvetica" w:cs="Helvetica"/>
          <w:b/>
          <w:bCs/>
          <w:color w:val="222222"/>
          <w:sz w:val="21"/>
          <w:szCs w:val="21"/>
        </w:rPr>
      </w:pPr>
      <w:r w:rsidRPr="00124473">
        <w:rPr>
          <w:rFonts w:ascii="Helvetica" w:hAnsi="Helvetica" w:cs="Helvetica"/>
          <w:b/>
          <w:bCs/>
          <w:color w:val="222222"/>
          <w:sz w:val="21"/>
          <w:szCs w:val="21"/>
        </w:rPr>
        <w:t xml:space="preserve">2.2. </w:t>
      </w:r>
      <w:r w:rsidRPr="00124473">
        <w:rPr>
          <w:rFonts w:ascii="Helvetica" w:hAnsi="Helvetica" w:cs="Helvetica" w:hint="eastAsia"/>
          <w:b/>
          <w:bCs/>
          <w:color w:val="222222"/>
          <w:sz w:val="21"/>
          <w:szCs w:val="21"/>
        </w:rPr>
        <w:t>Государственный</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образовательный</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стандарт</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и</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модель</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должности</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как</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нормативная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основа</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оптимизации</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профессионального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обучения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кадров</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государственного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управления</w:t>
      </w:r>
    </w:p>
    <w:p w14:paraId="3C00CA3B" w14:textId="77777777" w:rsidR="00124473" w:rsidRPr="00124473" w:rsidRDefault="00124473" w:rsidP="00124473">
      <w:pPr>
        <w:rPr>
          <w:rFonts w:ascii="Helvetica" w:hAnsi="Helvetica" w:cs="Helvetica"/>
          <w:b/>
          <w:bCs/>
          <w:color w:val="222222"/>
          <w:sz w:val="21"/>
          <w:szCs w:val="21"/>
        </w:rPr>
      </w:pPr>
    </w:p>
    <w:p w14:paraId="4A7ADEAA" w14:textId="055B1599" w:rsidR="00967B66" w:rsidRPr="00124473" w:rsidRDefault="00124473" w:rsidP="00124473">
      <w:r w:rsidRPr="00124473">
        <w:rPr>
          <w:rFonts w:ascii="Helvetica" w:hAnsi="Helvetica" w:cs="Helvetica"/>
          <w:b/>
          <w:bCs/>
          <w:color w:val="222222"/>
          <w:sz w:val="21"/>
          <w:szCs w:val="21"/>
        </w:rPr>
        <w:t xml:space="preserve">2.3. </w:t>
      </w:r>
      <w:r w:rsidRPr="00124473">
        <w:rPr>
          <w:rFonts w:ascii="Helvetica" w:hAnsi="Helvetica" w:cs="Helvetica" w:hint="eastAsia"/>
          <w:b/>
          <w:bCs/>
          <w:color w:val="222222"/>
          <w:sz w:val="21"/>
          <w:szCs w:val="21"/>
        </w:rPr>
        <w:t>Социальные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аспекты</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применения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информационных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технологий</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в</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системе</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профессионального</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обучения</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государственных</w:t>
      </w:r>
      <w:r w:rsidRPr="00124473">
        <w:rPr>
          <w:rFonts w:ascii="Helvetica" w:hAnsi="Helvetica" w:cs="Helvetica"/>
          <w:b/>
          <w:bCs/>
          <w:color w:val="222222"/>
          <w:sz w:val="21"/>
          <w:szCs w:val="21"/>
        </w:rPr>
        <w:t xml:space="preserve"> </w:t>
      </w:r>
      <w:r w:rsidRPr="00124473">
        <w:rPr>
          <w:rFonts w:ascii="Helvetica" w:hAnsi="Helvetica" w:cs="Helvetica" w:hint="eastAsia"/>
          <w:b/>
          <w:bCs/>
          <w:color w:val="222222"/>
          <w:sz w:val="21"/>
          <w:szCs w:val="21"/>
        </w:rPr>
        <w:t>служащих</w:t>
      </w:r>
    </w:p>
    <w:sectPr w:rsidR="00967B66" w:rsidRPr="0012447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B9377" w14:textId="77777777" w:rsidR="00702270" w:rsidRDefault="00702270">
      <w:pPr>
        <w:spacing w:after="0" w:line="240" w:lineRule="auto"/>
      </w:pPr>
      <w:r>
        <w:separator/>
      </w:r>
    </w:p>
  </w:endnote>
  <w:endnote w:type="continuationSeparator" w:id="0">
    <w:p w14:paraId="5FBD6A6A" w14:textId="77777777" w:rsidR="00702270" w:rsidRDefault="0070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45E13" w14:textId="77777777" w:rsidR="00702270" w:rsidRDefault="00702270"/>
    <w:p w14:paraId="2019E8EE" w14:textId="77777777" w:rsidR="00702270" w:rsidRDefault="00702270"/>
    <w:p w14:paraId="1D09A6D7" w14:textId="77777777" w:rsidR="00702270" w:rsidRDefault="00702270"/>
    <w:p w14:paraId="1652384F" w14:textId="77777777" w:rsidR="00702270" w:rsidRDefault="00702270"/>
    <w:p w14:paraId="6B46FCFF" w14:textId="77777777" w:rsidR="00702270" w:rsidRDefault="00702270"/>
    <w:p w14:paraId="1D64BBB9" w14:textId="77777777" w:rsidR="00702270" w:rsidRDefault="00702270"/>
    <w:p w14:paraId="3C827010" w14:textId="77777777" w:rsidR="00702270" w:rsidRDefault="007022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538166" wp14:editId="5F9802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68FF7" w14:textId="77777777" w:rsidR="00702270" w:rsidRDefault="007022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5381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A68FF7" w14:textId="77777777" w:rsidR="00702270" w:rsidRDefault="007022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11F711" w14:textId="77777777" w:rsidR="00702270" w:rsidRDefault="00702270"/>
    <w:p w14:paraId="13403E8A" w14:textId="77777777" w:rsidR="00702270" w:rsidRDefault="00702270"/>
    <w:p w14:paraId="22ABF53F" w14:textId="77777777" w:rsidR="00702270" w:rsidRDefault="007022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A84135" wp14:editId="02DA6C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6333F" w14:textId="77777777" w:rsidR="00702270" w:rsidRDefault="00702270"/>
                          <w:p w14:paraId="2168E775" w14:textId="77777777" w:rsidR="00702270" w:rsidRDefault="007022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A841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86333F" w14:textId="77777777" w:rsidR="00702270" w:rsidRDefault="00702270"/>
                    <w:p w14:paraId="2168E775" w14:textId="77777777" w:rsidR="00702270" w:rsidRDefault="007022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EC45CF" w14:textId="77777777" w:rsidR="00702270" w:rsidRDefault="00702270"/>
    <w:p w14:paraId="383EDA76" w14:textId="77777777" w:rsidR="00702270" w:rsidRDefault="00702270">
      <w:pPr>
        <w:rPr>
          <w:sz w:val="2"/>
          <w:szCs w:val="2"/>
        </w:rPr>
      </w:pPr>
    </w:p>
    <w:p w14:paraId="5E4FA68D" w14:textId="77777777" w:rsidR="00702270" w:rsidRDefault="00702270"/>
    <w:p w14:paraId="30B54637" w14:textId="77777777" w:rsidR="00702270" w:rsidRDefault="00702270">
      <w:pPr>
        <w:spacing w:after="0" w:line="240" w:lineRule="auto"/>
      </w:pPr>
    </w:p>
  </w:footnote>
  <w:footnote w:type="continuationSeparator" w:id="0">
    <w:p w14:paraId="291FA4F1" w14:textId="77777777" w:rsidR="00702270" w:rsidRDefault="00702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70"/>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56095</TotalTime>
  <Pages>3</Pages>
  <Words>365</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2452</cp:revision>
  <cp:lastPrinted>2009-02-06T05:36:00Z</cp:lastPrinted>
  <dcterms:created xsi:type="dcterms:W3CDTF">2025-11-25T20:19:00Z</dcterms:created>
  <dcterms:modified xsi:type="dcterms:W3CDTF">2026-01-29T17:08:00Z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