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5A0C3E" w:rsidRDefault="005A0C3E" w:rsidP="005A0C3E">
      <w:r w:rsidRPr="00D858E0">
        <w:rPr>
          <w:rFonts w:ascii="Times New Roman" w:eastAsia="Times New Roman" w:hAnsi="Times New Roman" w:cs="Times New Roman"/>
          <w:b/>
          <w:sz w:val="24"/>
          <w:szCs w:val="24"/>
        </w:rPr>
        <w:t>Чорнобров Олександр Юрійович</w:t>
      </w:r>
      <w:r w:rsidRPr="00D858E0">
        <w:rPr>
          <w:rFonts w:ascii="Times New Roman" w:eastAsia="Times New Roman" w:hAnsi="Times New Roman" w:cs="Times New Roman"/>
          <w:bCs/>
          <w:sz w:val="24"/>
          <w:szCs w:val="24"/>
        </w:rPr>
        <w:t>,</w:t>
      </w:r>
      <w:r w:rsidRPr="00D858E0">
        <w:rPr>
          <w:rFonts w:ascii="Times New Roman" w:eastAsia="Times New Roman" w:hAnsi="Times New Roman" w:cs="Times New Roman"/>
          <w:sz w:val="24"/>
          <w:szCs w:val="24"/>
        </w:rPr>
        <w:t xml:space="preserve"> науковий співробітник лабораторії агролісомеліорації та лісових екосистем відділу охорони ландшафтів, збереження біорізноманітття і природозаповідання, Інститут агроекології і природокористування НААН.</w:t>
      </w:r>
      <w:r w:rsidRPr="00D858E0">
        <w:rPr>
          <w:rFonts w:ascii="Times New Roman" w:eastAsia="Times New Roman" w:hAnsi="Times New Roman" w:cs="Times New Roman"/>
          <w:bCs/>
          <w:sz w:val="24"/>
          <w:szCs w:val="24"/>
        </w:rPr>
        <w:t xml:space="preserve"> </w:t>
      </w:r>
      <w:r w:rsidRPr="00D858E0">
        <w:rPr>
          <w:rFonts w:ascii="Times New Roman" w:eastAsia="Times New Roman" w:hAnsi="Times New Roman" w:cs="Times New Roman"/>
          <w:sz w:val="24"/>
          <w:szCs w:val="24"/>
        </w:rPr>
        <w:t xml:space="preserve">Назва дисертації: </w:t>
      </w:r>
      <w:r w:rsidRPr="00D858E0">
        <w:rPr>
          <w:rFonts w:ascii="Times New Roman" w:hAnsi="Times New Roman" w:cs="Times New Roman"/>
          <w:sz w:val="24"/>
          <w:szCs w:val="24"/>
        </w:rPr>
        <w:t>«</w:t>
      </w:r>
      <w:r w:rsidRPr="00D858E0">
        <w:rPr>
          <w:rFonts w:ascii="Times New Roman" w:hAnsi="Times New Roman" w:cs="Times New Roman"/>
          <w:bCs/>
          <w:sz w:val="24"/>
          <w:szCs w:val="24"/>
        </w:rPr>
        <w:t>Особливості формування та екологічне значення деревного детриту у лісових екосистемах Лісостепу України</w:t>
      </w:r>
      <w:r w:rsidRPr="00D858E0">
        <w:rPr>
          <w:rFonts w:ascii="Times New Roman" w:eastAsia="Times New Roman" w:hAnsi="Times New Roman" w:cs="Times New Roman"/>
          <w:sz w:val="24"/>
          <w:szCs w:val="24"/>
        </w:rPr>
        <w:t>». Шифр та назва спеціальності – 03.00.16 – Екологія. Спецрада Д 26.371.01 Інституту агроекології і природокористування</w:t>
      </w:r>
    </w:p>
    <w:sectPr w:rsidR="005B1831" w:rsidRPr="005A0C3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5A0C3E" w:rsidRPr="005A0C3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E703B-EC6F-4546-9285-BE5D327D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2021-08-01T11:32:00Z</dcterms:created>
  <dcterms:modified xsi:type="dcterms:W3CDTF">2021-08-01T13:32:00Z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