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5F90" w14:textId="1B7491A9" w:rsidR="00E4359F" w:rsidRDefault="009A31ED" w:rsidP="009A31ED">
      <w:r w:rsidRPr="009A31ED">
        <w:rPr>
          <w:rFonts w:hint="eastAsia"/>
        </w:rPr>
        <w:t>Сюткина</w:t>
      </w:r>
      <w:r w:rsidRPr="009A31ED">
        <w:t xml:space="preserve"> </w:t>
      </w:r>
      <w:r w:rsidRPr="009A31ED">
        <w:rPr>
          <w:rFonts w:hint="eastAsia"/>
        </w:rPr>
        <w:t>Надежда</w:t>
      </w:r>
      <w:r w:rsidRPr="009A31ED">
        <w:t xml:space="preserve"> </w:t>
      </w:r>
      <w:r w:rsidRPr="009A31ED">
        <w:rPr>
          <w:rFonts w:hint="eastAsia"/>
        </w:rPr>
        <w:t>Павловна</w:t>
      </w:r>
      <w:r>
        <w:t xml:space="preserve"> </w:t>
      </w:r>
      <w:r w:rsidRPr="009A31ED">
        <w:rPr>
          <w:rFonts w:hint="eastAsia"/>
        </w:rPr>
        <w:t>Функционирование</w:t>
      </w:r>
      <w:r w:rsidRPr="009A31ED">
        <w:t xml:space="preserve"> </w:t>
      </w:r>
      <w:r w:rsidRPr="009A31ED">
        <w:rPr>
          <w:rFonts w:hint="eastAsia"/>
        </w:rPr>
        <w:t>эмотивных</w:t>
      </w:r>
      <w:r w:rsidRPr="009A31ED">
        <w:t xml:space="preserve"> </w:t>
      </w:r>
      <w:r w:rsidRPr="009A31ED">
        <w:rPr>
          <w:rFonts w:hint="eastAsia"/>
        </w:rPr>
        <w:t>каузативов</w:t>
      </w:r>
      <w:r w:rsidRPr="009A31ED">
        <w:t xml:space="preserve"> (</w:t>
      </w:r>
      <w:r w:rsidRPr="009A31ED">
        <w:rPr>
          <w:rFonts w:hint="eastAsia"/>
        </w:rPr>
        <w:t>на</w:t>
      </w:r>
      <w:r w:rsidRPr="009A31ED">
        <w:t xml:space="preserve"> </w:t>
      </w:r>
      <w:r w:rsidRPr="009A31ED">
        <w:rPr>
          <w:rFonts w:hint="eastAsia"/>
        </w:rPr>
        <w:t>материале</w:t>
      </w:r>
      <w:r w:rsidRPr="009A31ED">
        <w:t xml:space="preserve"> </w:t>
      </w:r>
      <w:r w:rsidRPr="009A31ED">
        <w:rPr>
          <w:rFonts w:hint="eastAsia"/>
        </w:rPr>
        <w:t>русского</w:t>
      </w:r>
      <w:r w:rsidRPr="009A31ED">
        <w:t xml:space="preserve"> </w:t>
      </w:r>
      <w:r w:rsidRPr="009A31ED">
        <w:rPr>
          <w:rFonts w:hint="eastAsia"/>
        </w:rPr>
        <w:t>и</w:t>
      </w:r>
      <w:r w:rsidRPr="009A31ED">
        <w:t xml:space="preserve"> </w:t>
      </w:r>
      <w:r w:rsidRPr="009A31ED">
        <w:rPr>
          <w:rFonts w:hint="eastAsia"/>
        </w:rPr>
        <w:t>немецкого</w:t>
      </w:r>
      <w:r w:rsidRPr="009A31ED">
        <w:t xml:space="preserve"> </w:t>
      </w:r>
      <w:r w:rsidRPr="009A31ED">
        <w:rPr>
          <w:rFonts w:hint="eastAsia"/>
        </w:rPr>
        <w:t>языков</w:t>
      </w:r>
      <w:r w:rsidRPr="009A31ED">
        <w:t>)</w:t>
      </w:r>
    </w:p>
    <w:p w14:paraId="5F1D20C1" w14:textId="77777777" w:rsidR="009A31ED" w:rsidRDefault="009A31ED" w:rsidP="009A31ED">
      <w:r>
        <w:rPr>
          <w:rFonts w:hint="eastAsia"/>
        </w:rPr>
        <w:t>ОГЛАВЛЕНИЕ</w:t>
      </w:r>
      <w:r>
        <w:t xml:space="preserve"> </w:t>
      </w:r>
      <w:r>
        <w:rPr>
          <w:rFonts w:hint="eastAsia"/>
        </w:rPr>
        <w:t>ДИССЕРТАЦИИ</w:t>
      </w:r>
    </w:p>
    <w:p w14:paraId="7B7E7EE6" w14:textId="77777777" w:rsidR="009A31ED" w:rsidRDefault="009A31ED" w:rsidP="009A31ED">
      <w:r>
        <w:rPr>
          <w:rFonts w:hint="eastAsia"/>
        </w:rPr>
        <w:t>кандидат</w:t>
      </w:r>
      <w:r>
        <w:t xml:space="preserve"> </w:t>
      </w:r>
      <w:r>
        <w:rPr>
          <w:rFonts w:hint="eastAsia"/>
        </w:rPr>
        <w:t>наук</w:t>
      </w:r>
      <w:r>
        <w:t xml:space="preserve"> </w:t>
      </w:r>
      <w:r>
        <w:rPr>
          <w:rFonts w:hint="eastAsia"/>
        </w:rPr>
        <w:t>Сюткина</w:t>
      </w:r>
      <w:r>
        <w:t xml:space="preserve"> </w:t>
      </w:r>
      <w:r>
        <w:rPr>
          <w:rFonts w:hint="eastAsia"/>
        </w:rPr>
        <w:t>Надежда</w:t>
      </w:r>
      <w:r>
        <w:t xml:space="preserve"> </w:t>
      </w:r>
      <w:r>
        <w:rPr>
          <w:rFonts w:hint="eastAsia"/>
        </w:rPr>
        <w:t>Павловна</w:t>
      </w:r>
    </w:p>
    <w:p w14:paraId="3ED7483F" w14:textId="77777777" w:rsidR="009A31ED" w:rsidRDefault="009A31ED" w:rsidP="009A31ED">
      <w:r>
        <w:rPr>
          <w:rFonts w:hint="eastAsia"/>
        </w:rPr>
        <w:t>Введение</w:t>
      </w:r>
    </w:p>
    <w:p w14:paraId="63FB7B1E" w14:textId="77777777" w:rsidR="009A31ED" w:rsidRDefault="009A31ED" w:rsidP="009A31ED"/>
    <w:p w14:paraId="41AF0CC2" w14:textId="77777777" w:rsidR="009A31ED" w:rsidRDefault="009A31ED" w:rsidP="009A31ED">
      <w:r>
        <w:rPr>
          <w:rFonts w:hint="eastAsia"/>
        </w:rPr>
        <w:t>Глава</w:t>
      </w:r>
      <w:r>
        <w:t xml:space="preserve"> I. </w:t>
      </w:r>
      <w:r>
        <w:rPr>
          <w:rFonts w:hint="eastAsia"/>
        </w:rPr>
        <w:t>Категориальные</w:t>
      </w:r>
      <w:r>
        <w:t xml:space="preserve"> </w:t>
      </w:r>
      <w:r>
        <w:rPr>
          <w:rFonts w:hint="eastAsia"/>
        </w:rPr>
        <w:t>семантические</w:t>
      </w:r>
      <w:r>
        <w:t xml:space="preserve"> </w:t>
      </w:r>
      <w:r>
        <w:rPr>
          <w:rFonts w:hint="eastAsia"/>
        </w:rPr>
        <w:t>комплексы</w:t>
      </w:r>
    </w:p>
    <w:p w14:paraId="738946AA" w14:textId="77777777" w:rsidR="009A31ED" w:rsidRDefault="009A31ED" w:rsidP="009A31ED"/>
    <w:p w14:paraId="7468DFF1" w14:textId="77777777" w:rsidR="009A31ED" w:rsidRDefault="009A31ED" w:rsidP="009A31ED">
      <w:r>
        <w:rPr>
          <w:rFonts w:hint="eastAsia"/>
        </w:rPr>
        <w:t>в</w:t>
      </w:r>
      <w:r>
        <w:t xml:space="preserve"> </w:t>
      </w:r>
      <w:r>
        <w:rPr>
          <w:rFonts w:hint="eastAsia"/>
        </w:rPr>
        <w:t>функциональной</w:t>
      </w:r>
      <w:r>
        <w:t xml:space="preserve"> </w:t>
      </w:r>
      <w:r>
        <w:rPr>
          <w:rFonts w:hint="eastAsia"/>
        </w:rPr>
        <w:t>грамматике</w:t>
      </w:r>
    </w:p>
    <w:p w14:paraId="766407E0" w14:textId="77777777" w:rsidR="009A31ED" w:rsidRDefault="009A31ED" w:rsidP="009A31ED"/>
    <w:p w14:paraId="768F08CB" w14:textId="77777777" w:rsidR="009A31ED" w:rsidRDefault="009A31ED" w:rsidP="009A31ED">
      <w:r>
        <w:t xml:space="preserve">1.1. </w:t>
      </w:r>
      <w:r>
        <w:rPr>
          <w:rFonts w:hint="eastAsia"/>
        </w:rPr>
        <w:t>Понятие</w:t>
      </w:r>
      <w:r>
        <w:t xml:space="preserve"> </w:t>
      </w:r>
      <w:r>
        <w:rPr>
          <w:rFonts w:hint="eastAsia"/>
        </w:rPr>
        <w:t>функционально</w:t>
      </w:r>
      <w:r>
        <w:t>-</w:t>
      </w:r>
      <w:r>
        <w:rPr>
          <w:rFonts w:hint="eastAsia"/>
        </w:rPr>
        <w:t>семантической</w:t>
      </w:r>
      <w:r>
        <w:t xml:space="preserve"> </w:t>
      </w:r>
      <w:r>
        <w:rPr>
          <w:rFonts w:hint="eastAsia"/>
        </w:rPr>
        <w:t>категории</w:t>
      </w:r>
    </w:p>
    <w:p w14:paraId="68514DA7" w14:textId="77777777" w:rsidR="009A31ED" w:rsidRDefault="009A31ED" w:rsidP="009A31ED"/>
    <w:p w14:paraId="121CEDE4" w14:textId="77777777" w:rsidR="009A31ED" w:rsidRDefault="009A31ED" w:rsidP="009A31ED">
      <w:r>
        <w:t xml:space="preserve">1.1.1. </w:t>
      </w:r>
      <w:r>
        <w:rPr>
          <w:rFonts w:hint="eastAsia"/>
        </w:rPr>
        <w:t>Семантические</w:t>
      </w:r>
      <w:r>
        <w:t xml:space="preserve"> </w:t>
      </w:r>
      <w:r>
        <w:rPr>
          <w:rFonts w:hint="eastAsia"/>
        </w:rPr>
        <w:t>категории</w:t>
      </w:r>
    </w:p>
    <w:p w14:paraId="7ADEFEB8" w14:textId="77777777" w:rsidR="009A31ED" w:rsidRDefault="009A31ED" w:rsidP="009A31ED"/>
    <w:p w14:paraId="57DED034" w14:textId="77777777" w:rsidR="009A31ED" w:rsidRDefault="009A31ED" w:rsidP="009A31ED">
      <w:r>
        <w:rPr>
          <w:rFonts w:hint="eastAsia"/>
        </w:rPr>
        <w:t>и</w:t>
      </w:r>
      <w:r>
        <w:t xml:space="preserve"> </w:t>
      </w:r>
      <w:r>
        <w:rPr>
          <w:rFonts w:hint="eastAsia"/>
        </w:rPr>
        <w:t>функционально</w:t>
      </w:r>
      <w:r>
        <w:t>-</w:t>
      </w:r>
      <w:r>
        <w:rPr>
          <w:rFonts w:hint="eastAsia"/>
        </w:rPr>
        <w:t>семантическое</w:t>
      </w:r>
      <w:r>
        <w:t xml:space="preserve"> </w:t>
      </w:r>
      <w:r>
        <w:rPr>
          <w:rFonts w:hint="eastAsia"/>
        </w:rPr>
        <w:t>поле</w:t>
      </w:r>
    </w:p>
    <w:p w14:paraId="19E6425F" w14:textId="77777777" w:rsidR="009A31ED" w:rsidRDefault="009A31ED" w:rsidP="009A31ED"/>
    <w:p w14:paraId="318CE412" w14:textId="77777777" w:rsidR="009A31ED" w:rsidRDefault="009A31ED" w:rsidP="009A31ED">
      <w:r>
        <w:t xml:space="preserve">1.1.2. </w:t>
      </w:r>
      <w:r>
        <w:rPr>
          <w:rFonts w:hint="eastAsia"/>
        </w:rPr>
        <w:t>Функциональный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языковых</w:t>
      </w:r>
      <w:r>
        <w:t xml:space="preserve"> </w:t>
      </w:r>
      <w:r>
        <w:rPr>
          <w:rFonts w:hint="eastAsia"/>
        </w:rPr>
        <w:t>фактов</w:t>
      </w:r>
    </w:p>
    <w:p w14:paraId="05164ACD" w14:textId="77777777" w:rsidR="009A31ED" w:rsidRDefault="009A31ED" w:rsidP="009A31ED"/>
    <w:p w14:paraId="43406028" w14:textId="77777777" w:rsidR="009A31ED" w:rsidRDefault="009A31ED" w:rsidP="009A31ED">
      <w:r>
        <w:t xml:space="preserve">1.2. </w:t>
      </w:r>
      <w:r>
        <w:rPr>
          <w:rFonts w:hint="eastAsia"/>
        </w:rPr>
        <w:t>Роль</w:t>
      </w:r>
      <w:r>
        <w:t xml:space="preserve"> </w:t>
      </w:r>
      <w:r>
        <w:rPr>
          <w:rFonts w:hint="eastAsia"/>
        </w:rPr>
        <w:t>среды</w:t>
      </w:r>
      <w:r>
        <w:t xml:space="preserve"> </w:t>
      </w:r>
      <w:r>
        <w:rPr>
          <w:rFonts w:hint="eastAsia"/>
        </w:rPr>
        <w:t>в</w:t>
      </w:r>
      <w:r>
        <w:t xml:space="preserve"> </w:t>
      </w:r>
      <w:r>
        <w:rPr>
          <w:rFonts w:hint="eastAsia"/>
        </w:rPr>
        <w:t>аспекте</w:t>
      </w:r>
      <w:r>
        <w:t xml:space="preserve"> </w:t>
      </w:r>
      <w:r>
        <w:rPr>
          <w:rFonts w:hint="eastAsia"/>
        </w:rPr>
        <w:t>актуализации</w:t>
      </w:r>
      <w:r>
        <w:t xml:space="preserve"> </w:t>
      </w:r>
      <w:r>
        <w:rPr>
          <w:rFonts w:hint="eastAsia"/>
        </w:rPr>
        <w:t>функционально</w:t>
      </w:r>
      <w:r>
        <w:t>-</w:t>
      </w:r>
      <w:r>
        <w:rPr>
          <w:rFonts w:hint="eastAsia"/>
        </w:rPr>
        <w:t>семантической</w:t>
      </w:r>
      <w:r>
        <w:t xml:space="preserve"> </w:t>
      </w:r>
      <w:r>
        <w:rPr>
          <w:rFonts w:hint="eastAsia"/>
        </w:rPr>
        <w:t>категории</w:t>
      </w:r>
    </w:p>
    <w:p w14:paraId="17B5B587" w14:textId="77777777" w:rsidR="009A31ED" w:rsidRDefault="009A31ED" w:rsidP="009A31ED"/>
    <w:p w14:paraId="3101AB19" w14:textId="77777777" w:rsidR="009A31ED" w:rsidRDefault="009A31ED" w:rsidP="009A31ED">
      <w:r>
        <w:t xml:space="preserve">1.3. </w:t>
      </w:r>
      <w:r>
        <w:rPr>
          <w:rFonts w:hint="eastAsia"/>
        </w:rPr>
        <w:t>Типология</w:t>
      </w:r>
      <w:r>
        <w:t xml:space="preserve"> </w:t>
      </w:r>
      <w:r>
        <w:rPr>
          <w:rFonts w:hint="eastAsia"/>
        </w:rPr>
        <w:t>категориальных</w:t>
      </w:r>
      <w:r>
        <w:t xml:space="preserve"> </w:t>
      </w:r>
      <w:r>
        <w:rPr>
          <w:rFonts w:hint="eastAsia"/>
        </w:rPr>
        <w:t>семантических</w:t>
      </w:r>
      <w:r>
        <w:t xml:space="preserve"> </w:t>
      </w:r>
      <w:r>
        <w:rPr>
          <w:rFonts w:hint="eastAsia"/>
        </w:rPr>
        <w:t>комплексов</w:t>
      </w:r>
    </w:p>
    <w:p w14:paraId="280DBA9F" w14:textId="77777777" w:rsidR="009A31ED" w:rsidRDefault="009A31ED" w:rsidP="009A31ED"/>
    <w:p w14:paraId="31BD25C0" w14:textId="77777777" w:rsidR="009A31ED" w:rsidRDefault="009A31ED" w:rsidP="009A31ED">
      <w:r>
        <w:rPr>
          <w:rFonts w:hint="eastAsia"/>
        </w:rPr>
        <w:t>в</w:t>
      </w:r>
      <w:r>
        <w:t xml:space="preserve"> </w:t>
      </w:r>
      <w:r>
        <w:rPr>
          <w:rFonts w:hint="eastAsia"/>
        </w:rPr>
        <w:t>сфере</w:t>
      </w:r>
      <w:r>
        <w:t xml:space="preserve"> </w:t>
      </w:r>
      <w:r>
        <w:rPr>
          <w:rFonts w:hint="eastAsia"/>
        </w:rPr>
        <w:t>каузативности</w:t>
      </w:r>
    </w:p>
    <w:p w14:paraId="405E153C" w14:textId="77777777" w:rsidR="009A31ED" w:rsidRDefault="009A31ED" w:rsidP="009A31ED"/>
    <w:p w14:paraId="74617A82" w14:textId="77777777" w:rsidR="009A31ED" w:rsidRDefault="009A31ED" w:rsidP="009A31ED">
      <w:r>
        <w:t xml:space="preserve">1.3.1. </w:t>
      </w:r>
      <w:r>
        <w:rPr>
          <w:rFonts w:hint="eastAsia"/>
        </w:rPr>
        <w:t>Понятийные</w:t>
      </w:r>
      <w:r>
        <w:t xml:space="preserve"> </w:t>
      </w:r>
      <w:r>
        <w:rPr>
          <w:rFonts w:hint="eastAsia"/>
        </w:rPr>
        <w:t>категории</w:t>
      </w:r>
      <w:r>
        <w:t xml:space="preserve">: </w:t>
      </w:r>
      <w:r>
        <w:rPr>
          <w:rFonts w:hint="eastAsia"/>
        </w:rPr>
        <w:t>история</w:t>
      </w:r>
      <w:r>
        <w:t xml:space="preserve"> </w:t>
      </w:r>
      <w:r>
        <w:rPr>
          <w:rFonts w:hint="eastAsia"/>
        </w:rPr>
        <w:t>вопроса</w:t>
      </w:r>
    </w:p>
    <w:p w14:paraId="5AA5B3A7" w14:textId="77777777" w:rsidR="009A31ED" w:rsidRDefault="009A31ED" w:rsidP="009A31ED"/>
    <w:p w14:paraId="21E9F333" w14:textId="77777777" w:rsidR="009A31ED" w:rsidRDefault="009A31ED" w:rsidP="009A31ED">
      <w:r>
        <w:t xml:space="preserve">1.3.2. </w:t>
      </w:r>
      <w:r>
        <w:rPr>
          <w:rFonts w:hint="eastAsia"/>
        </w:rPr>
        <w:t>Категория</w:t>
      </w:r>
      <w:r>
        <w:t xml:space="preserve"> </w:t>
      </w:r>
      <w:r>
        <w:rPr>
          <w:rFonts w:hint="eastAsia"/>
        </w:rPr>
        <w:t>каузативности</w:t>
      </w:r>
      <w:r>
        <w:t xml:space="preserve">: </w:t>
      </w:r>
      <w:r>
        <w:rPr>
          <w:rFonts w:hint="eastAsia"/>
        </w:rPr>
        <w:t>прототипический</w:t>
      </w:r>
      <w:r>
        <w:t xml:space="preserve"> </w:t>
      </w:r>
      <w:r>
        <w:rPr>
          <w:rFonts w:hint="eastAsia"/>
        </w:rPr>
        <w:t>подход</w:t>
      </w:r>
    </w:p>
    <w:p w14:paraId="2723A3BA" w14:textId="77777777" w:rsidR="009A31ED" w:rsidRDefault="009A31ED" w:rsidP="009A31ED"/>
    <w:p w14:paraId="1D4CD2E4" w14:textId="77777777" w:rsidR="009A31ED" w:rsidRDefault="009A31ED" w:rsidP="009A31ED">
      <w:r>
        <w:t xml:space="preserve">1.3.3. </w:t>
      </w:r>
      <w:r>
        <w:rPr>
          <w:rFonts w:hint="eastAsia"/>
        </w:rPr>
        <w:t>Категория</w:t>
      </w:r>
      <w:r>
        <w:t xml:space="preserve"> </w:t>
      </w:r>
      <w:r>
        <w:rPr>
          <w:rFonts w:hint="eastAsia"/>
        </w:rPr>
        <w:t>эмотивности</w:t>
      </w:r>
      <w:r>
        <w:t xml:space="preserve">: </w:t>
      </w:r>
      <w:r>
        <w:rPr>
          <w:rFonts w:hint="eastAsia"/>
        </w:rPr>
        <w:t>прототипический</w:t>
      </w:r>
      <w:r>
        <w:t xml:space="preserve"> </w:t>
      </w:r>
      <w:r>
        <w:rPr>
          <w:rFonts w:hint="eastAsia"/>
        </w:rPr>
        <w:t>подход</w:t>
      </w:r>
    </w:p>
    <w:p w14:paraId="274330C6" w14:textId="77777777" w:rsidR="009A31ED" w:rsidRDefault="009A31ED" w:rsidP="009A31ED"/>
    <w:p w14:paraId="57B2DB65" w14:textId="77777777" w:rsidR="009A31ED" w:rsidRDefault="009A31ED" w:rsidP="009A31ED">
      <w:r>
        <w:t xml:space="preserve">1.3.4. </w:t>
      </w:r>
      <w:r>
        <w:rPr>
          <w:rFonts w:hint="eastAsia"/>
        </w:rPr>
        <w:t>Категориальный</w:t>
      </w:r>
      <w:r>
        <w:t xml:space="preserve"> </w:t>
      </w:r>
      <w:r>
        <w:rPr>
          <w:rFonts w:hint="eastAsia"/>
        </w:rPr>
        <w:t>семантический</w:t>
      </w:r>
      <w:r>
        <w:t xml:space="preserve"> </w:t>
      </w:r>
      <w:r>
        <w:rPr>
          <w:rFonts w:hint="eastAsia"/>
        </w:rPr>
        <w:t>комплекс</w:t>
      </w:r>
    </w:p>
    <w:p w14:paraId="039785C4" w14:textId="77777777" w:rsidR="009A31ED" w:rsidRDefault="009A31ED" w:rsidP="009A31ED"/>
    <w:p w14:paraId="66F35C09" w14:textId="77777777" w:rsidR="009A31ED" w:rsidRDefault="009A31ED" w:rsidP="009A31ED">
      <w:r>
        <w:t xml:space="preserve">1.3.4.1. </w:t>
      </w:r>
      <w:r>
        <w:rPr>
          <w:rFonts w:hint="eastAsia"/>
        </w:rPr>
        <w:t>Эмотивно</w:t>
      </w:r>
      <w:r>
        <w:t>-</w:t>
      </w:r>
      <w:r>
        <w:rPr>
          <w:rFonts w:hint="eastAsia"/>
        </w:rPr>
        <w:t>экспрессивно</w:t>
      </w:r>
      <w:r>
        <w:t>-</w:t>
      </w:r>
      <w:r>
        <w:rPr>
          <w:rFonts w:hint="eastAsia"/>
        </w:rPr>
        <w:t>каузативный</w:t>
      </w:r>
      <w:r>
        <w:t xml:space="preserve"> </w:t>
      </w:r>
      <w:r>
        <w:rPr>
          <w:rFonts w:hint="eastAsia"/>
        </w:rPr>
        <w:t>категориальный</w:t>
      </w:r>
      <w:r>
        <w:t xml:space="preserve"> </w:t>
      </w:r>
      <w:r>
        <w:rPr>
          <w:rFonts w:hint="eastAsia"/>
        </w:rPr>
        <w:t>семантический</w:t>
      </w:r>
      <w:r>
        <w:t xml:space="preserve"> </w:t>
      </w:r>
      <w:r>
        <w:rPr>
          <w:rFonts w:hint="eastAsia"/>
        </w:rPr>
        <w:t>субкомплекс</w:t>
      </w:r>
    </w:p>
    <w:p w14:paraId="211EA914" w14:textId="77777777" w:rsidR="009A31ED" w:rsidRDefault="009A31ED" w:rsidP="009A31ED"/>
    <w:p w14:paraId="304915A5" w14:textId="77777777" w:rsidR="009A31ED" w:rsidRDefault="009A31ED" w:rsidP="009A31ED">
      <w:r>
        <w:t xml:space="preserve">1.3.4.2. </w:t>
      </w:r>
      <w:r>
        <w:rPr>
          <w:rFonts w:hint="eastAsia"/>
        </w:rPr>
        <w:t>Эмотивно</w:t>
      </w:r>
      <w:r>
        <w:t>-</w:t>
      </w:r>
      <w:r>
        <w:rPr>
          <w:rFonts w:hint="eastAsia"/>
        </w:rPr>
        <w:t>оценочно</w:t>
      </w:r>
      <w:r>
        <w:t>-</w:t>
      </w:r>
      <w:r>
        <w:rPr>
          <w:rFonts w:hint="eastAsia"/>
        </w:rPr>
        <w:t>каузативный</w:t>
      </w:r>
      <w:r>
        <w:t xml:space="preserve"> </w:t>
      </w:r>
      <w:r>
        <w:rPr>
          <w:rFonts w:hint="eastAsia"/>
        </w:rPr>
        <w:t>категориальный</w:t>
      </w:r>
      <w:r>
        <w:t xml:space="preserve"> </w:t>
      </w:r>
      <w:r>
        <w:rPr>
          <w:rFonts w:hint="eastAsia"/>
        </w:rPr>
        <w:t>семантический</w:t>
      </w:r>
      <w:r>
        <w:t xml:space="preserve"> </w:t>
      </w:r>
      <w:r>
        <w:rPr>
          <w:rFonts w:hint="eastAsia"/>
        </w:rPr>
        <w:t>субкомплекс</w:t>
      </w:r>
    </w:p>
    <w:p w14:paraId="7ED02950" w14:textId="77777777" w:rsidR="009A31ED" w:rsidRDefault="009A31ED" w:rsidP="009A31ED"/>
    <w:p w14:paraId="12CDE21E" w14:textId="77777777" w:rsidR="009A31ED" w:rsidRDefault="009A31ED" w:rsidP="009A31ED">
      <w:r>
        <w:t xml:space="preserve">1.3.4.3. </w:t>
      </w:r>
      <w:r>
        <w:rPr>
          <w:rFonts w:hint="eastAsia"/>
        </w:rPr>
        <w:t>Эмотивно</w:t>
      </w:r>
      <w:r>
        <w:t>-</w:t>
      </w:r>
      <w:r>
        <w:rPr>
          <w:rFonts w:hint="eastAsia"/>
        </w:rPr>
        <w:t>интенсивно</w:t>
      </w:r>
      <w:r>
        <w:t>-</w:t>
      </w:r>
      <w:r>
        <w:rPr>
          <w:rFonts w:hint="eastAsia"/>
        </w:rPr>
        <w:t>каузативный</w:t>
      </w:r>
      <w:r>
        <w:t xml:space="preserve"> </w:t>
      </w:r>
      <w:r>
        <w:rPr>
          <w:rFonts w:hint="eastAsia"/>
        </w:rPr>
        <w:t>категориальный</w:t>
      </w:r>
      <w:r>
        <w:t xml:space="preserve"> </w:t>
      </w:r>
      <w:r>
        <w:rPr>
          <w:rFonts w:hint="eastAsia"/>
        </w:rPr>
        <w:t>семантический</w:t>
      </w:r>
      <w:r>
        <w:t xml:space="preserve"> </w:t>
      </w:r>
      <w:r>
        <w:rPr>
          <w:rFonts w:hint="eastAsia"/>
        </w:rPr>
        <w:t>субкомплекс</w:t>
      </w:r>
    </w:p>
    <w:p w14:paraId="7F685CB4" w14:textId="77777777" w:rsidR="009A31ED" w:rsidRDefault="009A31ED" w:rsidP="009A31ED"/>
    <w:p w14:paraId="61B9745A" w14:textId="77777777" w:rsidR="009A31ED" w:rsidRDefault="009A31ED" w:rsidP="009A31ED">
      <w:r>
        <w:t xml:space="preserve">1.4. </w:t>
      </w:r>
      <w:r>
        <w:rPr>
          <w:rFonts w:hint="eastAsia"/>
        </w:rPr>
        <w:t>Потенциал</w:t>
      </w:r>
      <w:r>
        <w:t xml:space="preserve"> </w:t>
      </w:r>
      <w:r>
        <w:rPr>
          <w:rFonts w:hint="eastAsia"/>
        </w:rPr>
        <w:t>функциональных</w:t>
      </w:r>
      <w:r>
        <w:t xml:space="preserve"> </w:t>
      </w:r>
      <w:r>
        <w:rPr>
          <w:rFonts w:hint="eastAsia"/>
        </w:rPr>
        <w:t>структур</w:t>
      </w:r>
      <w:r>
        <w:t xml:space="preserve">, </w:t>
      </w:r>
      <w:r>
        <w:rPr>
          <w:rFonts w:hint="eastAsia"/>
        </w:rPr>
        <w:t>модальных</w:t>
      </w:r>
      <w:r>
        <w:t xml:space="preserve"> </w:t>
      </w:r>
      <w:r>
        <w:rPr>
          <w:rFonts w:hint="eastAsia"/>
        </w:rPr>
        <w:t>слов</w:t>
      </w:r>
      <w:r>
        <w:t xml:space="preserve">, </w:t>
      </w:r>
      <w:r>
        <w:rPr>
          <w:rFonts w:hint="eastAsia"/>
        </w:rPr>
        <w:t>частиц</w:t>
      </w:r>
      <w:r>
        <w:t xml:space="preserve">, </w:t>
      </w:r>
      <w:r>
        <w:rPr>
          <w:rFonts w:hint="eastAsia"/>
        </w:rPr>
        <w:t>дискурсивных</w:t>
      </w:r>
      <w:r>
        <w:t xml:space="preserve"> </w:t>
      </w:r>
      <w:r>
        <w:rPr>
          <w:rFonts w:hint="eastAsia"/>
        </w:rPr>
        <w:t>маркеров</w:t>
      </w:r>
      <w:r>
        <w:t xml:space="preserve"> </w:t>
      </w:r>
      <w:r>
        <w:rPr>
          <w:rFonts w:hint="eastAsia"/>
        </w:rPr>
        <w:t>и</w:t>
      </w:r>
      <w:r>
        <w:t xml:space="preserve"> </w:t>
      </w:r>
      <w:r>
        <w:rPr>
          <w:rFonts w:hint="eastAsia"/>
        </w:rPr>
        <w:t>междометий</w:t>
      </w:r>
      <w:r>
        <w:t xml:space="preserve"> </w:t>
      </w:r>
      <w:r>
        <w:rPr>
          <w:rFonts w:hint="eastAsia"/>
        </w:rPr>
        <w:t>в</w:t>
      </w:r>
      <w:r>
        <w:t xml:space="preserve"> </w:t>
      </w:r>
      <w:r>
        <w:rPr>
          <w:rFonts w:hint="eastAsia"/>
        </w:rPr>
        <w:t>ситуации</w:t>
      </w:r>
      <w:r>
        <w:t xml:space="preserve"> </w:t>
      </w:r>
      <w:r>
        <w:rPr>
          <w:rFonts w:hint="eastAsia"/>
        </w:rPr>
        <w:t>каузации</w:t>
      </w:r>
      <w:r>
        <w:t xml:space="preserve"> </w:t>
      </w:r>
      <w:r>
        <w:rPr>
          <w:rFonts w:hint="eastAsia"/>
        </w:rPr>
        <w:t>эмоциональной</w:t>
      </w:r>
      <w:r>
        <w:t xml:space="preserve"> </w:t>
      </w:r>
      <w:r>
        <w:rPr>
          <w:rFonts w:hint="eastAsia"/>
        </w:rPr>
        <w:t>модификации</w:t>
      </w:r>
    </w:p>
    <w:p w14:paraId="22B1906A" w14:textId="77777777" w:rsidR="009A31ED" w:rsidRDefault="009A31ED" w:rsidP="009A31ED"/>
    <w:p w14:paraId="10FE05AE" w14:textId="77777777" w:rsidR="009A31ED" w:rsidRDefault="009A31ED" w:rsidP="009A31ED">
      <w:r>
        <w:t xml:space="preserve">1.4.1. </w:t>
      </w:r>
      <w:r>
        <w:rPr>
          <w:rFonts w:hint="eastAsia"/>
        </w:rPr>
        <w:t>Функциональные</w:t>
      </w:r>
      <w:r>
        <w:t xml:space="preserve"> </w:t>
      </w:r>
      <w:r>
        <w:rPr>
          <w:rFonts w:hint="eastAsia"/>
        </w:rPr>
        <w:t>структуры</w:t>
      </w:r>
      <w:r>
        <w:t xml:space="preserve">: </w:t>
      </w:r>
      <w:r>
        <w:rPr>
          <w:rFonts w:hint="eastAsia"/>
        </w:rPr>
        <w:t>эмотивная</w:t>
      </w:r>
      <w:r>
        <w:t xml:space="preserve"> </w:t>
      </w:r>
      <w:r>
        <w:rPr>
          <w:rFonts w:hint="eastAsia"/>
        </w:rPr>
        <w:t>каузативность</w:t>
      </w:r>
    </w:p>
    <w:p w14:paraId="7C2CAF83" w14:textId="77777777" w:rsidR="009A31ED" w:rsidRDefault="009A31ED" w:rsidP="009A31ED"/>
    <w:p w14:paraId="5956237C" w14:textId="77777777" w:rsidR="009A31ED" w:rsidRDefault="009A31ED" w:rsidP="009A31ED">
      <w:r>
        <w:rPr>
          <w:rFonts w:hint="eastAsia"/>
        </w:rPr>
        <w:t>и</w:t>
      </w:r>
      <w:r>
        <w:t xml:space="preserve"> </w:t>
      </w:r>
      <w:r>
        <w:rPr>
          <w:rFonts w:hint="eastAsia"/>
        </w:rPr>
        <w:t>грамматикализация</w:t>
      </w:r>
    </w:p>
    <w:p w14:paraId="589C1F4B" w14:textId="77777777" w:rsidR="009A31ED" w:rsidRDefault="009A31ED" w:rsidP="009A31ED"/>
    <w:p w14:paraId="78695284" w14:textId="77777777" w:rsidR="009A31ED" w:rsidRDefault="009A31ED" w:rsidP="009A31ED">
      <w:r>
        <w:t xml:space="preserve">1.4.2. </w:t>
      </w:r>
      <w:r>
        <w:rPr>
          <w:rFonts w:hint="eastAsia"/>
        </w:rPr>
        <w:t>Модальные</w:t>
      </w:r>
      <w:r>
        <w:t xml:space="preserve"> </w:t>
      </w:r>
      <w:r>
        <w:rPr>
          <w:rFonts w:hint="eastAsia"/>
        </w:rPr>
        <w:t>слова</w:t>
      </w:r>
      <w:r>
        <w:t xml:space="preserve">, </w:t>
      </w:r>
      <w:r>
        <w:rPr>
          <w:rFonts w:hint="eastAsia"/>
        </w:rPr>
        <w:t>модальные</w:t>
      </w:r>
      <w:r>
        <w:t xml:space="preserve"> </w:t>
      </w:r>
      <w:r>
        <w:rPr>
          <w:rFonts w:hint="eastAsia"/>
        </w:rPr>
        <w:t>частицы</w:t>
      </w:r>
    </w:p>
    <w:p w14:paraId="7B8F7CB9" w14:textId="77777777" w:rsidR="009A31ED" w:rsidRDefault="009A31ED" w:rsidP="009A31ED"/>
    <w:p w14:paraId="4AB0BF44" w14:textId="77777777" w:rsidR="009A31ED" w:rsidRDefault="009A31ED" w:rsidP="009A31ED">
      <w:r>
        <w:rPr>
          <w:rFonts w:hint="eastAsia"/>
        </w:rPr>
        <w:t>и</w:t>
      </w:r>
      <w:r>
        <w:t xml:space="preserve"> </w:t>
      </w:r>
      <w:r>
        <w:rPr>
          <w:rFonts w:hint="eastAsia"/>
        </w:rPr>
        <w:t>дискурсивные</w:t>
      </w:r>
      <w:r>
        <w:t xml:space="preserve"> </w:t>
      </w:r>
      <w:r>
        <w:rPr>
          <w:rFonts w:hint="eastAsia"/>
        </w:rPr>
        <w:t>маркеры</w:t>
      </w:r>
    </w:p>
    <w:p w14:paraId="79A6697E" w14:textId="77777777" w:rsidR="009A31ED" w:rsidRDefault="009A31ED" w:rsidP="009A31ED"/>
    <w:p w14:paraId="002A0628" w14:textId="77777777" w:rsidR="009A31ED" w:rsidRDefault="009A31ED" w:rsidP="009A31ED">
      <w:r>
        <w:t xml:space="preserve">1.4.3. </w:t>
      </w:r>
      <w:r>
        <w:rPr>
          <w:rFonts w:hint="eastAsia"/>
        </w:rPr>
        <w:t>Междометия</w:t>
      </w:r>
      <w:r>
        <w:t xml:space="preserve"> </w:t>
      </w:r>
      <w:r>
        <w:rPr>
          <w:rFonts w:hint="eastAsia"/>
        </w:rPr>
        <w:t>в</w:t>
      </w:r>
      <w:r>
        <w:t xml:space="preserve"> </w:t>
      </w:r>
      <w:r>
        <w:rPr>
          <w:rFonts w:hint="eastAsia"/>
        </w:rPr>
        <w:t>каузативной</w:t>
      </w:r>
      <w:r>
        <w:t xml:space="preserve"> </w:t>
      </w:r>
      <w:r>
        <w:rPr>
          <w:rFonts w:hint="eastAsia"/>
        </w:rPr>
        <w:t>ситуации</w:t>
      </w:r>
    </w:p>
    <w:p w14:paraId="673AD7EA" w14:textId="77777777" w:rsidR="009A31ED" w:rsidRDefault="009A31ED" w:rsidP="009A31ED"/>
    <w:p w14:paraId="577A0C5E" w14:textId="77777777" w:rsidR="009A31ED" w:rsidRDefault="009A31ED" w:rsidP="009A31ED">
      <w:r>
        <w:t xml:space="preserve">1.4.4. </w:t>
      </w:r>
      <w:r>
        <w:rPr>
          <w:rFonts w:hint="eastAsia"/>
        </w:rPr>
        <w:t>Функции</w:t>
      </w:r>
      <w:r>
        <w:t xml:space="preserve"> </w:t>
      </w:r>
      <w:r>
        <w:rPr>
          <w:rFonts w:hint="eastAsia"/>
        </w:rPr>
        <w:t>междометных</w:t>
      </w:r>
      <w:r>
        <w:t xml:space="preserve"> </w:t>
      </w:r>
      <w:r>
        <w:rPr>
          <w:rFonts w:hint="eastAsia"/>
        </w:rPr>
        <w:t>фразеологических</w:t>
      </w:r>
      <w:r>
        <w:t xml:space="preserve"> </w:t>
      </w:r>
      <w:r>
        <w:rPr>
          <w:rFonts w:hint="eastAsia"/>
        </w:rPr>
        <w:t>единиц</w:t>
      </w:r>
    </w:p>
    <w:p w14:paraId="00394AA5" w14:textId="77777777" w:rsidR="009A31ED" w:rsidRDefault="009A31ED" w:rsidP="009A31ED"/>
    <w:p w14:paraId="30F13CE9" w14:textId="77777777" w:rsidR="009A31ED" w:rsidRDefault="009A31ED" w:rsidP="009A31ED">
      <w:r>
        <w:rPr>
          <w:rFonts w:hint="eastAsia"/>
        </w:rPr>
        <w:t>Выводы</w:t>
      </w:r>
      <w:r>
        <w:t xml:space="preserve"> </w:t>
      </w:r>
      <w:r>
        <w:rPr>
          <w:rFonts w:hint="eastAsia"/>
        </w:rPr>
        <w:t>по</w:t>
      </w:r>
      <w:r>
        <w:t xml:space="preserve"> </w:t>
      </w:r>
      <w:r>
        <w:rPr>
          <w:rFonts w:hint="eastAsia"/>
        </w:rPr>
        <w:t>главе</w:t>
      </w:r>
    </w:p>
    <w:p w14:paraId="31BA8D7D" w14:textId="77777777" w:rsidR="009A31ED" w:rsidRDefault="009A31ED" w:rsidP="009A31ED"/>
    <w:p w14:paraId="5CD2CA47" w14:textId="77777777" w:rsidR="009A31ED" w:rsidRDefault="009A31ED" w:rsidP="009A31ED">
      <w:r>
        <w:rPr>
          <w:rFonts w:hint="eastAsia"/>
        </w:rPr>
        <w:t>Глава</w:t>
      </w:r>
      <w:r>
        <w:t xml:space="preserve"> II. </w:t>
      </w:r>
      <w:r>
        <w:rPr>
          <w:rFonts w:hint="eastAsia"/>
        </w:rPr>
        <w:t>Функциональный</w:t>
      </w:r>
      <w:r>
        <w:t xml:space="preserve"> </w:t>
      </w:r>
      <w:r>
        <w:rPr>
          <w:rFonts w:hint="eastAsia"/>
        </w:rPr>
        <w:t>потенциал</w:t>
      </w:r>
      <w:r>
        <w:t xml:space="preserve"> </w:t>
      </w:r>
      <w:r>
        <w:rPr>
          <w:rFonts w:hint="eastAsia"/>
        </w:rPr>
        <w:t>эмотивных</w:t>
      </w:r>
      <w:r>
        <w:t xml:space="preserve"> </w:t>
      </w:r>
      <w:r>
        <w:rPr>
          <w:rFonts w:hint="eastAsia"/>
        </w:rPr>
        <w:t>каузативов</w:t>
      </w:r>
    </w:p>
    <w:p w14:paraId="1DA6E5C7" w14:textId="77777777" w:rsidR="009A31ED" w:rsidRDefault="009A31ED" w:rsidP="009A31ED"/>
    <w:p w14:paraId="26C9D0EC" w14:textId="77777777" w:rsidR="009A31ED" w:rsidRDefault="009A31ED" w:rsidP="009A31ED">
      <w:r>
        <w:t xml:space="preserve">2.1. </w:t>
      </w:r>
      <w:r>
        <w:rPr>
          <w:rFonts w:hint="eastAsia"/>
        </w:rPr>
        <w:t>Прототипические</w:t>
      </w:r>
      <w:r>
        <w:t xml:space="preserve"> </w:t>
      </w:r>
      <w:r>
        <w:rPr>
          <w:rFonts w:hint="eastAsia"/>
        </w:rPr>
        <w:t>средства</w:t>
      </w:r>
      <w:r>
        <w:t xml:space="preserve"> </w:t>
      </w:r>
      <w:r>
        <w:rPr>
          <w:rFonts w:hint="eastAsia"/>
        </w:rPr>
        <w:t>актуализации</w:t>
      </w:r>
      <w:r>
        <w:t xml:space="preserve"> </w:t>
      </w:r>
      <w:r>
        <w:rPr>
          <w:rFonts w:hint="eastAsia"/>
        </w:rPr>
        <w:t>эмоциональной</w:t>
      </w:r>
      <w:r>
        <w:t xml:space="preserve"> </w:t>
      </w:r>
      <w:r>
        <w:rPr>
          <w:rFonts w:hint="eastAsia"/>
        </w:rPr>
        <w:t>модификации</w:t>
      </w:r>
      <w:r>
        <w:t xml:space="preserve"> </w:t>
      </w:r>
      <w:r>
        <w:rPr>
          <w:rFonts w:hint="eastAsia"/>
        </w:rPr>
        <w:t>в</w:t>
      </w:r>
      <w:r>
        <w:t xml:space="preserve"> </w:t>
      </w:r>
      <w:r>
        <w:rPr>
          <w:rFonts w:hint="eastAsia"/>
        </w:rPr>
        <w:t>немецком</w:t>
      </w:r>
      <w:r>
        <w:t xml:space="preserve"> </w:t>
      </w:r>
      <w:r>
        <w:rPr>
          <w:rFonts w:hint="eastAsia"/>
        </w:rPr>
        <w:t>и</w:t>
      </w:r>
      <w:r>
        <w:t xml:space="preserve"> </w:t>
      </w:r>
      <w:r>
        <w:rPr>
          <w:rFonts w:hint="eastAsia"/>
        </w:rPr>
        <w:t>русском</w:t>
      </w:r>
      <w:r>
        <w:t xml:space="preserve"> </w:t>
      </w:r>
      <w:r>
        <w:rPr>
          <w:rFonts w:hint="eastAsia"/>
        </w:rPr>
        <w:t>языках</w:t>
      </w:r>
    </w:p>
    <w:p w14:paraId="2760A81B" w14:textId="77777777" w:rsidR="009A31ED" w:rsidRDefault="009A31ED" w:rsidP="009A31ED"/>
    <w:p w14:paraId="421DDA64" w14:textId="77777777" w:rsidR="009A31ED" w:rsidRDefault="009A31ED" w:rsidP="009A31ED">
      <w:r>
        <w:t xml:space="preserve">2.1.1. </w:t>
      </w:r>
      <w:r>
        <w:rPr>
          <w:rFonts w:hint="eastAsia"/>
        </w:rPr>
        <w:t>Эмотивные</w:t>
      </w:r>
      <w:r>
        <w:t xml:space="preserve"> </w:t>
      </w:r>
      <w:r>
        <w:rPr>
          <w:rFonts w:hint="eastAsia"/>
        </w:rPr>
        <w:t>каузативы</w:t>
      </w:r>
      <w:r>
        <w:t xml:space="preserve"> </w:t>
      </w:r>
      <w:r>
        <w:rPr>
          <w:rFonts w:hint="eastAsia"/>
        </w:rPr>
        <w:t>положительной</w:t>
      </w:r>
      <w:r>
        <w:t xml:space="preserve"> </w:t>
      </w:r>
      <w:r>
        <w:rPr>
          <w:rFonts w:hint="eastAsia"/>
        </w:rPr>
        <w:t>модификации</w:t>
      </w:r>
    </w:p>
    <w:p w14:paraId="0E500C37" w14:textId="77777777" w:rsidR="009A31ED" w:rsidRDefault="009A31ED" w:rsidP="009A31ED"/>
    <w:p w14:paraId="2FF16450" w14:textId="77777777" w:rsidR="009A31ED" w:rsidRDefault="009A31ED" w:rsidP="009A31ED">
      <w:r>
        <w:t xml:space="preserve">2.1.2. </w:t>
      </w:r>
      <w:r>
        <w:rPr>
          <w:rFonts w:hint="eastAsia"/>
        </w:rPr>
        <w:t>Эмотивные</w:t>
      </w:r>
      <w:r>
        <w:t xml:space="preserve"> </w:t>
      </w:r>
      <w:r>
        <w:rPr>
          <w:rFonts w:hint="eastAsia"/>
        </w:rPr>
        <w:t>каузативы</w:t>
      </w:r>
      <w:r>
        <w:t xml:space="preserve"> </w:t>
      </w:r>
      <w:r>
        <w:rPr>
          <w:rFonts w:hint="eastAsia"/>
        </w:rPr>
        <w:t>отрицательной</w:t>
      </w:r>
      <w:r>
        <w:t xml:space="preserve"> </w:t>
      </w:r>
      <w:r>
        <w:rPr>
          <w:rFonts w:hint="eastAsia"/>
        </w:rPr>
        <w:t>модификации</w:t>
      </w:r>
    </w:p>
    <w:p w14:paraId="5AA20BBB" w14:textId="77777777" w:rsidR="009A31ED" w:rsidRDefault="009A31ED" w:rsidP="009A31ED"/>
    <w:p w14:paraId="15A8E764" w14:textId="77777777" w:rsidR="009A31ED" w:rsidRDefault="009A31ED" w:rsidP="009A31ED">
      <w:r>
        <w:t xml:space="preserve">2.1.3. </w:t>
      </w:r>
      <w:r>
        <w:rPr>
          <w:rFonts w:hint="eastAsia"/>
        </w:rPr>
        <w:t>Эмотивные</w:t>
      </w:r>
      <w:r>
        <w:t xml:space="preserve"> </w:t>
      </w:r>
      <w:r>
        <w:rPr>
          <w:rFonts w:hint="eastAsia"/>
        </w:rPr>
        <w:t>каузативы</w:t>
      </w:r>
      <w:r>
        <w:t xml:space="preserve"> </w:t>
      </w:r>
      <w:r>
        <w:rPr>
          <w:rFonts w:hint="eastAsia"/>
        </w:rPr>
        <w:t>нейтральной</w:t>
      </w:r>
      <w:r>
        <w:t xml:space="preserve"> </w:t>
      </w:r>
      <w:r>
        <w:rPr>
          <w:rFonts w:hint="eastAsia"/>
        </w:rPr>
        <w:t>модификации</w:t>
      </w:r>
    </w:p>
    <w:p w14:paraId="0BC1B4BC" w14:textId="77777777" w:rsidR="009A31ED" w:rsidRDefault="009A31ED" w:rsidP="009A31ED"/>
    <w:p w14:paraId="213F35C3" w14:textId="77777777" w:rsidR="009A31ED" w:rsidRDefault="009A31ED" w:rsidP="009A31ED">
      <w:r>
        <w:t xml:space="preserve">2.2. </w:t>
      </w:r>
      <w:r>
        <w:rPr>
          <w:rFonts w:hint="eastAsia"/>
        </w:rPr>
        <w:t>Актуализация</w:t>
      </w:r>
      <w:r>
        <w:t xml:space="preserve"> </w:t>
      </w:r>
      <w:r>
        <w:rPr>
          <w:rFonts w:hint="eastAsia"/>
        </w:rPr>
        <w:t>интенсивности</w:t>
      </w:r>
      <w:r>
        <w:t xml:space="preserve"> </w:t>
      </w:r>
      <w:r>
        <w:rPr>
          <w:rFonts w:hint="eastAsia"/>
        </w:rPr>
        <w:t>и</w:t>
      </w:r>
      <w:r>
        <w:t xml:space="preserve"> </w:t>
      </w:r>
      <w:r>
        <w:rPr>
          <w:rFonts w:hint="eastAsia"/>
        </w:rPr>
        <w:t>итеративности</w:t>
      </w:r>
      <w:r>
        <w:t xml:space="preserve"> </w:t>
      </w:r>
      <w:r>
        <w:rPr>
          <w:rFonts w:hint="eastAsia"/>
        </w:rPr>
        <w:t>в</w:t>
      </w:r>
      <w:r>
        <w:t xml:space="preserve"> </w:t>
      </w:r>
      <w:r>
        <w:rPr>
          <w:rFonts w:hint="eastAsia"/>
        </w:rPr>
        <w:t>ситуации</w:t>
      </w:r>
    </w:p>
    <w:p w14:paraId="10FE4CCA" w14:textId="77777777" w:rsidR="009A31ED" w:rsidRDefault="009A31ED" w:rsidP="009A31ED"/>
    <w:p w14:paraId="06D497C9" w14:textId="77777777" w:rsidR="009A31ED" w:rsidRDefault="009A31ED" w:rsidP="009A31ED">
      <w:r>
        <w:rPr>
          <w:rFonts w:hint="eastAsia"/>
        </w:rPr>
        <w:t>с</w:t>
      </w:r>
      <w:r>
        <w:t xml:space="preserve"> </w:t>
      </w:r>
      <w:r>
        <w:rPr>
          <w:rFonts w:hint="eastAsia"/>
        </w:rPr>
        <w:t>эмотивными</w:t>
      </w:r>
      <w:r>
        <w:t xml:space="preserve"> </w:t>
      </w:r>
      <w:r>
        <w:rPr>
          <w:rFonts w:hint="eastAsia"/>
        </w:rPr>
        <w:t>каузативами</w:t>
      </w:r>
    </w:p>
    <w:p w14:paraId="24CFA88D" w14:textId="77777777" w:rsidR="009A31ED" w:rsidRDefault="009A31ED" w:rsidP="009A31ED"/>
    <w:p w14:paraId="4D81FB58" w14:textId="77777777" w:rsidR="009A31ED" w:rsidRDefault="009A31ED" w:rsidP="009A31ED">
      <w:r>
        <w:rPr>
          <w:rFonts w:hint="eastAsia"/>
        </w:rPr>
        <w:t>Выводы</w:t>
      </w:r>
      <w:r>
        <w:t xml:space="preserve"> </w:t>
      </w:r>
      <w:r>
        <w:rPr>
          <w:rFonts w:hint="eastAsia"/>
        </w:rPr>
        <w:t>по</w:t>
      </w:r>
      <w:r>
        <w:t xml:space="preserve"> </w:t>
      </w:r>
      <w:r>
        <w:rPr>
          <w:rFonts w:hint="eastAsia"/>
        </w:rPr>
        <w:t>главе</w:t>
      </w:r>
      <w:r>
        <w:t xml:space="preserve"> II</w:t>
      </w:r>
    </w:p>
    <w:p w14:paraId="0E943BCF" w14:textId="77777777" w:rsidR="009A31ED" w:rsidRDefault="009A31ED" w:rsidP="009A31ED"/>
    <w:p w14:paraId="67C729B2" w14:textId="77777777" w:rsidR="009A31ED" w:rsidRDefault="009A31ED" w:rsidP="009A31ED">
      <w:r>
        <w:rPr>
          <w:rFonts w:hint="eastAsia"/>
        </w:rPr>
        <w:t>Глава</w:t>
      </w:r>
      <w:r>
        <w:t xml:space="preserve"> III. </w:t>
      </w:r>
      <w:r>
        <w:rPr>
          <w:rFonts w:hint="eastAsia"/>
        </w:rPr>
        <w:t>Функциональные</w:t>
      </w:r>
      <w:r>
        <w:t xml:space="preserve"> </w:t>
      </w:r>
      <w:r>
        <w:rPr>
          <w:rFonts w:hint="eastAsia"/>
        </w:rPr>
        <w:t>структуры</w:t>
      </w:r>
      <w:r>
        <w:t xml:space="preserve"> </w:t>
      </w:r>
      <w:r>
        <w:rPr>
          <w:rFonts w:hint="eastAsia"/>
        </w:rPr>
        <w:t>как</w:t>
      </w:r>
      <w:r>
        <w:t xml:space="preserve"> </w:t>
      </w:r>
      <w:r>
        <w:rPr>
          <w:rFonts w:hint="eastAsia"/>
        </w:rPr>
        <w:t>способ</w:t>
      </w:r>
      <w:r>
        <w:t xml:space="preserve"> </w:t>
      </w:r>
      <w:r>
        <w:rPr>
          <w:rFonts w:hint="eastAsia"/>
        </w:rPr>
        <w:t>семантизации</w:t>
      </w:r>
      <w:r>
        <w:t xml:space="preserve"> </w:t>
      </w:r>
      <w:r>
        <w:rPr>
          <w:rFonts w:hint="eastAsia"/>
        </w:rPr>
        <w:t>эмотивной</w:t>
      </w:r>
    </w:p>
    <w:p w14:paraId="5E978607" w14:textId="77777777" w:rsidR="009A31ED" w:rsidRDefault="009A31ED" w:rsidP="009A31ED"/>
    <w:p w14:paraId="75FD97C0" w14:textId="77777777" w:rsidR="009A31ED" w:rsidRDefault="009A31ED" w:rsidP="009A31ED">
      <w:r>
        <w:rPr>
          <w:rFonts w:hint="eastAsia"/>
        </w:rPr>
        <w:t>каузативности</w:t>
      </w:r>
    </w:p>
    <w:p w14:paraId="1CB39F75" w14:textId="77777777" w:rsidR="009A31ED" w:rsidRDefault="009A31ED" w:rsidP="009A31ED"/>
    <w:p w14:paraId="31F904FA" w14:textId="77777777" w:rsidR="009A31ED" w:rsidRDefault="009A31ED" w:rsidP="009A31ED">
      <w:r>
        <w:t xml:space="preserve">3.1. </w:t>
      </w:r>
      <w:r>
        <w:rPr>
          <w:rFonts w:hint="eastAsia"/>
        </w:rPr>
        <w:t>Грамматические</w:t>
      </w:r>
      <w:r>
        <w:t xml:space="preserve"> </w:t>
      </w:r>
      <w:r>
        <w:rPr>
          <w:rFonts w:hint="eastAsia"/>
        </w:rPr>
        <w:t>особенности</w:t>
      </w:r>
      <w:r>
        <w:t xml:space="preserve"> </w:t>
      </w:r>
      <w:r>
        <w:rPr>
          <w:rFonts w:hint="eastAsia"/>
        </w:rPr>
        <w:t>функциональных</w:t>
      </w:r>
      <w:r>
        <w:t xml:space="preserve"> </w:t>
      </w:r>
      <w:r>
        <w:rPr>
          <w:rFonts w:hint="eastAsia"/>
        </w:rPr>
        <w:t>структур</w:t>
      </w:r>
    </w:p>
    <w:p w14:paraId="3940AA83" w14:textId="77777777" w:rsidR="009A31ED" w:rsidRDefault="009A31ED" w:rsidP="009A31ED"/>
    <w:p w14:paraId="00DA2635" w14:textId="77777777" w:rsidR="009A31ED" w:rsidRDefault="009A31ED" w:rsidP="009A31ED">
      <w:r>
        <w:t xml:space="preserve">3.2. </w:t>
      </w:r>
      <w:r>
        <w:rPr>
          <w:rFonts w:hint="eastAsia"/>
        </w:rPr>
        <w:t>Классификация</w:t>
      </w:r>
      <w:r>
        <w:t xml:space="preserve"> </w:t>
      </w:r>
      <w:r>
        <w:rPr>
          <w:rFonts w:hint="eastAsia"/>
        </w:rPr>
        <w:t>функциональных</w:t>
      </w:r>
      <w:r>
        <w:t xml:space="preserve"> </w:t>
      </w:r>
      <w:r>
        <w:rPr>
          <w:rFonts w:hint="eastAsia"/>
        </w:rPr>
        <w:t>структур</w:t>
      </w:r>
      <w:r>
        <w:t xml:space="preserve"> </w:t>
      </w:r>
      <w:r>
        <w:rPr>
          <w:rFonts w:hint="eastAsia"/>
        </w:rPr>
        <w:t>в</w:t>
      </w:r>
      <w:r>
        <w:t xml:space="preserve"> </w:t>
      </w:r>
      <w:r>
        <w:rPr>
          <w:rFonts w:hint="eastAsia"/>
        </w:rPr>
        <w:t>аспекте</w:t>
      </w:r>
      <w:r>
        <w:t xml:space="preserve"> </w:t>
      </w:r>
      <w:r>
        <w:rPr>
          <w:rFonts w:hint="eastAsia"/>
        </w:rPr>
        <w:t>семантизации</w:t>
      </w:r>
      <w:r>
        <w:t xml:space="preserve"> </w:t>
      </w:r>
      <w:r>
        <w:rPr>
          <w:rFonts w:hint="eastAsia"/>
        </w:rPr>
        <w:t>эмоциональной</w:t>
      </w:r>
      <w:r>
        <w:t xml:space="preserve"> </w:t>
      </w:r>
      <w:r>
        <w:rPr>
          <w:rFonts w:hint="eastAsia"/>
        </w:rPr>
        <w:t>модификации</w:t>
      </w:r>
    </w:p>
    <w:p w14:paraId="4BF85EB9" w14:textId="77777777" w:rsidR="009A31ED" w:rsidRDefault="009A31ED" w:rsidP="009A31ED"/>
    <w:p w14:paraId="1256C424" w14:textId="77777777" w:rsidR="009A31ED" w:rsidRDefault="009A31ED" w:rsidP="009A31ED">
      <w:r>
        <w:lastRenderedPageBreak/>
        <w:t xml:space="preserve">3.3. </w:t>
      </w:r>
      <w:r>
        <w:rPr>
          <w:rFonts w:hint="eastAsia"/>
        </w:rPr>
        <w:t>Типология</w:t>
      </w:r>
      <w:r>
        <w:t xml:space="preserve"> </w:t>
      </w:r>
      <w:r>
        <w:rPr>
          <w:rFonts w:hint="eastAsia"/>
        </w:rPr>
        <w:t>и</w:t>
      </w:r>
      <w:r>
        <w:t xml:space="preserve"> </w:t>
      </w:r>
      <w:r>
        <w:rPr>
          <w:rFonts w:hint="eastAsia"/>
        </w:rPr>
        <w:t>функции</w:t>
      </w:r>
      <w:r>
        <w:t xml:space="preserve"> </w:t>
      </w:r>
      <w:r>
        <w:rPr>
          <w:rFonts w:hint="eastAsia"/>
        </w:rPr>
        <w:t>интенсификаторов</w:t>
      </w:r>
      <w:r>
        <w:t xml:space="preserve"> </w:t>
      </w:r>
      <w:r>
        <w:rPr>
          <w:rFonts w:hint="eastAsia"/>
        </w:rPr>
        <w:t>в</w:t>
      </w:r>
      <w:r>
        <w:t xml:space="preserve"> </w:t>
      </w:r>
      <w:r>
        <w:rPr>
          <w:rFonts w:hint="eastAsia"/>
        </w:rPr>
        <w:t>функциональных</w:t>
      </w:r>
      <w:r>
        <w:t xml:space="preserve"> </w:t>
      </w:r>
      <w:r>
        <w:rPr>
          <w:rFonts w:hint="eastAsia"/>
        </w:rPr>
        <w:t>структурах</w:t>
      </w:r>
    </w:p>
    <w:p w14:paraId="25AF4B5B" w14:textId="77777777" w:rsidR="009A31ED" w:rsidRDefault="009A31ED" w:rsidP="009A31ED"/>
    <w:p w14:paraId="50EAB754" w14:textId="77777777" w:rsidR="009A31ED" w:rsidRDefault="009A31ED" w:rsidP="009A31ED">
      <w:r>
        <w:t xml:space="preserve">3.4. </w:t>
      </w:r>
      <w:r>
        <w:rPr>
          <w:rFonts w:hint="eastAsia"/>
        </w:rPr>
        <w:t>Эмотивные</w:t>
      </w:r>
      <w:r>
        <w:t xml:space="preserve"> </w:t>
      </w:r>
      <w:r>
        <w:rPr>
          <w:rFonts w:hint="eastAsia"/>
        </w:rPr>
        <w:t>каузативы</w:t>
      </w:r>
      <w:r>
        <w:t xml:space="preserve"> </w:t>
      </w:r>
      <w:r>
        <w:rPr>
          <w:rFonts w:hint="eastAsia"/>
        </w:rPr>
        <w:t>нейтральной</w:t>
      </w:r>
      <w:r>
        <w:t xml:space="preserve"> </w:t>
      </w:r>
      <w:r>
        <w:rPr>
          <w:rFonts w:hint="eastAsia"/>
        </w:rPr>
        <w:t>модификации</w:t>
      </w:r>
      <w:r>
        <w:t xml:space="preserve"> </w:t>
      </w:r>
      <w:r>
        <w:rPr>
          <w:rFonts w:hint="eastAsia"/>
        </w:rPr>
        <w:t>в</w:t>
      </w:r>
      <w:r>
        <w:t xml:space="preserve"> </w:t>
      </w:r>
      <w:r>
        <w:rPr>
          <w:rFonts w:hint="eastAsia"/>
        </w:rPr>
        <w:t>аспекте</w:t>
      </w:r>
      <w:r>
        <w:t xml:space="preserve"> </w:t>
      </w:r>
      <w:r>
        <w:rPr>
          <w:rFonts w:hint="eastAsia"/>
        </w:rPr>
        <w:t>грамматикализации</w:t>
      </w:r>
    </w:p>
    <w:p w14:paraId="5787E01D" w14:textId="77777777" w:rsidR="009A31ED" w:rsidRDefault="009A31ED" w:rsidP="009A31ED"/>
    <w:p w14:paraId="12ADA722" w14:textId="77777777" w:rsidR="009A31ED" w:rsidRDefault="009A31ED" w:rsidP="009A31ED">
      <w:r>
        <w:rPr>
          <w:rFonts w:hint="eastAsia"/>
        </w:rPr>
        <w:t>Выводы</w:t>
      </w:r>
      <w:r>
        <w:t xml:space="preserve"> </w:t>
      </w:r>
      <w:r>
        <w:rPr>
          <w:rFonts w:hint="eastAsia"/>
        </w:rPr>
        <w:t>по</w:t>
      </w:r>
      <w:r>
        <w:t xml:space="preserve"> </w:t>
      </w:r>
      <w:r>
        <w:rPr>
          <w:rFonts w:hint="eastAsia"/>
        </w:rPr>
        <w:t>главе</w:t>
      </w:r>
      <w:r>
        <w:t xml:space="preserve"> III</w:t>
      </w:r>
    </w:p>
    <w:p w14:paraId="2AF17ABA" w14:textId="77777777" w:rsidR="009A31ED" w:rsidRDefault="009A31ED" w:rsidP="009A31ED"/>
    <w:p w14:paraId="0CFDEDF7" w14:textId="77777777" w:rsidR="009A31ED" w:rsidRDefault="009A31ED" w:rsidP="009A31ED">
      <w:r>
        <w:rPr>
          <w:rFonts w:hint="eastAsia"/>
        </w:rPr>
        <w:t>Глава</w:t>
      </w:r>
      <w:r>
        <w:t xml:space="preserve"> IV. </w:t>
      </w:r>
      <w:r>
        <w:rPr>
          <w:rFonts w:hint="eastAsia"/>
        </w:rPr>
        <w:t>Функции</w:t>
      </w:r>
      <w:r>
        <w:t xml:space="preserve"> </w:t>
      </w:r>
      <w:r>
        <w:rPr>
          <w:rFonts w:hint="eastAsia"/>
        </w:rPr>
        <w:t>интенсификаторов</w:t>
      </w:r>
      <w:r>
        <w:t xml:space="preserve"> </w:t>
      </w:r>
      <w:r>
        <w:rPr>
          <w:rFonts w:hint="eastAsia"/>
        </w:rPr>
        <w:t>эмотивности</w:t>
      </w:r>
      <w:r>
        <w:t xml:space="preserve"> </w:t>
      </w:r>
      <w:r>
        <w:rPr>
          <w:rFonts w:hint="eastAsia"/>
        </w:rPr>
        <w:t>в</w:t>
      </w:r>
      <w:r>
        <w:t xml:space="preserve"> </w:t>
      </w:r>
      <w:r>
        <w:rPr>
          <w:rFonts w:hint="eastAsia"/>
        </w:rPr>
        <w:t>каузативной</w:t>
      </w:r>
      <w:r>
        <w:t xml:space="preserve"> </w:t>
      </w:r>
      <w:r>
        <w:rPr>
          <w:rFonts w:hint="eastAsia"/>
        </w:rPr>
        <w:t>ситуации</w:t>
      </w:r>
    </w:p>
    <w:p w14:paraId="049EDFA5" w14:textId="77777777" w:rsidR="009A31ED" w:rsidRDefault="009A31ED" w:rsidP="009A31ED"/>
    <w:p w14:paraId="5DF67848" w14:textId="77777777" w:rsidR="009A31ED" w:rsidRDefault="009A31ED" w:rsidP="009A31ED">
      <w:r>
        <w:t xml:space="preserve">4.1. </w:t>
      </w:r>
      <w:r>
        <w:rPr>
          <w:rFonts w:hint="eastAsia"/>
        </w:rPr>
        <w:t>Лексические</w:t>
      </w:r>
      <w:r>
        <w:t xml:space="preserve"> </w:t>
      </w:r>
      <w:r>
        <w:rPr>
          <w:rFonts w:hint="eastAsia"/>
        </w:rPr>
        <w:t>и</w:t>
      </w:r>
      <w:r>
        <w:t xml:space="preserve"> </w:t>
      </w:r>
      <w:r>
        <w:rPr>
          <w:rFonts w:hint="eastAsia"/>
        </w:rPr>
        <w:t>грамматические</w:t>
      </w:r>
      <w:r>
        <w:t xml:space="preserve"> </w:t>
      </w:r>
      <w:r>
        <w:rPr>
          <w:rFonts w:hint="eastAsia"/>
        </w:rPr>
        <w:t>интенсификаторы</w:t>
      </w:r>
    </w:p>
    <w:p w14:paraId="53715CF6" w14:textId="77777777" w:rsidR="009A31ED" w:rsidRDefault="009A31ED" w:rsidP="009A31ED"/>
    <w:p w14:paraId="3F083E68" w14:textId="77777777" w:rsidR="009A31ED" w:rsidRDefault="009A31ED" w:rsidP="009A31ED">
      <w:r>
        <w:t xml:space="preserve">4.2. </w:t>
      </w:r>
      <w:r>
        <w:rPr>
          <w:rFonts w:hint="eastAsia"/>
        </w:rPr>
        <w:t>Функции</w:t>
      </w:r>
      <w:r>
        <w:t xml:space="preserve"> </w:t>
      </w:r>
      <w:r>
        <w:rPr>
          <w:rFonts w:hint="eastAsia"/>
        </w:rPr>
        <w:t>модальных</w:t>
      </w:r>
      <w:r>
        <w:t xml:space="preserve"> </w:t>
      </w:r>
      <w:r>
        <w:rPr>
          <w:rFonts w:hint="eastAsia"/>
        </w:rPr>
        <w:t>слов</w:t>
      </w:r>
      <w:r>
        <w:t xml:space="preserve"> </w:t>
      </w:r>
      <w:r>
        <w:rPr>
          <w:rFonts w:hint="eastAsia"/>
        </w:rPr>
        <w:t>и</w:t>
      </w:r>
      <w:r>
        <w:t xml:space="preserve"> </w:t>
      </w:r>
      <w:r>
        <w:rPr>
          <w:rFonts w:hint="eastAsia"/>
        </w:rPr>
        <w:t>дискурсивных</w:t>
      </w:r>
      <w:r>
        <w:t xml:space="preserve"> </w:t>
      </w:r>
      <w:r>
        <w:rPr>
          <w:rFonts w:hint="eastAsia"/>
        </w:rPr>
        <w:t>маркеров</w:t>
      </w:r>
    </w:p>
    <w:p w14:paraId="3A4EEAFB" w14:textId="77777777" w:rsidR="009A31ED" w:rsidRDefault="009A31ED" w:rsidP="009A31ED"/>
    <w:p w14:paraId="009978CD" w14:textId="77777777" w:rsidR="009A31ED" w:rsidRDefault="009A31ED" w:rsidP="009A31ED">
      <w:r>
        <w:t xml:space="preserve">4.3. </w:t>
      </w:r>
      <w:r>
        <w:rPr>
          <w:rFonts w:hint="eastAsia"/>
        </w:rPr>
        <w:t>Функции</w:t>
      </w:r>
      <w:r>
        <w:t xml:space="preserve"> </w:t>
      </w:r>
      <w:r>
        <w:rPr>
          <w:rFonts w:hint="eastAsia"/>
        </w:rPr>
        <w:t>модальных</w:t>
      </w:r>
      <w:r>
        <w:t xml:space="preserve"> </w:t>
      </w:r>
      <w:r>
        <w:rPr>
          <w:rFonts w:hint="eastAsia"/>
        </w:rPr>
        <w:t>частиц</w:t>
      </w:r>
    </w:p>
    <w:p w14:paraId="1ABC0D3E" w14:textId="77777777" w:rsidR="009A31ED" w:rsidRDefault="009A31ED" w:rsidP="009A31ED"/>
    <w:p w14:paraId="3B54C2EA" w14:textId="77777777" w:rsidR="009A31ED" w:rsidRDefault="009A31ED" w:rsidP="009A31ED">
      <w:r>
        <w:t xml:space="preserve">4.4. </w:t>
      </w:r>
      <w:r>
        <w:rPr>
          <w:rFonts w:hint="eastAsia"/>
        </w:rPr>
        <w:t>Междометия</w:t>
      </w:r>
      <w:r>
        <w:t xml:space="preserve"> </w:t>
      </w:r>
      <w:r>
        <w:rPr>
          <w:rFonts w:hint="eastAsia"/>
        </w:rPr>
        <w:t>семантической</w:t>
      </w:r>
      <w:r>
        <w:t xml:space="preserve"> </w:t>
      </w:r>
      <w:r>
        <w:rPr>
          <w:rFonts w:hint="eastAsia"/>
        </w:rPr>
        <w:t>группы</w:t>
      </w:r>
    </w:p>
    <w:p w14:paraId="3DC6639C" w14:textId="77777777" w:rsidR="009A31ED" w:rsidRDefault="009A31ED" w:rsidP="009A31ED"/>
    <w:p w14:paraId="7EE83CAC" w14:textId="77777777" w:rsidR="009A31ED" w:rsidRDefault="009A31ED" w:rsidP="009A31ED">
      <w:r>
        <w:rPr>
          <w:rFonts w:hint="eastAsia"/>
        </w:rPr>
        <w:t>«</w:t>
      </w:r>
      <w:r>
        <w:rPr>
          <w:rFonts w:hint="eastAsia"/>
        </w:rPr>
        <w:t>эмоции</w:t>
      </w:r>
      <w:r>
        <w:t xml:space="preserve"> </w:t>
      </w:r>
      <w:r>
        <w:rPr>
          <w:rFonts w:hint="eastAsia"/>
        </w:rPr>
        <w:t>и</w:t>
      </w:r>
      <w:r>
        <w:t xml:space="preserve"> </w:t>
      </w:r>
      <w:r>
        <w:rPr>
          <w:rFonts w:hint="eastAsia"/>
        </w:rPr>
        <w:t>эмоциональная</w:t>
      </w:r>
      <w:r>
        <w:t xml:space="preserve"> </w:t>
      </w:r>
      <w:r>
        <w:rPr>
          <w:rFonts w:hint="eastAsia"/>
        </w:rPr>
        <w:t>оценка</w:t>
      </w:r>
      <w:r>
        <w:rPr>
          <w:rFonts w:hint="eastAsia"/>
        </w:rPr>
        <w:t>»</w:t>
      </w:r>
    </w:p>
    <w:p w14:paraId="2E6C8CFE" w14:textId="77777777" w:rsidR="009A31ED" w:rsidRDefault="009A31ED" w:rsidP="009A31ED"/>
    <w:p w14:paraId="1569C584" w14:textId="77777777" w:rsidR="009A31ED" w:rsidRDefault="009A31ED" w:rsidP="009A31ED">
      <w:r>
        <w:t xml:space="preserve">4.5. </w:t>
      </w:r>
      <w:r>
        <w:rPr>
          <w:rFonts w:hint="eastAsia"/>
        </w:rPr>
        <w:t>Типология</w:t>
      </w:r>
      <w:r>
        <w:t xml:space="preserve"> </w:t>
      </w:r>
      <w:r>
        <w:rPr>
          <w:rFonts w:hint="eastAsia"/>
        </w:rPr>
        <w:t>междометных</w:t>
      </w:r>
      <w:r>
        <w:t xml:space="preserve"> </w:t>
      </w:r>
      <w:r>
        <w:rPr>
          <w:rFonts w:hint="eastAsia"/>
        </w:rPr>
        <w:t>фразеологических</w:t>
      </w:r>
      <w:r>
        <w:t xml:space="preserve"> </w:t>
      </w:r>
      <w:r>
        <w:rPr>
          <w:rFonts w:hint="eastAsia"/>
        </w:rPr>
        <w:t>единиц</w:t>
      </w:r>
    </w:p>
    <w:p w14:paraId="15CB193F" w14:textId="77777777" w:rsidR="009A31ED" w:rsidRDefault="009A31ED" w:rsidP="009A31ED"/>
    <w:p w14:paraId="2B943385" w14:textId="77777777" w:rsidR="009A31ED" w:rsidRDefault="009A31ED" w:rsidP="009A31ED">
      <w:r>
        <w:rPr>
          <w:rFonts w:hint="eastAsia"/>
        </w:rPr>
        <w:t>Выводы</w:t>
      </w:r>
      <w:r>
        <w:t xml:space="preserve"> </w:t>
      </w:r>
      <w:r>
        <w:rPr>
          <w:rFonts w:hint="eastAsia"/>
        </w:rPr>
        <w:t>по</w:t>
      </w:r>
      <w:r>
        <w:t xml:space="preserve"> </w:t>
      </w:r>
      <w:r>
        <w:rPr>
          <w:rFonts w:hint="eastAsia"/>
        </w:rPr>
        <w:t>главе</w:t>
      </w:r>
      <w:r>
        <w:t xml:space="preserve"> IV</w:t>
      </w:r>
    </w:p>
    <w:p w14:paraId="6F89408B" w14:textId="77777777" w:rsidR="009A31ED" w:rsidRDefault="009A31ED" w:rsidP="009A31ED"/>
    <w:p w14:paraId="7F7DFC6B" w14:textId="77777777" w:rsidR="009A31ED" w:rsidRDefault="009A31ED" w:rsidP="009A31ED">
      <w:r>
        <w:rPr>
          <w:rFonts w:hint="eastAsia"/>
        </w:rPr>
        <w:t>Заключение</w:t>
      </w:r>
    </w:p>
    <w:p w14:paraId="1F4992AE" w14:textId="77777777" w:rsidR="009A31ED" w:rsidRDefault="009A31ED" w:rsidP="009A31ED"/>
    <w:p w14:paraId="648CCFC9" w14:textId="77777777" w:rsidR="009A31ED" w:rsidRDefault="009A31ED" w:rsidP="009A31ED">
      <w:r>
        <w:rPr>
          <w:rFonts w:hint="eastAsia"/>
        </w:rPr>
        <w:t>Библиография</w:t>
      </w:r>
    </w:p>
    <w:p w14:paraId="090C432A" w14:textId="77777777" w:rsidR="009A31ED" w:rsidRDefault="009A31ED" w:rsidP="009A31ED"/>
    <w:p w14:paraId="36796060" w14:textId="77777777" w:rsidR="009A31ED" w:rsidRDefault="009A31ED" w:rsidP="009A31ED">
      <w:r>
        <w:rPr>
          <w:rFonts w:hint="eastAsia"/>
        </w:rPr>
        <w:t>Словари</w:t>
      </w:r>
      <w:r>
        <w:t xml:space="preserve"> </w:t>
      </w:r>
      <w:r>
        <w:rPr>
          <w:rFonts w:hint="eastAsia"/>
        </w:rPr>
        <w:t>и</w:t>
      </w:r>
      <w:r>
        <w:t xml:space="preserve"> </w:t>
      </w:r>
      <w:r>
        <w:rPr>
          <w:rFonts w:hint="eastAsia"/>
        </w:rPr>
        <w:t>энциклопедии</w:t>
      </w:r>
    </w:p>
    <w:p w14:paraId="69730C9A" w14:textId="77777777" w:rsidR="009A31ED" w:rsidRDefault="009A31ED" w:rsidP="009A31ED"/>
    <w:p w14:paraId="7DB765F4" w14:textId="77777777" w:rsidR="009A31ED" w:rsidRDefault="009A31ED" w:rsidP="009A31ED">
      <w:r>
        <w:rPr>
          <w:rFonts w:hint="eastAsia"/>
        </w:rPr>
        <w:t>Корпуса</w:t>
      </w:r>
    </w:p>
    <w:p w14:paraId="7FCF4510" w14:textId="77777777" w:rsidR="009A31ED" w:rsidRDefault="009A31ED" w:rsidP="009A31ED"/>
    <w:p w14:paraId="4D9967BB" w14:textId="77777777" w:rsidR="009A31ED" w:rsidRDefault="009A31ED" w:rsidP="009A31ED">
      <w:r>
        <w:rPr>
          <w:rFonts w:hint="eastAsia"/>
        </w:rPr>
        <w:t>Список</w:t>
      </w:r>
      <w:r>
        <w:t xml:space="preserve"> </w:t>
      </w:r>
      <w:r>
        <w:rPr>
          <w:rFonts w:hint="eastAsia"/>
        </w:rPr>
        <w:t>источников</w:t>
      </w:r>
      <w:r>
        <w:t xml:space="preserve"> </w:t>
      </w:r>
      <w:r>
        <w:rPr>
          <w:rFonts w:hint="eastAsia"/>
        </w:rPr>
        <w:t>художественной</w:t>
      </w:r>
      <w:r>
        <w:t xml:space="preserve"> </w:t>
      </w:r>
      <w:r>
        <w:rPr>
          <w:rFonts w:hint="eastAsia"/>
        </w:rPr>
        <w:t>литературы</w:t>
      </w:r>
    </w:p>
    <w:p w14:paraId="112D4096" w14:textId="77777777" w:rsidR="009A31ED" w:rsidRDefault="009A31ED" w:rsidP="009A31ED"/>
    <w:p w14:paraId="6CB3FE4E" w14:textId="10137131" w:rsidR="009A31ED" w:rsidRPr="009A31ED" w:rsidRDefault="009A31ED" w:rsidP="009A31ED">
      <w:r>
        <w:rPr>
          <w:rFonts w:hint="eastAsia"/>
        </w:rPr>
        <w:t>Список</w:t>
      </w:r>
      <w:r>
        <w:t xml:space="preserve"> </w:t>
      </w:r>
      <w:r>
        <w:rPr>
          <w:rFonts w:hint="eastAsia"/>
        </w:rPr>
        <w:t>принятых</w:t>
      </w:r>
      <w:r>
        <w:t xml:space="preserve"> </w:t>
      </w:r>
      <w:r>
        <w:rPr>
          <w:rFonts w:hint="eastAsia"/>
        </w:rPr>
        <w:t>обозначений</w:t>
      </w:r>
      <w:r>
        <w:t xml:space="preserve"> </w:t>
      </w:r>
      <w:r>
        <w:rPr>
          <w:rFonts w:hint="eastAsia"/>
        </w:rPr>
        <w:t>и</w:t>
      </w:r>
      <w:r>
        <w:t xml:space="preserve"> </w:t>
      </w:r>
      <w:r>
        <w:rPr>
          <w:rFonts w:hint="eastAsia"/>
        </w:rPr>
        <w:t>сокращений</w:t>
      </w:r>
    </w:p>
    <w:sectPr w:rsidR="009A31ED" w:rsidRPr="009A31ED" w:rsidSect="00FE13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1B7B" w14:textId="77777777" w:rsidR="00FE1348" w:rsidRDefault="00FE1348">
      <w:pPr>
        <w:spacing w:after="0" w:line="240" w:lineRule="auto"/>
      </w:pPr>
      <w:r>
        <w:separator/>
      </w:r>
    </w:p>
  </w:endnote>
  <w:endnote w:type="continuationSeparator" w:id="0">
    <w:p w14:paraId="6BFC9D8B" w14:textId="77777777" w:rsidR="00FE1348" w:rsidRDefault="00FE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2C1D" w14:textId="77777777" w:rsidR="00FE1348" w:rsidRDefault="00FE1348"/>
    <w:p w14:paraId="4C690F34" w14:textId="77777777" w:rsidR="00FE1348" w:rsidRDefault="00FE1348"/>
    <w:p w14:paraId="75792058" w14:textId="77777777" w:rsidR="00FE1348" w:rsidRDefault="00FE1348"/>
    <w:p w14:paraId="42DAC3BC" w14:textId="77777777" w:rsidR="00FE1348" w:rsidRDefault="00FE1348"/>
    <w:p w14:paraId="5D93CF33" w14:textId="77777777" w:rsidR="00FE1348" w:rsidRDefault="00FE1348"/>
    <w:p w14:paraId="0A80B172" w14:textId="77777777" w:rsidR="00FE1348" w:rsidRDefault="00FE1348"/>
    <w:p w14:paraId="062414B2" w14:textId="77777777" w:rsidR="00FE1348" w:rsidRDefault="00FE13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AA8C0C" wp14:editId="7CCB9D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A027" w14:textId="77777777" w:rsidR="00FE1348" w:rsidRDefault="00FE1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A8C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B0A027" w14:textId="77777777" w:rsidR="00FE1348" w:rsidRDefault="00FE1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3A9F92" w14:textId="77777777" w:rsidR="00FE1348" w:rsidRDefault="00FE1348"/>
    <w:p w14:paraId="310872A4" w14:textId="77777777" w:rsidR="00FE1348" w:rsidRDefault="00FE1348"/>
    <w:p w14:paraId="2C22C5CF" w14:textId="77777777" w:rsidR="00FE1348" w:rsidRDefault="00FE13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622168" wp14:editId="11A854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C9B43" w14:textId="77777777" w:rsidR="00FE1348" w:rsidRDefault="00FE1348"/>
                          <w:p w14:paraId="1ADD464A" w14:textId="77777777" w:rsidR="00FE1348" w:rsidRDefault="00FE1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6221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FC9B43" w14:textId="77777777" w:rsidR="00FE1348" w:rsidRDefault="00FE1348"/>
                    <w:p w14:paraId="1ADD464A" w14:textId="77777777" w:rsidR="00FE1348" w:rsidRDefault="00FE1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0B73EF" w14:textId="77777777" w:rsidR="00FE1348" w:rsidRDefault="00FE1348"/>
    <w:p w14:paraId="4B6B7A94" w14:textId="77777777" w:rsidR="00FE1348" w:rsidRDefault="00FE1348">
      <w:pPr>
        <w:rPr>
          <w:sz w:val="2"/>
          <w:szCs w:val="2"/>
        </w:rPr>
      </w:pPr>
    </w:p>
    <w:p w14:paraId="754A6909" w14:textId="77777777" w:rsidR="00FE1348" w:rsidRDefault="00FE1348"/>
    <w:p w14:paraId="42AC8657" w14:textId="77777777" w:rsidR="00FE1348" w:rsidRDefault="00FE1348">
      <w:pPr>
        <w:spacing w:after="0" w:line="240" w:lineRule="auto"/>
      </w:pPr>
    </w:p>
  </w:footnote>
  <w:footnote w:type="continuationSeparator" w:id="0">
    <w:p w14:paraId="66AC8C93" w14:textId="77777777" w:rsidR="00FE1348" w:rsidRDefault="00FE1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48"/>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47030</TotalTime>
  <Pages>5</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150</cp:revision>
  <cp:lastPrinted>2009-02-06T05:36:00Z</cp:lastPrinted>
  <dcterms:created xsi:type="dcterms:W3CDTF">2024-01-07T13:43:00Z</dcterms:created>
  <dcterms:modified xsi:type="dcterms:W3CDTF">2024-03-21T16:57:00Z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