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5A5" w:rsidRDefault="006306F2" w:rsidP="006306F2">
      <w:pPr>
        <w:rPr>
          <w:rFonts w:ascii="Times New Roman" w:eastAsia="Times New Roman" w:hAnsi="Times New Roman" w:cs="Times New Roman"/>
          <w:kern w:val="0"/>
          <w:sz w:val="28"/>
          <w:szCs w:val="28"/>
          <w:lang w:eastAsia="ru-RU"/>
        </w:rPr>
      </w:pPr>
      <w:bookmarkStart w:id="0" w:name="_GoBack"/>
      <w:r w:rsidRPr="006306F2">
        <w:rPr>
          <w:rFonts w:ascii="Times New Roman" w:eastAsia="Times New Roman" w:hAnsi="Times New Roman" w:cs="Times New Roman" w:hint="eastAsia"/>
          <w:kern w:val="0"/>
          <w:sz w:val="28"/>
          <w:szCs w:val="28"/>
          <w:lang w:eastAsia="ru-RU"/>
        </w:rPr>
        <w:t>Сазонова</w:t>
      </w:r>
      <w:r w:rsidRPr="006306F2">
        <w:rPr>
          <w:rFonts w:ascii="Times New Roman" w:eastAsia="Times New Roman" w:hAnsi="Times New Roman" w:cs="Times New Roman"/>
          <w:kern w:val="0"/>
          <w:sz w:val="28"/>
          <w:szCs w:val="28"/>
          <w:lang w:eastAsia="ru-RU"/>
        </w:rPr>
        <w:t xml:space="preserve"> </w:t>
      </w:r>
      <w:proofErr w:type="spellStart"/>
      <w:r w:rsidRPr="006306F2">
        <w:rPr>
          <w:rFonts w:ascii="Times New Roman" w:eastAsia="Times New Roman" w:hAnsi="Times New Roman" w:cs="Times New Roman" w:hint="eastAsia"/>
          <w:kern w:val="0"/>
          <w:sz w:val="28"/>
          <w:szCs w:val="28"/>
          <w:lang w:eastAsia="ru-RU"/>
        </w:rPr>
        <w:t>Тетяна</w:t>
      </w:r>
      <w:proofErr w:type="spellEnd"/>
      <w:r w:rsidRPr="006306F2">
        <w:rPr>
          <w:rFonts w:ascii="Times New Roman" w:eastAsia="Times New Roman" w:hAnsi="Times New Roman" w:cs="Times New Roman"/>
          <w:kern w:val="0"/>
          <w:sz w:val="28"/>
          <w:szCs w:val="28"/>
          <w:lang w:eastAsia="ru-RU"/>
        </w:rPr>
        <w:t xml:space="preserve"> </w:t>
      </w:r>
      <w:proofErr w:type="spellStart"/>
      <w:r w:rsidRPr="006306F2">
        <w:rPr>
          <w:rFonts w:ascii="Times New Roman" w:eastAsia="Times New Roman" w:hAnsi="Times New Roman" w:cs="Times New Roman" w:hint="eastAsia"/>
          <w:kern w:val="0"/>
          <w:sz w:val="28"/>
          <w:szCs w:val="28"/>
          <w:lang w:eastAsia="ru-RU"/>
        </w:rPr>
        <w:t>Олександрівна</w:t>
      </w:r>
      <w:proofErr w:type="spellEnd"/>
      <w:r w:rsidRPr="006306F2">
        <w:rPr>
          <w:rFonts w:ascii="Times New Roman" w:eastAsia="Times New Roman" w:hAnsi="Times New Roman" w:cs="Times New Roman"/>
          <w:kern w:val="0"/>
          <w:sz w:val="28"/>
          <w:szCs w:val="28"/>
          <w:lang w:eastAsia="ru-RU"/>
        </w:rPr>
        <w:t xml:space="preserve">. </w:t>
      </w:r>
      <w:proofErr w:type="spellStart"/>
      <w:r w:rsidRPr="006306F2">
        <w:rPr>
          <w:rFonts w:ascii="Times New Roman" w:eastAsia="Times New Roman" w:hAnsi="Times New Roman" w:cs="Times New Roman" w:hint="eastAsia"/>
          <w:kern w:val="0"/>
          <w:sz w:val="28"/>
          <w:szCs w:val="28"/>
          <w:lang w:eastAsia="ru-RU"/>
        </w:rPr>
        <w:t>Організаційно</w:t>
      </w:r>
      <w:r w:rsidRPr="006306F2">
        <w:rPr>
          <w:rFonts w:ascii="Times New Roman" w:eastAsia="Times New Roman" w:hAnsi="Times New Roman" w:cs="Times New Roman"/>
          <w:kern w:val="0"/>
          <w:sz w:val="28"/>
          <w:szCs w:val="28"/>
          <w:lang w:eastAsia="ru-RU"/>
        </w:rPr>
        <w:t>-</w:t>
      </w:r>
      <w:r w:rsidRPr="006306F2">
        <w:rPr>
          <w:rFonts w:ascii="Times New Roman" w:eastAsia="Times New Roman" w:hAnsi="Times New Roman" w:cs="Times New Roman" w:hint="eastAsia"/>
          <w:kern w:val="0"/>
          <w:sz w:val="28"/>
          <w:szCs w:val="28"/>
          <w:lang w:eastAsia="ru-RU"/>
        </w:rPr>
        <w:t>економічний</w:t>
      </w:r>
      <w:proofErr w:type="spellEnd"/>
      <w:r w:rsidRPr="006306F2">
        <w:rPr>
          <w:rFonts w:ascii="Times New Roman" w:eastAsia="Times New Roman" w:hAnsi="Times New Roman" w:cs="Times New Roman"/>
          <w:kern w:val="0"/>
          <w:sz w:val="28"/>
          <w:szCs w:val="28"/>
          <w:lang w:eastAsia="ru-RU"/>
        </w:rPr>
        <w:t xml:space="preserve"> </w:t>
      </w:r>
      <w:proofErr w:type="spellStart"/>
      <w:r w:rsidRPr="006306F2">
        <w:rPr>
          <w:rFonts w:ascii="Times New Roman" w:eastAsia="Times New Roman" w:hAnsi="Times New Roman" w:cs="Times New Roman" w:hint="eastAsia"/>
          <w:kern w:val="0"/>
          <w:sz w:val="28"/>
          <w:szCs w:val="28"/>
          <w:lang w:eastAsia="ru-RU"/>
        </w:rPr>
        <w:t>механізм</w:t>
      </w:r>
      <w:proofErr w:type="spellEnd"/>
      <w:r w:rsidRPr="006306F2">
        <w:rPr>
          <w:rFonts w:ascii="Times New Roman" w:eastAsia="Times New Roman" w:hAnsi="Times New Roman" w:cs="Times New Roman"/>
          <w:kern w:val="0"/>
          <w:sz w:val="28"/>
          <w:szCs w:val="28"/>
          <w:lang w:eastAsia="ru-RU"/>
        </w:rPr>
        <w:t xml:space="preserve"> </w:t>
      </w:r>
      <w:proofErr w:type="spellStart"/>
      <w:r w:rsidRPr="006306F2">
        <w:rPr>
          <w:rFonts w:ascii="Times New Roman" w:eastAsia="Times New Roman" w:hAnsi="Times New Roman" w:cs="Times New Roman" w:hint="eastAsia"/>
          <w:kern w:val="0"/>
          <w:sz w:val="28"/>
          <w:szCs w:val="28"/>
          <w:lang w:eastAsia="ru-RU"/>
        </w:rPr>
        <w:t>формування</w:t>
      </w:r>
      <w:proofErr w:type="spellEnd"/>
      <w:r w:rsidRPr="006306F2">
        <w:rPr>
          <w:rFonts w:ascii="Times New Roman" w:eastAsia="Times New Roman" w:hAnsi="Times New Roman" w:cs="Times New Roman"/>
          <w:kern w:val="0"/>
          <w:sz w:val="28"/>
          <w:szCs w:val="28"/>
          <w:lang w:eastAsia="ru-RU"/>
        </w:rPr>
        <w:t xml:space="preserve"> </w:t>
      </w:r>
      <w:proofErr w:type="spellStart"/>
      <w:r w:rsidRPr="006306F2">
        <w:rPr>
          <w:rFonts w:ascii="Times New Roman" w:eastAsia="Times New Roman" w:hAnsi="Times New Roman" w:cs="Times New Roman" w:hint="eastAsia"/>
          <w:kern w:val="0"/>
          <w:sz w:val="28"/>
          <w:szCs w:val="28"/>
          <w:lang w:eastAsia="ru-RU"/>
        </w:rPr>
        <w:t>доходів</w:t>
      </w:r>
      <w:proofErr w:type="spellEnd"/>
      <w:r w:rsidRPr="006306F2">
        <w:rPr>
          <w:rFonts w:ascii="Times New Roman" w:eastAsia="Times New Roman" w:hAnsi="Times New Roman" w:cs="Times New Roman"/>
          <w:kern w:val="0"/>
          <w:sz w:val="28"/>
          <w:szCs w:val="28"/>
          <w:lang w:eastAsia="ru-RU"/>
        </w:rPr>
        <w:t xml:space="preserve"> </w:t>
      </w:r>
      <w:proofErr w:type="spellStart"/>
      <w:r w:rsidRPr="006306F2">
        <w:rPr>
          <w:rFonts w:ascii="Times New Roman" w:eastAsia="Times New Roman" w:hAnsi="Times New Roman" w:cs="Times New Roman" w:hint="eastAsia"/>
          <w:kern w:val="0"/>
          <w:sz w:val="28"/>
          <w:szCs w:val="28"/>
          <w:lang w:eastAsia="ru-RU"/>
        </w:rPr>
        <w:t>працівників</w:t>
      </w:r>
      <w:proofErr w:type="spellEnd"/>
      <w:r w:rsidRPr="006306F2">
        <w:rPr>
          <w:rFonts w:ascii="Times New Roman" w:eastAsia="Times New Roman" w:hAnsi="Times New Roman" w:cs="Times New Roman"/>
          <w:kern w:val="0"/>
          <w:sz w:val="28"/>
          <w:szCs w:val="28"/>
          <w:lang w:eastAsia="ru-RU"/>
        </w:rPr>
        <w:t xml:space="preserve"> </w:t>
      </w:r>
      <w:proofErr w:type="spellStart"/>
      <w:r w:rsidRPr="006306F2">
        <w:rPr>
          <w:rFonts w:ascii="Times New Roman" w:eastAsia="Times New Roman" w:hAnsi="Times New Roman" w:cs="Times New Roman" w:hint="eastAsia"/>
          <w:kern w:val="0"/>
          <w:sz w:val="28"/>
          <w:szCs w:val="28"/>
          <w:lang w:eastAsia="ru-RU"/>
        </w:rPr>
        <w:t>сільськогосподарських</w:t>
      </w:r>
      <w:proofErr w:type="spellEnd"/>
      <w:r w:rsidRPr="006306F2">
        <w:rPr>
          <w:rFonts w:ascii="Times New Roman" w:eastAsia="Times New Roman" w:hAnsi="Times New Roman" w:cs="Times New Roman"/>
          <w:kern w:val="0"/>
          <w:sz w:val="28"/>
          <w:szCs w:val="28"/>
          <w:lang w:eastAsia="ru-RU"/>
        </w:rPr>
        <w:t xml:space="preserve"> </w:t>
      </w:r>
      <w:proofErr w:type="spellStart"/>
      <w:proofErr w:type="gramStart"/>
      <w:r w:rsidRPr="006306F2">
        <w:rPr>
          <w:rFonts w:ascii="Times New Roman" w:eastAsia="Times New Roman" w:hAnsi="Times New Roman" w:cs="Times New Roman" w:hint="eastAsia"/>
          <w:kern w:val="0"/>
          <w:sz w:val="28"/>
          <w:szCs w:val="28"/>
          <w:lang w:eastAsia="ru-RU"/>
        </w:rPr>
        <w:t>підприємств</w:t>
      </w:r>
      <w:proofErr w:type="spellEnd"/>
      <w:r w:rsidRPr="006306F2">
        <w:rPr>
          <w:rFonts w:ascii="Times New Roman" w:eastAsia="Times New Roman" w:hAnsi="Times New Roman" w:cs="Times New Roman"/>
          <w:kern w:val="0"/>
          <w:sz w:val="28"/>
          <w:szCs w:val="28"/>
          <w:lang w:eastAsia="ru-RU"/>
        </w:rPr>
        <w:t xml:space="preserve"> :</w:t>
      </w:r>
      <w:proofErr w:type="gramEnd"/>
      <w:r w:rsidRPr="006306F2">
        <w:rPr>
          <w:rFonts w:ascii="Times New Roman" w:eastAsia="Times New Roman" w:hAnsi="Times New Roman" w:cs="Times New Roman"/>
          <w:kern w:val="0"/>
          <w:sz w:val="28"/>
          <w:szCs w:val="28"/>
          <w:lang w:eastAsia="ru-RU"/>
        </w:rPr>
        <w:t xml:space="preserve"> </w:t>
      </w:r>
      <w:proofErr w:type="spellStart"/>
      <w:r w:rsidRPr="006306F2">
        <w:rPr>
          <w:rFonts w:ascii="Times New Roman" w:eastAsia="Times New Roman" w:hAnsi="Times New Roman" w:cs="Times New Roman" w:hint="eastAsia"/>
          <w:kern w:val="0"/>
          <w:sz w:val="28"/>
          <w:szCs w:val="28"/>
          <w:lang w:eastAsia="ru-RU"/>
        </w:rPr>
        <w:t>Дис</w:t>
      </w:r>
      <w:proofErr w:type="spellEnd"/>
      <w:r w:rsidRPr="006306F2">
        <w:rPr>
          <w:rFonts w:ascii="Times New Roman" w:eastAsia="Times New Roman" w:hAnsi="Times New Roman" w:cs="Times New Roman"/>
          <w:kern w:val="0"/>
          <w:sz w:val="28"/>
          <w:szCs w:val="28"/>
          <w:lang w:eastAsia="ru-RU"/>
        </w:rPr>
        <w:t xml:space="preserve">... </w:t>
      </w:r>
      <w:r w:rsidRPr="006306F2">
        <w:rPr>
          <w:rFonts w:ascii="Times New Roman" w:eastAsia="Times New Roman" w:hAnsi="Times New Roman" w:cs="Times New Roman" w:hint="eastAsia"/>
          <w:kern w:val="0"/>
          <w:sz w:val="28"/>
          <w:szCs w:val="28"/>
          <w:lang w:eastAsia="ru-RU"/>
        </w:rPr>
        <w:t>канд</w:t>
      </w:r>
      <w:r w:rsidRPr="006306F2">
        <w:rPr>
          <w:rFonts w:ascii="Times New Roman" w:eastAsia="Times New Roman" w:hAnsi="Times New Roman" w:cs="Times New Roman"/>
          <w:kern w:val="0"/>
          <w:sz w:val="28"/>
          <w:szCs w:val="28"/>
          <w:lang w:eastAsia="ru-RU"/>
        </w:rPr>
        <w:t xml:space="preserve">. </w:t>
      </w:r>
      <w:r w:rsidRPr="006306F2">
        <w:rPr>
          <w:rFonts w:ascii="Times New Roman" w:eastAsia="Times New Roman" w:hAnsi="Times New Roman" w:cs="Times New Roman" w:hint="eastAsia"/>
          <w:kern w:val="0"/>
          <w:sz w:val="28"/>
          <w:szCs w:val="28"/>
          <w:lang w:eastAsia="ru-RU"/>
        </w:rPr>
        <w:t>наук</w:t>
      </w:r>
      <w:r w:rsidRPr="006306F2">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6306F2">
        <w:rPr>
          <w:rFonts w:ascii="Times New Roman" w:eastAsia="Times New Roman" w:hAnsi="Times New Roman" w:cs="Times New Roman"/>
          <w:kern w:val="0"/>
          <w:sz w:val="28"/>
          <w:szCs w:val="28"/>
          <w:lang w:eastAsia="ru-RU"/>
        </w:rPr>
        <w:t xml:space="preserve"> 2008</w:t>
      </w:r>
    </w:p>
    <w:p w:rsidR="006306F2" w:rsidRDefault="006306F2" w:rsidP="006306F2">
      <w:r>
        <w:rPr>
          <w:rFonts w:hint="eastAsia"/>
        </w:rPr>
        <w:t>Сазонова</w:t>
      </w:r>
      <w:r>
        <w:t></w:t>
      </w:r>
      <w:r>
        <w:rPr>
          <w:rFonts w:hint="eastAsia"/>
        </w:rPr>
        <w:t>Т</w:t>
      </w:r>
      <w:r>
        <w:t></w:t>
      </w:r>
      <w:r>
        <w:rPr>
          <w:rFonts w:hint="eastAsia"/>
        </w:rPr>
        <w:t>О</w:t>
      </w:r>
      <w:r>
        <w:t></w:t>
      </w:r>
      <w:r>
        <w:t></w:t>
      </w:r>
      <w:r>
        <w:rPr>
          <w:rFonts w:hint="eastAsia"/>
        </w:rPr>
        <w:t>Організаційно</w:t>
      </w:r>
      <w:r>
        <w:t></w:t>
      </w:r>
      <w:r>
        <w:rPr>
          <w:rFonts w:hint="eastAsia"/>
        </w:rPr>
        <w:t>економічний</w:t>
      </w:r>
      <w:r>
        <w:t></w:t>
      </w:r>
      <w:r>
        <w:rPr>
          <w:rFonts w:hint="eastAsia"/>
        </w:rPr>
        <w:t>механізм</w:t>
      </w:r>
      <w:r>
        <w:t></w:t>
      </w:r>
      <w:r>
        <w:rPr>
          <w:rFonts w:hint="eastAsia"/>
        </w:rPr>
        <w:t>формування</w:t>
      </w:r>
      <w:r>
        <w:t></w:t>
      </w:r>
      <w:r>
        <w:rPr>
          <w:rFonts w:hint="eastAsia"/>
        </w:rPr>
        <w:t>доходів</w:t>
      </w:r>
      <w:r>
        <w:t></w:t>
      </w:r>
      <w:r>
        <w:rPr>
          <w:rFonts w:hint="eastAsia"/>
        </w:rPr>
        <w:t>працівників</w:t>
      </w:r>
      <w:r>
        <w:t></w:t>
      </w:r>
      <w:r>
        <w:rPr>
          <w:rFonts w:hint="eastAsia"/>
        </w:rPr>
        <w:t>сільськогосподарських</w:t>
      </w:r>
      <w:r>
        <w:t></w:t>
      </w:r>
      <w:r>
        <w:rPr>
          <w:rFonts w:hint="eastAsia"/>
        </w:rPr>
        <w:t>підприємств</w:t>
      </w:r>
      <w:r>
        <w:t></w:t>
      </w:r>
      <w:r>
        <w:t></w:t>
      </w:r>
      <w:r>
        <w:rPr>
          <w:rFonts w:hint="eastAsia"/>
        </w:rPr>
        <w:t>–</w:t>
      </w:r>
      <w:r>
        <w:t></w:t>
      </w:r>
      <w:r>
        <w:rPr>
          <w:rFonts w:hint="eastAsia"/>
        </w:rPr>
        <w:t>Рукопис</w:t>
      </w:r>
      <w:r>
        <w:t></w:t>
      </w:r>
    </w:p>
    <w:p w:rsidR="006306F2" w:rsidRDefault="006306F2" w:rsidP="006306F2"/>
    <w:p w:rsidR="006306F2" w:rsidRDefault="006306F2" w:rsidP="006306F2">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сільського</w:t>
      </w:r>
      <w:r>
        <w:t></w:t>
      </w:r>
      <w:r>
        <w:rPr>
          <w:rFonts w:hint="eastAsia"/>
        </w:rPr>
        <w:t>господарства</w:t>
      </w:r>
      <w:r>
        <w:t></w:t>
      </w:r>
      <w:r>
        <w:rPr>
          <w:rFonts w:hint="eastAsia"/>
        </w:rPr>
        <w:t>і</w:t>
      </w:r>
      <w:r>
        <w:t></w:t>
      </w:r>
      <w:r>
        <w:rPr>
          <w:rFonts w:hint="eastAsia"/>
        </w:rPr>
        <w:t>АПК</w:t>
      </w:r>
      <w:r>
        <w:t></w:t>
      </w:r>
      <w:r>
        <w:t></w:t>
      </w:r>
      <w:r>
        <w:t></w:t>
      </w:r>
      <w:r>
        <w:rPr>
          <w:rFonts w:hint="eastAsia"/>
        </w:rPr>
        <w:t>–</w:t>
      </w:r>
      <w:r>
        <w:t></w:t>
      </w:r>
      <w:r>
        <w:rPr>
          <w:rFonts w:hint="eastAsia"/>
        </w:rPr>
        <w:t>Білоцерківський</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Біла</w:t>
      </w:r>
      <w:r>
        <w:t></w:t>
      </w:r>
      <w:r>
        <w:rPr>
          <w:rFonts w:hint="eastAsia"/>
        </w:rPr>
        <w:t>Церква</w:t>
      </w:r>
      <w:r>
        <w:t></w:t>
      </w:r>
      <w:r>
        <w:t></w:t>
      </w:r>
      <w:r>
        <w:t></w:t>
      </w:r>
      <w:r>
        <w:t></w:t>
      </w:r>
      <w:r>
        <w:t></w:t>
      </w:r>
      <w:r>
        <w:t></w:t>
      </w:r>
      <w:r>
        <w:t></w:t>
      </w:r>
    </w:p>
    <w:p w:rsidR="006306F2" w:rsidRDefault="006306F2" w:rsidP="006306F2"/>
    <w:p w:rsidR="006306F2" w:rsidRPr="006306F2" w:rsidRDefault="006306F2" w:rsidP="006306F2">
      <w:r>
        <w:rPr>
          <w:rFonts w:hint="eastAsia"/>
        </w:rPr>
        <w:t>Дисертація</w:t>
      </w:r>
      <w:r>
        <w:t></w:t>
      </w:r>
      <w:r>
        <w:rPr>
          <w:rFonts w:hint="eastAsia"/>
        </w:rPr>
        <w:t>присвячена</w:t>
      </w:r>
      <w:r>
        <w:t></w:t>
      </w:r>
      <w:r>
        <w:rPr>
          <w:rFonts w:hint="eastAsia"/>
        </w:rPr>
        <w:t>удосконаленню</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формування</w:t>
      </w:r>
      <w:r>
        <w:t></w:t>
      </w:r>
      <w:r>
        <w:rPr>
          <w:rFonts w:hint="eastAsia"/>
        </w:rPr>
        <w:t>доходів</w:t>
      </w:r>
      <w:r>
        <w:t></w:t>
      </w:r>
      <w:r>
        <w:rPr>
          <w:rFonts w:hint="eastAsia"/>
        </w:rPr>
        <w:t>працівників</w:t>
      </w:r>
      <w:r>
        <w:t></w:t>
      </w:r>
      <w:r>
        <w:rPr>
          <w:rFonts w:hint="eastAsia"/>
        </w:rPr>
        <w:t>сільськогосподарських</w:t>
      </w:r>
      <w:r>
        <w:t></w:t>
      </w:r>
      <w:r>
        <w:rPr>
          <w:rFonts w:hint="eastAsia"/>
        </w:rPr>
        <w:t>підприємств</w:t>
      </w:r>
      <w:r>
        <w:t></w:t>
      </w:r>
      <w:r>
        <w:t></w:t>
      </w:r>
      <w:r>
        <w:rPr>
          <w:rFonts w:hint="eastAsia"/>
        </w:rPr>
        <w:t>Встановлені</w:t>
      </w:r>
      <w:r>
        <w:t></w:t>
      </w:r>
      <w:r>
        <w:rPr>
          <w:rFonts w:hint="eastAsia"/>
        </w:rPr>
        <w:t>особливості</w:t>
      </w:r>
      <w:r>
        <w:t></w:t>
      </w:r>
      <w:r>
        <w:rPr>
          <w:rFonts w:hint="eastAsia"/>
        </w:rPr>
        <w:t>мотивації</w:t>
      </w:r>
      <w:r>
        <w:t></w:t>
      </w:r>
      <w:r>
        <w:rPr>
          <w:rFonts w:hint="eastAsia"/>
        </w:rPr>
        <w:t>працівників</w:t>
      </w:r>
      <w:r>
        <w:t></w:t>
      </w:r>
      <w:r>
        <w:rPr>
          <w:rFonts w:hint="eastAsia"/>
        </w:rPr>
        <w:t>керівного</w:t>
      </w:r>
      <w:r>
        <w:t></w:t>
      </w:r>
      <w:r>
        <w:rPr>
          <w:rFonts w:hint="eastAsia"/>
        </w:rPr>
        <w:t>складу</w:t>
      </w:r>
      <w:r>
        <w:t></w:t>
      </w:r>
      <w:r>
        <w:t></w:t>
      </w:r>
      <w:r>
        <w:rPr>
          <w:rFonts w:hint="eastAsia"/>
        </w:rPr>
        <w:t>з</w:t>
      </w:r>
      <w:r>
        <w:t></w:t>
      </w:r>
      <w:r>
        <w:rPr>
          <w:rFonts w:hint="eastAsia"/>
        </w:rPr>
        <w:t>ясовані</w:t>
      </w:r>
      <w:r>
        <w:t></w:t>
      </w:r>
      <w:r>
        <w:rPr>
          <w:rFonts w:hint="eastAsia"/>
        </w:rPr>
        <w:t>тенденції</w:t>
      </w:r>
      <w:r>
        <w:t></w:t>
      </w:r>
      <w:r>
        <w:rPr>
          <w:rFonts w:hint="eastAsia"/>
        </w:rPr>
        <w:t>і</w:t>
      </w:r>
      <w:r>
        <w:t></w:t>
      </w:r>
      <w:r>
        <w:rPr>
          <w:rFonts w:hint="eastAsia"/>
        </w:rPr>
        <w:t>закономірності</w:t>
      </w:r>
      <w:r>
        <w:t></w:t>
      </w:r>
      <w:r>
        <w:rPr>
          <w:rFonts w:hint="eastAsia"/>
        </w:rPr>
        <w:t>формування</w:t>
      </w:r>
      <w:r>
        <w:t></w:t>
      </w:r>
      <w:r>
        <w:rPr>
          <w:rFonts w:hint="eastAsia"/>
        </w:rPr>
        <w:t>доходів</w:t>
      </w:r>
      <w:r>
        <w:t></w:t>
      </w:r>
      <w:r>
        <w:rPr>
          <w:rFonts w:hint="eastAsia"/>
        </w:rPr>
        <w:t>сільськогосподарських</w:t>
      </w:r>
      <w:r>
        <w:t></w:t>
      </w:r>
      <w:r>
        <w:rPr>
          <w:rFonts w:hint="eastAsia"/>
        </w:rPr>
        <w:t>працівників</w:t>
      </w:r>
      <w:r>
        <w:t></w:t>
      </w:r>
      <w:r>
        <w:rPr>
          <w:rFonts w:hint="eastAsia"/>
        </w:rPr>
        <w:t>Полтавської</w:t>
      </w:r>
      <w:r>
        <w:t></w:t>
      </w:r>
      <w:r>
        <w:rPr>
          <w:rFonts w:hint="eastAsia"/>
        </w:rPr>
        <w:t>області</w:t>
      </w:r>
      <w:r>
        <w:t></w:t>
      </w:r>
      <w:r>
        <w:t></w:t>
      </w:r>
      <w:r>
        <w:rPr>
          <w:rFonts w:hint="eastAsia"/>
        </w:rPr>
        <w:t>Удосконалено</w:t>
      </w:r>
      <w:r>
        <w:t></w:t>
      </w:r>
      <w:r>
        <w:rPr>
          <w:rFonts w:hint="eastAsia"/>
        </w:rPr>
        <w:t>організаційно</w:t>
      </w:r>
      <w:r>
        <w:t></w:t>
      </w:r>
      <w:r>
        <w:rPr>
          <w:rFonts w:hint="eastAsia"/>
        </w:rPr>
        <w:t>економічний</w:t>
      </w:r>
      <w:r>
        <w:t></w:t>
      </w:r>
      <w:r>
        <w:rPr>
          <w:rFonts w:hint="eastAsia"/>
        </w:rPr>
        <w:t>механізм</w:t>
      </w:r>
      <w:r>
        <w:t></w:t>
      </w:r>
      <w:r>
        <w:rPr>
          <w:rFonts w:hint="eastAsia"/>
        </w:rPr>
        <w:t>формування</w:t>
      </w:r>
      <w:r>
        <w:t></w:t>
      </w:r>
      <w:r>
        <w:rPr>
          <w:rFonts w:hint="eastAsia"/>
        </w:rPr>
        <w:t>доходів</w:t>
      </w:r>
      <w:r>
        <w:t></w:t>
      </w:r>
      <w:r>
        <w:t></w:t>
      </w:r>
      <w:r>
        <w:rPr>
          <w:rFonts w:hint="eastAsia"/>
        </w:rPr>
        <w:t>систему</w:t>
      </w:r>
      <w:r>
        <w:t></w:t>
      </w:r>
      <w:r>
        <w:rPr>
          <w:rFonts w:hint="eastAsia"/>
        </w:rPr>
        <w:t>оплати</w:t>
      </w:r>
      <w:r>
        <w:t></w:t>
      </w:r>
      <w:r>
        <w:rPr>
          <w:rFonts w:hint="eastAsia"/>
        </w:rPr>
        <w:t>праці</w:t>
      </w:r>
      <w:r>
        <w:t></w:t>
      </w:r>
      <w:r>
        <w:rPr>
          <w:rFonts w:hint="eastAsia"/>
        </w:rPr>
        <w:t>сільськогосподарських</w:t>
      </w:r>
      <w:r>
        <w:t></w:t>
      </w:r>
      <w:r>
        <w:rPr>
          <w:rFonts w:hint="eastAsia"/>
        </w:rPr>
        <w:t>працівників</w:t>
      </w:r>
      <w:r>
        <w:t></w:t>
      </w:r>
      <w:r>
        <w:rPr>
          <w:rFonts w:hint="eastAsia"/>
        </w:rPr>
        <w:t>за</w:t>
      </w:r>
      <w:r>
        <w:t></w:t>
      </w:r>
      <w:r>
        <w:rPr>
          <w:rFonts w:hint="eastAsia"/>
        </w:rPr>
        <w:t>внесок</w:t>
      </w:r>
      <w:r>
        <w:t></w:t>
      </w:r>
      <w:r>
        <w:rPr>
          <w:rFonts w:hint="eastAsia"/>
        </w:rPr>
        <w:t>в</w:t>
      </w:r>
      <w:r>
        <w:t></w:t>
      </w:r>
      <w:r>
        <w:rPr>
          <w:rFonts w:hint="eastAsia"/>
        </w:rPr>
        <w:t>поєднанні</w:t>
      </w:r>
      <w:r>
        <w:t></w:t>
      </w:r>
      <w:r>
        <w:rPr>
          <w:rFonts w:hint="eastAsia"/>
        </w:rPr>
        <w:t>із</w:t>
      </w:r>
      <w:r>
        <w:t></w:t>
      </w:r>
      <w:r>
        <w:rPr>
          <w:rFonts w:hint="eastAsia"/>
        </w:rPr>
        <w:t>доплатами</w:t>
      </w:r>
      <w:r>
        <w:t></w:t>
      </w:r>
      <w:r>
        <w:rPr>
          <w:rFonts w:hint="eastAsia"/>
        </w:rPr>
        <w:t>за</w:t>
      </w:r>
      <w:r>
        <w:t></w:t>
      </w:r>
      <w:r>
        <w:rPr>
          <w:rFonts w:hint="eastAsia"/>
        </w:rPr>
        <w:t>кваліфікацію</w:t>
      </w:r>
      <w:r>
        <w:t></w:t>
      </w:r>
      <w:r>
        <w:rPr>
          <w:rFonts w:hint="eastAsia"/>
        </w:rPr>
        <w:t>та</w:t>
      </w:r>
      <w:r>
        <w:t></w:t>
      </w:r>
      <w:r>
        <w:rPr>
          <w:rFonts w:hint="eastAsia"/>
        </w:rPr>
        <w:t>компетенцію</w:t>
      </w:r>
      <w:r>
        <w:t></w:t>
      </w:r>
      <w:r>
        <w:t></w:t>
      </w:r>
      <w:r>
        <w:rPr>
          <w:rFonts w:hint="eastAsia"/>
        </w:rPr>
        <w:t>Обґрунтовані</w:t>
      </w:r>
      <w:r>
        <w:t></w:t>
      </w:r>
      <w:r>
        <w:rPr>
          <w:rFonts w:hint="eastAsia"/>
        </w:rPr>
        <w:t>напрями</w:t>
      </w:r>
      <w:r>
        <w:t></w:t>
      </w:r>
      <w:r>
        <w:rPr>
          <w:rFonts w:hint="eastAsia"/>
        </w:rPr>
        <w:t>збільшення</w:t>
      </w:r>
      <w:r>
        <w:t></w:t>
      </w:r>
      <w:r>
        <w:rPr>
          <w:rFonts w:hint="eastAsia"/>
        </w:rPr>
        <w:t>доходів</w:t>
      </w:r>
      <w:r>
        <w:t></w:t>
      </w:r>
      <w:r>
        <w:rPr>
          <w:rFonts w:hint="eastAsia"/>
        </w:rPr>
        <w:t>власників</w:t>
      </w:r>
      <w:r>
        <w:t></w:t>
      </w:r>
      <w:r>
        <w:rPr>
          <w:rFonts w:hint="eastAsia"/>
        </w:rPr>
        <w:t>земельних</w:t>
      </w:r>
      <w:r>
        <w:t></w:t>
      </w:r>
      <w:r>
        <w:rPr>
          <w:rFonts w:hint="eastAsia"/>
        </w:rPr>
        <w:t>паїв</w:t>
      </w:r>
      <w:r>
        <w:t></w:t>
      </w:r>
      <w:r>
        <w:rPr>
          <w:rFonts w:hint="eastAsia"/>
        </w:rPr>
        <w:t>за</w:t>
      </w:r>
      <w:r>
        <w:t></w:t>
      </w:r>
      <w:r>
        <w:rPr>
          <w:rFonts w:hint="eastAsia"/>
        </w:rPr>
        <w:t>рахунок</w:t>
      </w:r>
      <w:r>
        <w:t></w:t>
      </w:r>
      <w:r>
        <w:rPr>
          <w:rFonts w:hint="eastAsia"/>
        </w:rPr>
        <w:t>впровадження</w:t>
      </w:r>
      <w:r>
        <w:t></w:t>
      </w:r>
      <w:r>
        <w:rPr>
          <w:rFonts w:hint="eastAsia"/>
        </w:rPr>
        <w:t>механізму</w:t>
      </w:r>
      <w:r>
        <w:t></w:t>
      </w:r>
      <w:r>
        <w:rPr>
          <w:rFonts w:hint="eastAsia"/>
        </w:rPr>
        <w:t>застави</w:t>
      </w:r>
      <w:r>
        <w:t></w:t>
      </w:r>
      <w:r>
        <w:rPr>
          <w:rFonts w:hint="eastAsia"/>
        </w:rPr>
        <w:t>права</w:t>
      </w:r>
      <w:r>
        <w:t></w:t>
      </w:r>
      <w:r>
        <w:rPr>
          <w:rFonts w:hint="eastAsia"/>
        </w:rPr>
        <w:t>оренди</w:t>
      </w:r>
      <w:r>
        <w:t></w:t>
      </w:r>
      <w:r>
        <w:t></w:t>
      </w:r>
      <w:r>
        <w:rPr>
          <w:rFonts w:hint="eastAsia"/>
        </w:rPr>
        <w:t>розроблена</w:t>
      </w:r>
      <w:r>
        <w:t></w:t>
      </w:r>
      <w:r>
        <w:rPr>
          <w:rFonts w:hint="eastAsia"/>
        </w:rPr>
        <w:t>методика</w:t>
      </w:r>
      <w:r>
        <w:t></w:t>
      </w:r>
      <w:r>
        <w:rPr>
          <w:rFonts w:hint="eastAsia"/>
        </w:rPr>
        <w:t>визначення</w:t>
      </w:r>
      <w:r>
        <w:t></w:t>
      </w:r>
      <w:r>
        <w:rPr>
          <w:rFonts w:hint="eastAsia"/>
        </w:rPr>
        <w:t>її</w:t>
      </w:r>
      <w:r>
        <w:t></w:t>
      </w:r>
      <w:r>
        <w:rPr>
          <w:rFonts w:hint="eastAsia"/>
        </w:rPr>
        <w:t>вартості</w:t>
      </w:r>
      <w:r>
        <w:t></w:t>
      </w:r>
      <w:r>
        <w:rPr>
          <w:rFonts w:hint="eastAsia"/>
        </w:rPr>
        <w:t>на</w:t>
      </w:r>
      <w:r>
        <w:t></w:t>
      </w:r>
      <w:r>
        <w:rPr>
          <w:rFonts w:hint="eastAsia"/>
        </w:rPr>
        <w:t>основі</w:t>
      </w:r>
      <w:r>
        <w:t></w:t>
      </w:r>
      <w:r>
        <w:rPr>
          <w:rFonts w:hint="eastAsia"/>
        </w:rPr>
        <w:t>показника</w:t>
      </w:r>
      <w:r>
        <w:t></w:t>
      </w:r>
      <w:r>
        <w:rPr>
          <w:rFonts w:hint="eastAsia"/>
        </w:rPr>
        <w:t>ціни</w:t>
      </w:r>
      <w:r>
        <w:t></w:t>
      </w:r>
      <w:r>
        <w:rPr>
          <w:rFonts w:hint="eastAsia"/>
        </w:rPr>
        <w:t>одиниці</w:t>
      </w:r>
      <w:r>
        <w:t></w:t>
      </w:r>
      <w:r>
        <w:rPr>
          <w:rFonts w:hint="eastAsia"/>
        </w:rPr>
        <w:t>ґумусу</w:t>
      </w:r>
      <w:r>
        <w:t></w:t>
      </w:r>
      <w:r>
        <w:t></w:t>
      </w:r>
      <w:r>
        <w:rPr>
          <w:rFonts w:hint="eastAsia"/>
        </w:rPr>
        <w:t>Запропоновані</w:t>
      </w:r>
      <w:r>
        <w:t></w:t>
      </w:r>
      <w:r>
        <w:rPr>
          <w:rFonts w:hint="eastAsia"/>
        </w:rPr>
        <w:t>шляхи</w:t>
      </w:r>
      <w:r>
        <w:t></w:t>
      </w:r>
      <w:r>
        <w:rPr>
          <w:rFonts w:hint="eastAsia"/>
        </w:rPr>
        <w:t>підвищення</w:t>
      </w:r>
      <w:r>
        <w:t></w:t>
      </w:r>
      <w:r>
        <w:rPr>
          <w:rFonts w:hint="eastAsia"/>
        </w:rPr>
        <w:t>доходів</w:t>
      </w:r>
      <w:r>
        <w:t></w:t>
      </w:r>
      <w:r>
        <w:rPr>
          <w:rFonts w:hint="eastAsia"/>
        </w:rPr>
        <w:t>власників</w:t>
      </w:r>
      <w:r>
        <w:t></w:t>
      </w:r>
      <w:r>
        <w:rPr>
          <w:rFonts w:hint="eastAsia"/>
        </w:rPr>
        <w:t>особистих</w:t>
      </w:r>
      <w:r>
        <w:t></w:t>
      </w:r>
      <w:r>
        <w:rPr>
          <w:rFonts w:hint="eastAsia"/>
        </w:rPr>
        <w:t>селянських</w:t>
      </w:r>
      <w:r>
        <w:t></w:t>
      </w:r>
      <w:r>
        <w:rPr>
          <w:rFonts w:hint="eastAsia"/>
        </w:rPr>
        <w:t>господарств</w:t>
      </w:r>
      <w:r>
        <w:t></w:t>
      </w:r>
      <w:r>
        <w:rPr>
          <w:rFonts w:hint="eastAsia"/>
        </w:rPr>
        <w:t>на</w:t>
      </w:r>
      <w:r>
        <w:t></w:t>
      </w:r>
      <w:r>
        <w:rPr>
          <w:rFonts w:hint="eastAsia"/>
        </w:rPr>
        <w:t>основі</w:t>
      </w:r>
      <w:r>
        <w:t></w:t>
      </w:r>
      <w:r>
        <w:rPr>
          <w:rFonts w:hint="eastAsia"/>
        </w:rPr>
        <w:t>розкриття</w:t>
      </w:r>
      <w:r>
        <w:t></w:t>
      </w:r>
      <w:r>
        <w:rPr>
          <w:rFonts w:hint="eastAsia"/>
        </w:rPr>
        <w:t>сутності</w:t>
      </w:r>
      <w:r>
        <w:t></w:t>
      </w:r>
      <w:r>
        <w:rPr>
          <w:rFonts w:hint="eastAsia"/>
        </w:rPr>
        <w:t>критеріїв</w:t>
      </w:r>
      <w:r>
        <w:t></w:t>
      </w:r>
      <w:r>
        <w:rPr>
          <w:rFonts w:hint="eastAsia"/>
        </w:rPr>
        <w:t>їх</w:t>
      </w:r>
      <w:r>
        <w:t></w:t>
      </w:r>
      <w:r>
        <w:rPr>
          <w:rFonts w:hint="eastAsia"/>
        </w:rPr>
        <w:t>ефективної</w:t>
      </w:r>
      <w:r>
        <w:t></w:t>
      </w:r>
      <w:r>
        <w:rPr>
          <w:rFonts w:hint="eastAsia"/>
        </w:rPr>
        <w:t>діяльності</w:t>
      </w:r>
      <w:r>
        <w:t></w:t>
      </w:r>
      <w:r>
        <w:t></w:t>
      </w:r>
      <w:r>
        <w:rPr>
          <w:rFonts w:hint="eastAsia"/>
        </w:rPr>
        <w:t>Опрацьовані</w:t>
      </w:r>
      <w:r>
        <w:t></w:t>
      </w:r>
      <w:r>
        <w:rPr>
          <w:rFonts w:hint="eastAsia"/>
        </w:rPr>
        <w:t>заходи</w:t>
      </w:r>
      <w:r>
        <w:t></w:t>
      </w:r>
      <w:r>
        <w:rPr>
          <w:rFonts w:hint="eastAsia"/>
        </w:rPr>
        <w:t>щодо</w:t>
      </w:r>
      <w:r>
        <w:t></w:t>
      </w:r>
      <w:r>
        <w:rPr>
          <w:rFonts w:hint="eastAsia"/>
        </w:rPr>
        <w:t>удосконалення</w:t>
      </w:r>
      <w:r>
        <w:t></w:t>
      </w:r>
      <w:r>
        <w:rPr>
          <w:rFonts w:hint="eastAsia"/>
        </w:rPr>
        <w:t>соціального</w:t>
      </w:r>
      <w:r>
        <w:t></w:t>
      </w:r>
      <w:r>
        <w:rPr>
          <w:rFonts w:hint="eastAsia"/>
        </w:rPr>
        <w:t>партнерства</w:t>
      </w:r>
      <w:r>
        <w:t></w:t>
      </w:r>
      <w:r>
        <w:rPr>
          <w:rFonts w:hint="eastAsia"/>
        </w:rPr>
        <w:t>та</w:t>
      </w:r>
      <w:r>
        <w:t></w:t>
      </w:r>
      <w:r>
        <w:rPr>
          <w:rFonts w:hint="eastAsia"/>
        </w:rPr>
        <w:t>соціального</w:t>
      </w:r>
      <w:r>
        <w:t></w:t>
      </w:r>
      <w:r>
        <w:rPr>
          <w:rFonts w:hint="eastAsia"/>
        </w:rPr>
        <w:t>діалогу</w:t>
      </w:r>
      <w:r>
        <w:t></w:t>
      </w:r>
      <w:r>
        <w:rPr>
          <w:rFonts w:hint="eastAsia"/>
        </w:rPr>
        <w:t>в</w:t>
      </w:r>
      <w:r>
        <w:t></w:t>
      </w:r>
      <w:r>
        <w:rPr>
          <w:rFonts w:hint="eastAsia"/>
        </w:rPr>
        <w:t>аграрній</w:t>
      </w:r>
      <w:r>
        <w:t></w:t>
      </w:r>
      <w:r>
        <w:rPr>
          <w:rFonts w:hint="eastAsia"/>
        </w:rPr>
        <w:t>сфері</w:t>
      </w:r>
      <w:r>
        <w:t></w:t>
      </w:r>
      <w:r>
        <w:rPr>
          <w:rFonts w:hint="eastAsia"/>
        </w:rPr>
        <w:t>економіки</w:t>
      </w:r>
      <w:r>
        <w:t></w:t>
      </w:r>
      <w:bookmarkEnd w:id="0"/>
    </w:p>
    <w:sectPr w:rsidR="006306F2" w:rsidRPr="006306F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4A4" w:rsidRDefault="005824A4">
      <w:pPr>
        <w:spacing w:after="0" w:line="240" w:lineRule="auto"/>
      </w:pPr>
      <w:r>
        <w:separator/>
      </w:r>
    </w:p>
  </w:endnote>
  <w:endnote w:type="continuationSeparator" w:id="0">
    <w:p w:rsidR="005824A4" w:rsidRDefault="00582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4A4" w:rsidRDefault="005824A4"/>
    <w:p w:rsidR="005824A4" w:rsidRDefault="005824A4"/>
    <w:p w:rsidR="005824A4" w:rsidRDefault="005824A4"/>
    <w:p w:rsidR="005824A4" w:rsidRDefault="005824A4"/>
    <w:p w:rsidR="005824A4" w:rsidRDefault="005824A4"/>
    <w:p w:rsidR="005824A4" w:rsidRDefault="005824A4"/>
    <w:p w:rsidR="005824A4" w:rsidRDefault="005824A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24A4" w:rsidRDefault="005824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824A4" w:rsidRDefault="005824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824A4" w:rsidRDefault="005824A4"/>
    <w:p w:rsidR="005824A4" w:rsidRDefault="005824A4"/>
    <w:p w:rsidR="005824A4" w:rsidRDefault="005824A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24A4" w:rsidRDefault="005824A4"/>
                          <w:p w:rsidR="005824A4" w:rsidRDefault="005824A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824A4" w:rsidRDefault="005824A4"/>
                    <w:p w:rsidR="005824A4" w:rsidRDefault="005824A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824A4" w:rsidRDefault="005824A4"/>
    <w:p w:rsidR="005824A4" w:rsidRDefault="005824A4">
      <w:pPr>
        <w:rPr>
          <w:sz w:val="2"/>
          <w:szCs w:val="2"/>
        </w:rPr>
      </w:pPr>
    </w:p>
    <w:p w:rsidR="005824A4" w:rsidRDefault="005824A4"/>
    <w:p w:rsidR="005824A4" w:rsidRDefault="005824A4">
      <w:pPr>
        <w:spacing w:after="0" w:line="240" w:lineRule="auto"/>
      </w:pPr>
    </w:p>
  </w:footnote>
  <w:footnote w:type="continuationSeparator" w:id="0">
    <w:p w:rsidR="005824A4" w:rsidRDefault="00582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4A4"/>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48D62-F6B8-426A-8D57-EFAC0DAC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18246</TotalTime>
  <Pages>1</Pages>
  <Words>226</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1052</cp:revision>
  <cp:lastPrinted>2009-02-06T05:36:00Z</cp:lastPrinted>
  <dcterms:created xsi:type="dcterms:W3CDTF">2023-09-07T12:38:00Z</dcterms:created>
  <dcterms:modified xsi:type="dcterms:W3CDTF">2023-11-25T20:38:00Z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