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E756"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Тулуб</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Александр</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Александрович</w:t>
      </w:r>
      <w:r w:rsidRPr="008C4404">
        <w:rPr>
          <w:rFonts w:ascii="Helvetica" w:hAnsi="Helvetica" w:cs="Helvetica"/>
          <w:b/>
          <w:bCs/>
          <w:color w:val="222222"/>
          <w:sz w:val="21"/>
          <w:szCs w:val="21"/>
        </w:rPr>
        <w:t>.</w:t>
      </w:r>
    </w:p>
    <w:p w14:paraId="52AC82EA"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Молекулярные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взаимодействия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противоопухолевых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ДНК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белками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цитоскелета</w:t>
      </w:r>
      <w:r w:rsidRPr="008C4404">
        <w:rPr>
          <w:rFonts w:ascii="Helvetica" w:hAnsi="Helvetica" w:cs="Helvetica"/>
          <w:b/>
          <w:bCs/>
          <w:color w:val="222222"/>
          <w:sz w:val="21"/>
          <w:szCs w:val="21"/>
        </w:rPr>
        <w:t xml:space="preserve"> : </w:t>
      </w:r>
      <w:r w:rsidRPr="008C4404">
        <w:rPr>
          <w:rFonts w:ascii="Helvetica" w:hAnsi="Helvetica" w:cs="Helvetica" w:hint="eastAsia"/>
          <w:b/>
          <w:bCs/>
          <w:color w:val="222222"/>
          <w:sz w:val="21"/>
          <w:szCs w:val="21"/>
        </w:rPr>
        <w:t>диссертация</w:t>
      </w:r>
      <w:r w:rsidRPr="008C4404">
        <w:rPr>
          <w:rFonts w:ascii="Helvetica" w:hAnsi="Helvetica" w:cs="Helvetica"/>
          <w:b/>
          <w:bCs/>
          <w:color w:val="222222"/>
          <w:sz w:val="21"/>
          <w:szCs w:val="21"/>
        </w:rPr>
        <w:t xml:space="preserve"> ... </w:t>
      </w:r>
      <w:r w:rsidRPr="008C4404">
        <w:rPr>
          <w:rFonts w:ascii="Helvetica" w:hAnsi="Helvetica" w:cs="Helvetica" w:hint="eastAsia"/>
          <w:b/>
          <w:bCs/>
          <w:color w:val="222222"/>
          <w:sz w:val="21"/>
          <w:szCs w:val="21"/>
        </w:rPr>
        <w:t>доктора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физико</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математических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наук</w:t>
      </w:r>
      <w:r w:rsidRPr="008C4404">
        <w:rPr>
          <w:rFonts w:ascii="Helvetica" w:hAnsi="Helvetica" w:cs="Helvetica"/>
          <w:b/>
          <w:bCs/>
          <w:color w:val="222222"/>
          <w:sz w:val="21"/>
          <w:szCs w:val="21"/>
        </w:rPr>
        <w:t xml:space="preserve"> : 03.00.02. - </w:t>
      </w:r>
      <w:r w:rsidRPr="008C4404">
        <w:rPr>
          <w:rFonts w:ascii="Helvetica" w:hAnsi="Helvetica" w:cs="Helvetica" w:hint="eastAsia"/>
          <w:b/>
          <w:bCs/>
          <w:color w:val="222222"/>
          <w:sz w:val="21"/>
          <w:szCs w:val="21"/>
        </w:rPr>
        <w:t>Санкт</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Петербург</w:t>
      </w:r>
      <w:r w:rsidRPr="008C4404">
        <w:rPr>
          <w:rFonts w:ascii="Helvetica" w:hAnsi="Helvetica" w:cs="Helvetica"/>
          <w:b/>
          <w:bCs/>
          <w:color w:val="222222"/>
          <w:sz w:val="21"/>
          <w:szCs w:val="21"/>
        </w:rPr>
        <w:t xml:space="preserve">, 1999. - 315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 </w:t>
      </w:r>
      <w:r w:rsidRPr="008C4404">
        <w:rPr>
          <w:rFonts w:ascii="Helvetica" w:hAnsi="Helvetica" w:cs="Helvetica" w:hint="eastAsia"/>
          <w:b/>
          <w:bCs/>
          <w:color w:val="222222"/>
          <w:sz w:val="21"/>
          <w:szCs w:val="21"/>
        </w:rPr>
        <w:t>ил</w:t>
      </w:r>
      <w:r w:rsidRPr="008C4404">
        <w:rPr>
          <w:rFonts w:ascii="Helvetica" w:hAnsi="Helvetica" w:cs="Helvetica"/>
          <w:b/>
          <w:bCs/>
          <w:color w:val="222222"/>
          <w:sz w:val="21"/>
          <w:szCs w:val="21"/>
        </w:rPr>
        <w:t>.</w:t>
      </w:r>
    </w:p>
    <w:p w14:paraId="3F273F7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больше</w:t>
      </w:r>
    </w:p>
    <w:p w14:paraId="5FB9DC9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Цитаты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текста</w:t>
      </w:r>
      <w:r w:rsidRPr="008C4404">
        <w:rPr>
          <w:rFonts w:ascii="Helvetica" w:hAnsi="Helvetica" w:cs="Helvetica"/>
          <w:b/>
          <w:bCs/>
          <w:color w:val="222222"/>
          <w:sz w:val="21"/>
          <w:szCs w:val="21"/>
        </w:rPr>
        <w:t>:</w:t>
      </w:r>
    </w:p>
    <w:p w14:paraId="7850876F"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стр</w:t>
      </w:r>
      <w:r w:rsidRPr="008C4404">
        <w:rPr>
          <w:rFonts w:ascii="Helvetica" w:hAnsi="Helvetica" w:cs="Helvetica"/>
          <w:b/>
          <w:bCs/>
          <w:color w:val="222222"/>
          <w:sz w:val="21"/>
          <w:szCs w:val="21"/>
        </w:rPr>
        <w:t>. 1</w:t>
      </w:r>
    </w:p>
    <w:p w14:paraId="4468B3D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САНКТ</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ПЕТЕРБУРГСКИЙ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ГОСУДАРСТВЕННЫЙ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УНИВЕРСИТЕТ</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НАУЧНО</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ИССЛЕДОВАТЕЛЬСКИЙ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ИНСТИТУТ</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ФИЗИОЛОГИИ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э</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ВАК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Росс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АЖКСМ</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а</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йэ</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ЛЕКСАНДРОВИЧ</w:t>
      </w:r>
      <w:r w:rsidRPr="008C4404">
        <w:rPr>
          <w:rFonts w:ascii="Helvetica" w:hAnsi="Helvetica" w:cs="Helvetica"/>
          <w:b/>
          <w:bCs/>
          <w:color w:val="222222"/>
          <w:sz w:val="21"/>
          <w:szCs w:val="21"/>
        </w:rPr>
        <w:t xml:space="preserve"> 4</w:t>
      </w:r>
      <w:r w:rsidRPr="008C4404">
        <w:rPr>
          <w:rFonts w:ascii="Helvetica" w:hAnsi="Helvetica" w:cs="Helvetica" w:hint="eastAsia"/>
          <w:b/>
          <w:bCs/>
          <w:color w:val="222222"/>
          <w:sz w:val="21"/>
          <w:szCs w:val="21"/>
        </w:rPr>
        <w:t>гШ</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ВЗАИМОДЕЙСТВИЯ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ПРОТИВООПУХОЛЕВЫХ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ПЛАТРШЫ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ДНК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БЕЛКАМИ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ЦИТОСКЕЛЕТА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Специальность</w:t>
      </w:r>
      <w:r w:rsidRPr="008C4404">
        <w:rPr>
          <w:rFonts w:ascii="Helvetica" w:hAnsi="Helvetica" w:cs="Helvetica"/>
          <w:b/>
          <w:bCs/>
          <w:color w:val="222222"/>
          <w:sz w:val="21"/>
          <w:szCs w:val="21"/>
        </w:rPr>
        <w:t xml:space="preserve"> 03.00.02 - </w:t>
      </w:r>
      <w:r w:rsidRPr="008C4404">
        <w:rPr>
          <w:rFonts w:ascii="Helvetica" w:hAnsi="Helvetica" w:cs="Helvetica" w:hint="eastAsia"/>
          <w:b/>
          <w:bCs/>
          <w:color w:val="222222"/>
          <w:sz w:val="21"/>
          <w:szCs w:val="21"/>
        </w:rPr>
        <w:t>Биофизика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ДИССЕРТАЦИЯ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соискание</w:t>
      </w:r>
    </w:p>
    <w:p w14:paraId="7FC75AEC"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стр</w:t>
      </w:r>
      <w:r w:rsidRPr="008C4404">
        <w:rPr>
          <w:rFonts w:ascii="Helvetica" w:hAnsi="Helvetica" w:cs="Helvetica"/>
          <w:b/>
          <w:bCs/>
          <w:color w:val="222222"/>
          <w:sz w:val="21"/>
          <w:szCs w:val="21"/>
        </w:rPr>
        <w:t>. 3</w:t>
      </w:r>
    </w:p>
    <w:p w14:paraId="1DF8158F"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73 74 71 64 68 68 70 49 58 61 </w:t>
      </w:r>
      <w:r w:rsidRPr="008C4404">
        <w:rPr>
          <w:rFonts w:ascii="Helvetica" w:hAnsi="Helvetica" w:cs="Helvetica" w:hint="eastAsia"/>
          <w:b/>
          <w:bCs/>
          <w:color w:val="222222"/>
          <w:sz w:val="21"/>
          <w:szCs w:val="21"/>
        </w:rPr>
        <w:t>бериллия</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растворах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алюминия</w:t>
      </w:r>
      <w:r w:rsidRPr="008C4404">
        <w:rPr>
          <w:rFonts w:ascii="Helvetica" w:hAnsi="Helvetica" w:cs="Helvetica"/>
          <w:b/>
          <w:bCs/>
          <w:color w:val="222222"/>
          <w:sz w:val="21"/>
          <w:szCs w:val="21"/>
        </w:rPr>
        <w:t xml:space="preserve">(3+) 4.2.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превращения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цис</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(II)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водных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растворах</w:t>
      </w:r>
      <w:r w:rsidRPr="008C4404">
        <w:rPr>
          <w:rFonts w:ascii="Helvetica" w:hAnsi="Helvetica" w:cs="Helvetica"/>
          <w:b/>
          <w:bCs/>
          <w:color w:val="222222"/>
          <w:sz w:val="21"/>
          <w:szCs w:val="21"/>
        </w:rPr>
        <w:t xml:space="preserve"> 4.3. </w:t>
      </w:r>
      <w:r w:rsidRPr="008C4404">
        <w:rPr>
          <w:rFonts w:ascii="Helvetica" w:hAnsi="Helvetica" w:cs="Helvetica" w:hint="eastAsia"/>
          <w:b/>
          <w:bCs/>
          <w:color w:val="222222"/>
          <w:sz w:val="21"/>
          <w:szCs w:val="21"/>
        </w:rPr>
        <w:t>Свойства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 96 </w:t>
      </w:r>
      <w:r w:rsidRPr="008C4404">
        <w:rPr>
          <w:rFonts w:ascii="Helvetica" w:hAnsi="Helvetica" w:cs="Helvetica" w:hint="eastAsia"/>
          <w:b/>
          <w:bCs/>
          <w:color w:val="222222"/>
          <w:sz w:val="21"/>
          <w:szCs w:val="21"/>
        </w:rPr>
        <w:t>Восстановление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 </w:t>
      </w:r>
      <w:r w:rsidRPr="008C4404">
        <w:rPr>
          <w:rFonts w:ascii="Helvetica" w:hAnsi="Helvetica" w:cs="Helvetica" w:hint="eastAsia"/>
          <w:b/>
          <w:bCs/>
          <w:color w:val="222222"/>
          <w:sz w:val="21"/>
          <w:szCs w:val="21"/>
        </w:rPr>
        <w:t>до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3 (II)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присутствии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восстановителей</w:t>
      </w:r>
    </w:p>
    <w:p w14:paraId="515FD24F"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стр</w:t>
      </w:r>
      <w:r w:rsidRPr="008C4404">
        <w:rPr>
          <w:rFonts w:ascii="Helvetica" w:hAnsi="Helvetica" w:cs="Helvetica"/>
          <w:b/>
          <w:bCs/>
          <w:color w:val="222222"/>
          <w:sz w:val="21"/>
          <w:szCs w:val="21"/>
        </w:rPr>
        <w:t>. 171</w:t>
      </w:r>
    </w:p>
    <w:p w14:paraId="641405DA"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рассмотрены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связывания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тубулином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формируемых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его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ассоциатов</w:t>
      </w:r>
      <w:r w:rsidRPr="008C4404">
        <w:rPr>
          <w:rFonts w:ascii="Helvetica" w:hAnsi="Helvetica" w:cs="Helvetica"/>
          <w:b/>
          <w:bCs/>
          <w:color w:val="222222"/>
          <w:sz w:val="21"/>
          <w:szCs w:val="21"/>
        </w:rPr>
        <w:t xml:space="preserve">. 171 </w:t>
      </w: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6 </w:t>
      </w:r>
      <w:r w:rsidRPr="008C4404">
        <w:rPr>
          <w:rFonts w:ascii="Helvetica" w:hAnsi="Helvetica" w:cs="Helvetica" w:hint="eastAsia"/>
          <w:b/>
          <w:bCs/>
          <w:color w:val="222222"/>
          <w:sz w:val="21"/>
          <w:szCs w:val="21"/>
        </w:rPr>
        <w:t>ВЗАИМОДЕЙСТВИЕ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БЕЛКАМИ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ЦИТОСКЕЛЕТА</w:t>
      </w:r>
      <w:r w:rsidRPr="008C4404">
        <w:rPr>
          <w:rFonts w:ascii="Helvetica" w:hAnsi="Helvetica" w:cs="Helvetica"/>
          <w:b/>
          <w:bCs/>
          <w:color w:val="222222"/>
          <w:sz w:val="21"/>
          <w:szCs w:val="21"/>
        </w:rPr>
        <w:t xml:space="preserve"> 6.1 </w:t>
      </w:r>
      <w:r w:rsidRPr="008C4404">
        <w:rPr>
          <w:rFonts w:ascii="Helvetica" w:hAnsi="Helvetica" w:cs="Helvetica" w:hint="eastAsia"/>
          <w:b/>
          <w:bCs/>
          <w:color w:val="222222"/>
          <w:sz w:val="21"/>
          <w:szCs w:val="21"/>
        </w:rPr>
        <w:t>ВЛИЯНИЕ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МЕТАЛЛИЧЕСКОГО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Са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Ве</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w:t>
      </w:r>
      <w:r w:rsidRPr="008C4404">
        <w:rPr>
          <w:rFonts w:ascii="Helvetica" w:hAnsi="Helvetica" w:cs="Helvetica"/>
          <w:b/>
          <w:bCs/>
          <w:color w:val="222222"/>
          <w:sz w:val="21"/>
          <w:szCs w:val="21"/>
        </w:rPr>
        <w:t xml:space="preserve"> + ) </w:t>
      </w:r>
      <w:r w:rsidRPr="008C4404">
        <w:rPr>
          <w:rFonts w:ascii="Helvetica" w:hAnsi="Helvetica" w:cs="Helvetica" w:hint="eastAsia"/>
          <w:b/>
          <w:bCs/>
          <w:color w:val="222222"/>
          <w:sz w:val="21"/>
          <w:szCs w:val="21"/>
        </w:rPr>
        <w:t>КОМПЛЕКСА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СТРОЕНИЯ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ГУАНОЗИНФОСФАТА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ПРОЦЕСС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СБОРКИ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ТУБУЛИНА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p>
    <w:p w14:paraId="6F315E46" w14:textId="77777777" w:rsidR="008C4404" w:rsidRPr="008C4404" w:rsidRDefault="008C4404" w:rsidP="008C4404">
      <w:pPr>
        <w:rPr>
          <w:rFonts w:ascii="Helvetica" w:hAnsi="Helvetica" w:cs="Helvetica"/>
          <w:b/>
          <w:bCs/>
          <w:color w:val="222222"/>
          <w:sz w:val="21"/>
          <w:szCs w:val="21"/>
        </w:rPr>
      </w:pPr>
    </w:p>
    <w:p w14:paraId="53FA9AB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Оглавление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диссертации</w:t>
      </w:r>
    </w:p>
    <w:p w14:paraId="500E3EEA"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доктор</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физико</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математических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наук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Тулуб</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Александр</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Александрович</w:t>
      </w:r>
    </w:p>
    <w:p w14:paraId="4D906814"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lastRenderedPageBreak/>
        <w:t>Список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принятых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сокращений</w:t>
      </w:r>
      <w:r w:rsidRPr="008C4404">
        <w:rPr>
          <w:rFonts w:ascii="Helvetica" w:hAnsi="Helvetica" w:cs="Helvetica"/>
          <w:b/>
          <w:bCs/>
          <w:color w:val="222222"/>
          <w:sz w:val="21"/>
          <w:szCs w:val="21"/>
        </w:rPr>
        <w:t>.</w:t>
      </w:r>
    </w:p>
    <w:p w14:paraId="37F5B5A3" w14:textId="77777777" w:rsidR="008C4404" w:rsidRPr="008C4404" w:rsidRDefault="008C4404" w:rsidP="008C4404">
      <w:pPr>
        <w:rPr>
          <w:rFonts w:ascii="Helvetica" w:hAnsi="Helvetica" w:cs="Helvetica"/>
          <w:b/>
          <w:bCs/>
          <w:color w:val="222222"/>
          <w:sz w:val="21"/>
          <w:szCs w:val="21"/>
        </w:rPr>
      </w:pPr>
    </w:p>
    <w:p w14:paraId="6845F70B"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ВВЕДЕНИЕ</w:t>
      </w:r>
      <w:r w:rsidRPr="008C4404">
        <w:rPr>
          <w:rFonts w:ascii="Helvetica" w:hAnsi="Helvetica" w:cs="Helvetica"/>
          <w:b/>
          <w:bCs/>
          <w:color w:val="222222"/>
          <w:sz w:val="21"/>
          <w:szCs w:val="21"/>
        </w:rPr>
        <w:t>.</w:t>
      </w:r>
    </w:p>
    <w:p w14:paraId="5F23501D" w14:textId="77777777" w:rsidR="008C4404" w:rsidRPr="008C4404" w:rsidRDefault="008C4404" w:rsidP="008C4404">
      <w:pPr>
        <w:rPr>
          <w:rFonts w:ascii="Helvetica" w:hAnsi="Helvetica" w:cs="Helvetica"/>
          <w:b/>
          <w:bCs/>
          <w:color w:val="222222"/>
          <w:sz w:val="21"/>
          <w:szCs w:val="21"/>
        </w:rPr>
      </w:pPr>
    </w:p>
    <w:p w14:paraId="68C550AF"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1. </w:t>
      </w:r>
      <w:r w:rsidRPr="008C4404">
        <w:rPr>
          <w:rFonts w:ascii="Helvetica" w:hAnsi="Helvetica" w:cs="Helvetica" w:hint="eastAsia"/>
          <w:b/>
          <w:bCs/>
          <w:color w:val="222222"/>
          <w:sz w:val="21"/>
          <w:szCs w:val="21"/>
        </w:rPr>
        <w:t>ОБЗОР</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ЛИТЕРАТУРЫ</w:t>
      </w:r>
      <w:r w:rsidRPr="008C4404">
        <w:rPr>
          <w:rFonts w:ascii="Helvetica" w:hAnsi="Helvetica" w:cs="Helvetica"/>
          <w:b/>
          <w:bCs/>
          <w:color w:val="222222"/>
          <w:sz w:val="21"/>
          <w:szCs w:val="21"/>
        </w:rPr>
        <w:t>.</w:t>
      </w:r>
    </w:p>
    <w:p w14:paraId="74B535D8" w14:textId="77777777" w:rsidR="008C4404" w:rsidRPr="008C4404" w:rsidRDefault="008C4404" w:rsidP="008C4404">
      <w:pPr>
        <w:rPr>
          <w:rFonts w:ascii="Helvetica" w:hAnsi="Helvetica" w:cs="Helvetica"/>
          <w:b/>
          <w:bCs/>
          <w:color w:val="222222"/>
          <w:sz w:val="21"/>
          <w:szCs w:val="21"/>
        </w:rPr>
      </w:pPr>
    </w:p>
    <w:p w14:paraId="66DF8B5D"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1.1. </w:t>
      </w:r>
      <w:r w:rsidRPr="008C4404">
        <w:rPr>
          <w:rFonts w:ascii="Helvetica" w:hAnsi="Helvetica" w:cs="Helvetica" w:hint="eastAsia"/>
          <w:b/>
          <w:bCs/>
          <w:color w:val="222222"/>
          <w:sz w:val="21"/>
          <w:szCs w:val="21"/>
        </w:rPr>
        <w:t>цис</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дихлородиамминплатина</w:t>
      </w:r>
      <w:r w:rsidRPr="008C4404">
        <w:rPr>
          <w:rFonts w:ascii="Helvetica" w:hAnsi="Helvetica" w:cs="Helvetica"/>
          <w:b/>
          <w:bCs/>
          <w:color w:val="222222"/>
          <w:sz w:val="21"/>
          <w:szCs w:val="21"/>
        </w:rPr>
        <w:t xml:space="preserve"> (II) - </w:t>
      </w:r>
      <w:r w:rsidRPr="008C4404">
        <w:rPr>
          <w:rFonts w:ascii="Helvetica" w:hAnsi="Helvetica" w:cs="Helvetica" w:hint="eastAsia"/>
          <w:b/>
          <w:bCs/>
          <w:color w:val="222222"/>
          <w:sz w:val="21"/>
          <w:szCs w:val="21"/>
        </w:rPr>
        <w:t>первый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ярко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выраженными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противоопухолевыми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свойствами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История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открытия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свойства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применение</w:t>
      </w:r>
      <w:r w:rsidRPr="008C4404">
        <w:rPr>
          <w:rFonts w:ascii="Helvetica" w:hAnsi="Helvetica" w:cs="Helvetica"/>
          <w:b/>
          <w:bCs/>
          <w:color w:val="222222"/>
          <w:sz w:val="21"/>
          <w:szCs w:val="21"/>
        </w:rPr>
        <w:t>.</w:t>
      </w:r>
    </w:p>
    <w:p w14:paraId="28F25E35" w14:textId="77777777" w:rsidR="008C4404" w:rsidRPr="008C4404" w:rsidRDefault="008C4404" w:rsidP="008C4404">
      <w:pPr>
        <w:rPr>
          <w:rFonts w:ascii="Helvetica" w:hAnsi="Helvetica" w:cs="Helvetica"/>
          <w:b/>
          <w:bCs/>
          <w:color w:val="222222"/>
          <w:sz w:val="21"/>
          <w:szCs w:val="21"/>
        </w:rPr>
      </w:pPr>
    </w:p>
    <w:p w14:paraId="7514CE8C"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1.2. </w:t>
      </w:r>
      <w:r w:rsidRPr="008C4404">
        <w:rPr>
          <w:rFonts w:ascii="Helvetica" w:hAnsi="Helvetica" w:cs="Helvetica" w:hint="eastAsia"/>
          <w:b/>
          <w:bCs/>
          <w:color w:val="222222"/>
          <w:sz w:val="21"/>
          <w:szCs w:val="21"/>
        </w:rPr>
        <w:t>Моноядерные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(II),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сини</w:t>
      </w:r>
      <w:r w:rsidRPr="008C4404">
        <w:rPr>
          <w:rFonts w:ascii="Helvetica" w:hAnsi="Helvetica" w:cs="Helvetica"/>
          <w:b/>
          <w:bCs/>
          <w:color w:val="222222"/>
          <w:sz w:val="21"/>
          <w:szCs w:val="21"/>
        </w:rPr>
        <w:t xml:space="preserve"> - </w:t>
      </w:r>
      <w:r w:rsidRPr="008C4404">
        <w:rPr>
          <w:rFonts w:ascii="Helvetica" w:hAnsi="Helvetica" w:cs="Helvetica" w:hint="eastAsia"/>
          <w:b/>
          <w:bCs/>
          <w:color w:val="222222"/>
          <w:sz w:val="21"/>
          <w:szCs w:val="21"/>
        </w:rPr>
        <w:t>новый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класс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противоопухолевых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препаратов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w:t>
      </w:r>
    </w:p>
    <w:p w14:paraId="3A44D303" w14:textId="77777777" w:rsidR="008C4404" w:rsidRPr="008C4404" w:rsidRDefault="008C4404" w:rsidP="008C4404">
      <w:pPr>
        <w:rPr>
          <w:rFonts w:ascii="Helvetica" w:hAnsi="Helvetica" w:cs="Helvetica"/>
          <w:b/>
          <w:bCs/>
          <w:color w:val="222222"/>
          <w:sz w:val="21"/>
          <w:szCs w:val="21"/>
        </w:rPr>
      </w:pPr>
    </w:p>
    <w:p w14:paraId="7D5FE13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1.3. </w:t>
      </w:r>
      <w:r w:rsidRPr="008C4404">
        <w:rPr>
          <w:rFonts w:ascii="Helvetica" w:hAnsi="Helvetica" w:cs="Helvetica" w:hint="eastAsia"/>
          <w:b/>
          <w:bCs/>
          <w:color w:val="222222"/>
          <w:sz w:val="21"/>
          <w:szCs w:val="21"/>
        </w:rPr>
        <w:t>Противоопухолевая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активность</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обусловлена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воздействием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ядерную</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ДНК</w:t>
      </w:r>
      <w:r w:rsidRPr="008C4404">
        <w:rPr>
          <w:rFonts w:ascii="Helvetica" w:hAnsi="Helvetica" w:cs="Helvetica"/>
          <w:b/>
          <w:bCs/>
          <w:color w:val="222222"/>
          <w:sz w:val="21"/>
          <w:szCs w:val="21"/>
        </w:rPr>
        <w:t>.</w:t>
      </w:r>
    </w:p>
    <w:p w14:paraId="624F2376" w14:textId="77777777" w:rsidR="008C4404" w:rsidRPr="008C4404" w:rsidRDefault="008C4404" w:rsidP="008C4404">
      <w:pPr>
        <w:rPr>
          <w:rFonts w:ascii="Helvetica" w:hAnsi="Helvetica" w:cs="Helvetica"/>
          <w:b/>
          <w:bCs/>
          <w:color w:val="222222"/>
          <w:sz w:val="21"/>
          <w:szCs w:val="21"/>
        </w:rPr>
      </w:pPr>
    </w:p>
    <w:p w14:paraId="11106014"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1.4. </w:t>
      </w:r>
      <w:r w:rsidRPr="008C4404">
        <w:rPr>
          <w:rFonts w:ascii="Helvetica" w:hAnsi="Helvetica" w:cs="Helvetica" w:hint="eastAsia"/>
          <w:b/>
          <w:bCs/>
          <w:color w:val="222222"/>
          <w:sz w:val="21"/>
          <w:szCs w:val="21"/>
        </w:rPr>
        <w:t>Тубулиновые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микротрубочки</w:t>
      </w:r>
      <w:r w:rsidRPr="008C4404">
        <w:rPr>
          <w:rFonts w:ascii="Helvetica" w:hAnsi="Helvetica" w:cs="Helvetica"/>
          <w:b/>
          <w:bCs/>
          <w:color w:val="222222"/>
          <w:sz w:val="21"/>
          <w:szCs w:val="21"/>
        </w:rPr>
        <w:t xml:space="preserve"> - </w:t>
      </w:r>
      <w:r w:rsidRPr="008C4404">
        <w:rPr>
          <w:rFonts w:ascii="Helvetica" w:hAnsi="Helvetica" w:cs="Helvetica" w:hint="eastAsia"/>
          <w:b/>
          <w:bCs/>
          <w:color w:val="222222"/>
          <w:sz w:val="21"/>
          <w:szCs w:val="21"/>
        </w:rPr>
        <w:t>потенциальные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объекты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для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атаки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w:t>
      </w:r>
    </w:p>
    <w:p w14:paraId="3C429C8F" w14:textId="77777777" w:rsidR="008C4404" w:rsidRPr="008C4404" w:rsidRDefault="008C4404" w:rsidP="008C4404">
      <w:pPr>
        <w:rPr>
          <w:rFonts w:ascii="Helvetica" w:hAnsi="Helvetica" w:cs="Helvetica"/>
          <w:b/>
          <w:bCs/>
          <w:color w:val="222222"/>
          <w:sz w:val="21"/>
          <w:szCs w:val="21"/>
        </w:rPr>
      </w:pPr>
    </w:p>
    <w:p w14:paraId="627CE3C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1.5. </w:t>
      </w:r>
      <w:r w:rsidRPr="008C4404">
        <w:rPr>
          <w:rFonts w:ascii="Helvetica" w:hAnsi="Helvetica" w:cs="Helvetica" w:hint="eastAsia"/>
          <w:b/>
          <w:bCs/>
          <w:color w:val="222222"/>
          <w:sz w:val="21"/>
          <w:szCs w:val="21"/>
        </w:rPr>
        <w:t>Структура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тубулина</w:t>
      </w:r>
      <w:r w:rsidRPr="008C4404">
        <w:rPr>
          <w:rFonts w:ascii="Helvetica" w:hAnsi="Helvetica" w:cs="Helvetica"/>
          <w:b/>
          <w:bCs/>
          <w:color w:val="222222"/>
          <w:sz w:val="21"/>
          <w:szCs w:val="21"/>
        </w:rPr>
        <w:t>.</w:t>
      </w:r>
    </w:p>
    <w:p w14:paraId="6C3A39BA" w14:textId="77777777" w:rsidR="008C4404" w:rsidRPr="008C4404" w:rsidRDefault="008C4404" w:rsidP="008C4404">
      <w:pPr>
        <w:rPr>
          <w:rFonts w:ascii="Helvetica" w:hAnsi="Helvetica" w:cs="Helvetica"/>
          <w:b/>
          <w:bCs/>
          <w:color w:val="222222"/>
          <w:sz w:val="21"/>
          <w:szCs w:val="21"/>
        </w:rPr>
      </w:pPr>
    </w:p>
    <w:p w14:paraId="10C593E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2. </w:t>
      </w:r>
      <w:r w:rsidRPr="008C4404">
        <w:rPr>
          <w:rFonts w:ascii="Helvetica" w:hAnsi="Helvetica" w:cs="Helvetica" w:hint="eastAsia"/>
          <w:b/>
          <w:bCs/>
          <w:color w:val="222222"/>
          <w:sz w:val="21"/>
          <w:szCs w:val="21"/>
        </w:rPr>
        <w:t>МЕТОДЫ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КОМПЬЮТЕРНОГО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МОДЕЛИРОВАНИЯ</w:t>
      </w:r>
    </w:p>
    <w:p w14:paraId="06C6C33B" w14:textId="77777777" w:rsidR="008C4404" w:rsidRPr="008C4404" w:rsidRDefault="008C4404" w:rsidP="008C4404">
      <w:pPr>
        <w:rPr>
          <w:rFonts w:ascii="Helvetica" w:hAnsi="Helvetica" w:cs="Helvetica"/>
          <w:b/>
          <w:bCs/>
          <w:color w:val="222222"/>
          <w:sz w:val="21"/>
          <w:szCs w:val="21"/>
        </w:rPr>
      </w:pPr>
    </w:p>
    <w:p w14:paraId="123C7385"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ДЛЯ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ПРЕДСКАЗАНИЯ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СТРУКТУРЫ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СВЯЗАННЫХ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w:t>
      </w:r>
    </w:p>
    <w:p w14:paraId="34287AED" w14:textId="77777777" w:rsidR="008C4404" w:rsidRPr="008C4404" w:rsidRDefault="008C4404" w:rsidP="008C4404">
      <w:pPr>
        <w:rPr>
          <w:rFonts w:ascii="Helvetica" w:hAnsi="Helvetica" w:cs="Helvetica"/>
          <w:b/>
          <w:bCs/>
          <w:color w:val="222222"/>
          <w:sz w:val="21"/>
          <w:szCs w:val="21"/>
        </w:rPr>
      </w:pPr>
    </w:p>
    <w:p w14:paraId="1000A62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2.1. </w:t>
      </w:r>
      <w:r w:rsidRPr="008C4404">
        <w:rPr>
          <w:rFonts w:ascii="Helvetica" w:hAnsi="Helvetica" w:cs="Helvetica" w:hint="eastAsia"/>
          <w:b/>
          <w:bCs/>
          <w:color w:val="222222"/>
          <w:sz w:val="21"/>
          <w:szCs w:val="21"/>
        </w:rPr>
        <w:t>Метод</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молекулярной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механики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Параметризация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программы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уравнения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для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расчета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структуры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био</w:t>
      </w:r>
      <w:r w:rsidRPr="008C4404">
        <w:rPr>
          <w:rFonts w:ascii="Helvetica" w:hAnsi="Helvetica" w:cs="Helvetica" w:hint="eastAsia"/>
          <w:b/>
          <w:bCs/>
          <w:color w:val="222222"/>
          <w:sz w:val="21"/>
          <w:szCs w:val="21"/>
        </w:rPr>
        <w:lastRenderedPageBreak/>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участием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без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участия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металлических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w:t>
      </w:r>
    </w:p>
    <w:p w14:paraId="03F1CCCE" w14:textId="77777777" w:rsidR="008C4404" w:rsidRPr="008C4404" w:rsidRDefault="008C4404" w:rsidP="008C4404">
      <w:pPr>
        <w:rPr>
          <w:rFonts w:ascii="Helvetica" w:hAnsi="Helvetica" w:cs="Helvetica"/>
          <w:b/>
          <w:bCs/>
          <w:color w:val="222222"/>
          <w:sz w:val="21"/>
          <w:szCs w:val="21"/>
        </w:rPr>
      </w:pPr>
    </w:p>
    <w:p w14:paraId="6E4AB0A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2.2. </w:t>
      </w:r>
      <w:r w:rsidRPr="008C4404">
        <w:rPr>
          <w:rFonts w:ascii="Helvetica" w:hAnsi="Helvetica" w:cs="Helvetica" w:hint="eastAsia"/>
          <w:b/>
          <w:bCs/>
          <w:color w:val="222222"/>
          <w:sz w:val="21"/>
          <w:szCs w:val="21"/>
        </w:rPr>
        <w:t>Метод</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Полного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Пренебрежения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Дифференциальным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Перекрыванием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ППДП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параметризация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приложении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расчетам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участием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без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участия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металлов</w:t>
      </w:r>
      <w:r w:rsidRPr="008C4404">
        <w:rPr>
          <w:rFonts w:ascii="Helvetica" w:hAnsi="Helvetica" w:cs="Helvetica"/>
          <w:b/>
          <w:bCs/>
          <w:color w:val="222222"/>
          <w:sz w:val="21"/>
          <w:szCs w:val="21"/>
        </w:rPr>
        <w:t>.</w:t>
      </w:r>
    </w:p>
    <w:p w14:paraId="426720BA" w14:textId="77777777" w:rsidR="008C4404" w:rsidRPr="008C4404" w:rsidRDefault="008C4404" w:rsidP="008C4404">
      <w:pPr>
        <w:rPr>
          <w:rFonts w:ascii="Helvetica" w:hAnsi="Helvetica" w:cs="Helvetica"/>
          <w:b/>
          <w:bCs/>
          <w:color w:val="222222"/>
          <w:sz w:val="21"/>
          <w:szCs w:val="21"/>
        </w:rPr>
      </w:pPr>
    </w:p>
    <w:p w14:paraId="095F4C6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2.3. </w:t>
      </w:r>
      <w:r w:rsidRPr="008C4404">
        <w:rPr>
          <w:rFonts w:ascii="Helvetica" w:hAnsi="Helvetica" w:cs="Helvetica" w:hint="eastAsia"/>
          <w:b/>
          <w:bCs/>
          <w:color w:val="222222"/>
          <w:sz w:val="21"/>
          <w:szCs w:val="21"/>
        </w:rPr>
        <w:t>Неэмпирические</w:t>
      </w:r>
      <w:r w:rsidRPr="008C4404">
        <w:rPr>
          <w:rFonts w:ascii="Helvetica" w:hAnsi="Helvetica" w:cs="Helvetica"/>
          <w:b/>
          <w:bCs/>
          <w:color w:val="222222"/>
          <w:sz w:val="21"/>
          <w:szCs w:val="21"/>
        </w:rPr>
        <w:t xml:space="preserve"> (ab initio) </w:t>
      </w:r>
      <w:r w:rsidRPr="008C4404">
        <w:rPr>
          <w:rFonts w:ascii="Helvetica" w:hAnsi="Helvetica" w:cs="Helvetica" w:hint="eastAsia"/>
          <w:b/>
          <w:bCs/>
          <w:color w:val="222222"/>
          <w:sz w:val="21"/>
          <w:szCs w:val="21"/>
        </w:rPr>
        <w:t>расчеты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p>
    <w:p w14:paraId="2801B952" w14:textId="77777777" w:rsidR="008C4404" w:rsidRPr="008C4404" w:rsidRDefault="008C4404" w:rsidP="008C4404">
      <w:pPr>
        <w:rPr>
          <w:rFonts w:ascii="Helvetica" w:hAnsi="Helvetica" w:cs="Helvetica"/>
          <w:b/>
          <w:bCs/>
          <w:color w:val="222222"/>
          <w:sz w:val="21"/>
          <w:szCs w:val="21"/>
        </w:rPr>
      </w:pPr>
    </w:p>
    <w:p w14:paraId="652F4C5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2.4. </w:t>
      </w:r>
      <w:r w:rsidRPr="008C4404">
        <w:rPr>
          <w:rFonts w:ascii="Helvetica" w:hAnsi="Helvetica" w:cs="Helvetica" w:hint="eastAsia"/>
          <w:b/>
          <w:bCs/>
          <w:color w:val="222222"/>
          <w:sz w:val="21"/>
          <w:szCs w:val="21"/>
        </w:rPr>
        <w:t>Индексы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связи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комплексах</w:t>
      </w:r>
      <w:r w:rsidRPr="008C4404">
        <w:rPr>
          <w:rFonts w:ascii="Helvetica" w:hAnsi="Helvetica" w:cs="Helvetica"/>
          <w:b/>
          <w:bCs/>
          <w:color w:val="222222"/>
          <w:sz w:val="21"/>
          <w:szCs w:val="21"/>
        </w:rPr>
        <w:t>.</w:t>
      </w:r>
    </w:p>
    <w:p w14:paraId="62907F5E" w14:textId="77777777" w:rsidR="008C4404" w:rsidRPr="008C4404" w:rsidRDefault="008C4404" w:rsidP="008C4404">
      <w:pPr>
        <w:rPr>
          <w:rFonts w:ascii="Helvetica" w:hAnsi="Helvetica" w:cs="Helvetica"/>
          <w:b/>
          <w:bCs/>
          <w:color w:val="222222"/>
          <w:sz w:val="21"/>
          <w:szCs w:val="21"/>
        </w:rPr>
      </w:pPr>
    </w:p>
    <w:p w14:paraId="5C732A3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2.5. </w:t>
      </w:r>
      <w:r w:rsidRPr="008C4404">
        <w:rPr>
          <w:rFonts w:ascii="Helvetica" w:hAnsi="Helvetica" w:cs="Helvetica" w:hint="eastAsia"/>
          <w:b/>
          <w:bCs/>
          <w:color w:val="222222"/>
          <w:sz w:val="21"/>
          <w:szCs w:val="21"/>
        </w:rPr>
        <w:t>Компьютерное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разложение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спектральных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полос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составляющие</w:t>
      </w:r>
    </w:p>
    <w:p w14:paraId="49275D7E" w14:textId="77777777" w:rsidR="008C4404" w:rsidRPr="008C4404" w:rsidRDefault="008C4404" w:rsidP="008C4404">
      <w:pPr>
        <w:rPr>
          <w:rFonts w:ascii="Helvetica" w:hAnsi="Helvetica" w:cs="Helvetica"/>
          <w:b/>
          <w:bCs/>
          <w:color w:val="222222"/>
          <w:sz w:val="21"/>
          <w:szCs w:val="21"/>
        </w:rPr>
      </w:pPr>
    </w:p>
    <w:p w14:paraId="063A78A1"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3. </w:t>
      </w:r>
      <w:r w:rsidRPr="008C4404">
        <w:rPr>
          <w:rFonts w:ascii="Helvetica" w:hAnsi="Helvetica" w:cs="Helvetica" w:hint="eastAsia"/>
          <w:b/>
          <w:bCs/>
          <w:color w:val="222222"/>
          <w:sz w:val="21"/>
          <w:szCs w:val="21"/>
        </w:rPr>
        <w:t>ОБЪЕКТЫ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МЕТОДЫ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ИССЛЕДОВАНИЯ</w:t>
      </w:r>
      <w:r w:rsidRPr="008C4404">
        <w:rPr>
          <w:rFonts w:ascii="Helvetica" w:hAnsi="Helvetica" w:cs="Helvetica"/>
          <w:b/>
          <w:bCs/>
          <w:color w:val="222222"/>
          <w:sz w:val="21"/>
          <w:szCs w:val="21"/>
        </w:rPr>
        <w:t>.</w:t>
      </w:r>
    </w:p>
    <w:p w14:paraId="0C326167" w14:textId="77777777" w:rsidR="008C4404" w:rsidRPr="008C4404" w:rsidRDefault="008C4404" w:rsidP="008C4404">
      <w:pPr>
        <w:rPr>
          <w:rFonts w:ascii="Helvetica" w:hAnsi="Helvetica" w:cs="Helvetica"/>
          <w:b/>
          <w:bCs/>
          <w:color w:val="222222"/>
          <w:sz w:val="21"/>
          <w:szCs w:val="21"/>
        </w:rPr>
      </w:pPr>
    </w:p>
    <w:p w14:paraId="03CF66A4"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3.1. </w:t>
      </w:r>
      <w:r w:rsidRPr="008C4404">
        <w:rPr>
          <w:rFonts w:ascii="Helvetica" w:hAnsi="Helvetica" w:cs="Helvetica" w:hint="eastAsia"/>
          <w:b/>
          <w:bCs/>
          <w:color w:val="222222"/>
          <w:sz w:val="21"/>
          <w:szCs w:val="21"/>
        </w:rPr>
        <w:t>Используемые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реактивы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препараты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Методы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исследования</w:t>
      </w:r>
      <w:r w:rsidRPr="008C4404">
        <w:rPr>
          <w:rFonts w:ascii="Helvetica" w:hAnsi="Helvetica" w:cs="Helvetica"/>
          <w:b/>
          <w:bCs/>
          <w:color w:val="222222"/>
          <w:sz w:val="21"/>
          <w:szCs w:val="21"/>
        </w:rPr>
        <w:t>.</w:t>
      </w:r>
    </w:p>
    <w:p w14:paraId="46A15A39" w14:textId="77777777" w:rsidR="008C4404" w:rsidRPr="008C4404" w:rsidRDefault="008C4404" w:rsidP="008C4404">
      <w:pPr>
        <w:rPr>
          <w:rFonts w:ascii="Helvetica" w:hAnsi="Helvetica" w:cs="Helvetica"/>
          <w:b/>
          <w:bCs/>
          <w:color w:val="222222"/>
          <w:sz w:val="21"/>
          <w:szCs w:val="21"/>
        </w:rPr>
      </w:pPr>
    </w:p>
    <w:p w14:paraId="370F22D6"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3.2. </w:t>
      </w:r>
      <w:r w:rsidRPr="008C4404">
        <w:rPr>
          <w:rFonts w:ascii="Helvetica" w:hAnsi="Helvetica" w:cs="Helvetica" w:hint="eastAsia"/>
          <w:b/>
          <w:bCs/>
          <w:color w:val="222222"/>
          <w:sz w:val="21"/>
          <w:szCs w:val="21"/>
        </w:rPr>
        <w:t>Приготовление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моноаква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диаква</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форм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цис</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ДДП</w:t>
      </w:r>
      <w:r w:rsidRPr="008C4404">
        <w:rPr>
          <w:rFonts w:ascii="Helvetica" w:hAnsi="Helvetica" w:cs="Helvetica"/>
          <w:b/>
          <w:bCs/>
          <w:color w:val="222222"/>
          <w:sz w:val="21"/>
          <w:szCs w:val="21"/>
        </w:rPr>
        <w:t>.</w:t>
      </w:r>
    </w:p>
    <w:p w14:paraId="5AB83552" w14:textId="77777777" w:rsidR="008C4404" w:rsidRPr="008C4404" w:rsidRDefault="008C4404" w:rsidP="008C4404">
      <w:pPr>
        <w:rPr>
          <w:rFonts w:ascii="Helvetica" w:hAnsi="Helvetica" w:cs="Helvetica"/>
          <w:b/>
          <w:bCs/>
          <w:color w:val="222222"/>
          <w:sz w:val="21"/>
          <w:szCs w:val="21"/>
        </w:rPr>
      </w:pPr>
    </w:p>
    <w:p w14:paraId="67E272DD"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3.3. </w:t>
      </w:r>
      <w:r w:rsidRPr="008C4404">
        <w:rPr>
          <w:rFonts w:ascii="Helvetica" w:hAnsi="Helvetica" w:cs="Helvetica" w:hint="eastAsia"/>
          <w:b/>
          <w:bCs/>
          <w:color w:val="222222"/>
          <w:sz w:val="21"/>
          <w:szCs w:val="21"/>
        </w:rPr>
        <w:t>Синтез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триаминных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(II)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пуриновыми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пиримидиновыми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основаниями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метил</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замещенными</w:t>
      </w:r>
      <w:r w:rsidRPr="008C4404">
        <w:rPr>
          <w:rFonts w:ascii="Helvetica" w:hAnsi="Helvetica" w:cs="Helvetica"/>
          <w:b/>
          <w:bCs/>
          <w:color w:val="222222"/>
          <w:sz w:val="21"/>
          <w:szCs w:val="21"/>
        </w:rPr>
        <w:t>.</w:t>
      </w:r>
    </w:p>
    <w:p w14:paraId="755D6D96" w14:textId="77777777" w:rsidR="008C4404" w:rsidRPr="008C4404" w:rsidRDefault="008C4404" w:rsidP="008C4404">
      <w:pPr>
        <w:rPr>
          <w:rFonts w:ascii="Helvetica" w:hAnsi="Helvetica" w:cs="Helvetica"/>
          <w:b/>
          <w:bCs/>
          <w:color w:val="222222"/>
          <w:sz w:val="21"/>
          <w:szCs w:val="21"/>
        </w:rPr>
      </w:pPr>
    </w:p>
    <w:p w14:paraId="1C420383"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3.4. </w:t>
      </w:r>
      <w:r w:rsidRPr="008C4404">
        <w:rPr>
          <w:rFonts w:ascii="Helvetica" w:hAnsi="Helvetica" w:cs="Helvetica" w:hint="eastAsia"/>
          <w:b/>
          <w:bCs/>
          <w:color w:val="222222"/>
          <w:sz w:val="21"/>
          <w:szCs w:val="21"/>
        </w:rPr>
        <w:t>Синтез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синей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цитозина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глутаримидата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производных</w:t>
      </w:r>
      <w:r w:rsidRPr="008C4404">
        <w:rPr>
          <w:rFonts w:ascii="Helvetica" w:hAnsi="Helvetica" w:cs="Helvetica"/>
          <w:b/>
          <w:bCs/>
          <w:color w:val="222222"/>
          <w:sz w:val="21"/>
          <w:szCs w:val="21"/>
        </w:rPr>
        <w:t>.</w:t>
      </w:r>
    </w:p>
    <w:p w14:paraId="2B8D8159" w14:textId="77777777" w:rsidR="008C4404" w:rsidRPr="008C4404" w:rsidRDefault="008C4404" w:rsidP="008C4404">
      <w:pPr>
        <w:rPr>
          <w:rFonts w:ascii="Helvetica" w:hAnsi="Helvetica" w:cs="Helvetica"/>
          <w:b/>
          <w:bCs/>
          <w:color w:val="222222"/>
          <w:sz w:val="21"/>
          <w:szCs w:val="21"/>
        </w:rPr>
      </w:pPr>
    </w:p>
    <w:p w14:paraId="6EA7F51E"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lastRenderedPageBreak/>
        <w:t xml:space="preserve">3.5. </w:t>
      </w:r>
      <w:r w:rsidRPr="008C4404">
        <w:rPr>
          <w:rFonts w:ascii="Helvetica" w:hAnsi="Helvetica" w:cs="Helvetica" w:hint="eastAsia"/>
          <w:b/>
          <w:bCs/>
          <w:color w:val="222222"/>
          <w:sz w:val="21"/>
          <w:szCs w:val="21"/>
        </w:rPr>
        <w:t>Синтез</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октаэдрических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w:t>
      </w:r>
    </w:p>
    <w:p w14:paraId="3C736C2C" w14:textId="77777777" w:rsidR="008C4404" w:rsidRPr="008C4404" w:rsidRDefault="008C4404" w:rsidP="008C4404">
      <w:pPr>
        <w:rPr>
          <w:rFonts w:ascii="Helvetica" w:hAnsi="Helvetica" w:cs="Helvetica"/>
          <w:b/>
          <w:bCs/>
          <w:color w:val="222222"/>
          <w:sz w:val="21"/>
          <w:szCs w:val="21"/>
        </w:rPr>
      </w:pPr>
    </w:p>
    <w:p w14:paraId="33099998"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3.6. </w:t>
      </w:r>
      <w:r w:rsidRPr="008C4404">
        <w:rPr>
          <w:rFonts w:ascii="Helvetica" w:hAnsi="Helvetica" w:cs="Helvetica" w:hint="eastAsia"/>
          <w:b/>
          <w:bCs/>
          <w:color w:val="222222"/>
          <w:sz w:val="21"/>
          <w:szCs w:val="21"/>
        </w:rPr>
        <w:t>Противоопухолевая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активность</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p>
    <w:p w14:paraId="12562C3F" w14:textId="77777777" w:rsidR="008C4404" w:rsidRPr="008C4404" w:rsidRDefault="008C4404" w:rsidP="008C4404">
      <w:pPr>
        <w:rPr>
          <w:rFonts w:ascii="Helvetica" w:hAnsi="Helvetica" w:cs="Helvetica"/>
          <w:b/>
          <w:bCs/>
          <w:color w:val="222222"/>
          <w:sz w:val="21"/>
          <w:szCs w:val="21"/>
        </w:rPr>
      </w:pPr>
    </w:p>
    <w:p w14:paraId="0EEC2011"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IV)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синей</w:t>
      </w:r>
      <w:r w:rsidRPr="008C4404">
        <w:rPr>
          <w:rFonts w:ascii="Helvetica" w:hAnsi="Helvetica" w:cs="Helvetica"/>
          <w:b/>
          <w:bCs/>
          <w:color w:val="222222"/>
          <w:sz w:val="21"/>
          <w:szCs w:val="21"/>
        </w:rPr>
        <w:t>.</w:t>
      </w:r>
    </w:p>
    <w:p w14:paraId="1396E1FA" w14:textId="77777777" w:rsidR="008C4404" w:rsidRPr="008C4404" w:rsidRDefault="008C4404" w:rsidP="008C4404">
      <w:pPr>
        <w:rPr>
          <w:rFonts w:ascii="Helvetica" w:hAnsi="Helvetica" w:cs="Helvetica"/>
          <w:b/>
          <w:bCs/>
          <w:color w:val="222222"/>
          <w:sz w:val="21"/>
          <w:szCs w:val="21"/>
        </w:rPr>
      </w:pPr>
    </w:p>
    <w:p w14:paraId="1E67F755"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3.7. </w:t>
      </w:r>
      <w:r w:rsidRPr="008C4404">
        <w:rPr>
          <w:rFonts w:ascii="Helvetica" w:hAnsi="Helvetica" w:cs="Helvetica" w:hint="eastAsia"/>
          <w:b/>
          <w:bCs/>
          <w:color w:val="222222"/>
          <w:sz w:val="21"/>
          <w:szCs w:val="21"/>
        </w:rPr>
        <w:t>Выделение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очистка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приготовление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тубулина</w:t>
      </w:r>
      <w:r w:rsidRPr="008C4404">
        <w:rPr>
          <w:rFonts w:ascii="Helvetica" w:hAnsi="Helvetica" w:cs="Helvetica"/>
          <w:b/>
          <w:bCs/>
          <w:color w:val="222222"/>
          <w:sz w:val="21"/>
          <w:szCs w:val="21"/>
        </w:rPr>
        <w:t>.</w:t>
      </w:r>
    </w:p>
    <w:p w14:paraId="1588449C" w14:textId="77777777" w:rsidR="008C4404" w:rsidRPr="008C4404" w:rsidRDefault="008C4404" w:rsidP="008C4404">
      <w:pPr>
        <w:rPr>
          <w:rFonts w:ascii="Helvetica" w:hAnsi="Helvetica" w:cs="Helvetica"/>
          <w:b/>
          <w:bCs/>
          <w:color w:val="222222"/>
          <w:sz w:val="21"/>
          <w:szCs w:val="21"/>
        </w:rPr>
      </w:pPr>
    </w:p>
    <w:p w14:paraId="27BCC826"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4. </w:t>
      </w:r>
      <w:r w:rsidRPr="008C4404">
        <w:rPr>
          <w:rFonts w:ascii="Helvetica" w:hAnsi="Helvetica" w:cs="Helvetica" w:hint="eastAsia"/>
          <w:b/>
          <w:bCs/>
          <w:color w:val="222222"/>
          <w:sz w:val="21"/>
          <w:szCs w:val="21"/>
        </w:rPr>
        <w:t>СТРОЕНИЕ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ФИЗИКО</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ХИМИЧЕСКИЕ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СВОЙСТВА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МАГНИЯ</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БЕРИЛЛИЯ</w:t>
      </w:r>
      <w:r w:rsidRPr="008C4404">
        <w:rPr>
          <w:rFonts w:ascii="Helvetica" w:hAnsi="Helvetica" w:cs="Helvetica"/>
          <w:b/>
          <w:bCs/>
          <w:color w:val="222222"/>
          <w:sz w:val="21"/>
          <w:szCs w:val="21"/>
        </w:rPr>
        <w:t xml:space="preserve"> (2+), </w:t>
      </w:r>
      <w:r w:rsidRPr="008C4404">
        <w:rPr>
          <w:rFonts w:ascii="Helvetica" w:hAnsi="Helvetica" w:cs="Helvetica" w:hint="eastAsia"/>
          <w:b/>
          <w:bCs/>
          <w:color w:val="222222"/>
          <w:sz w:val="21"/>
          <w:szCs w:val="21"/>
        </w:rPr>
        <w:t>КАЛЬЦИЯ</w:t>
      </w:r>
      <w:r w:rsidRPr="008C4404">
        <w:rPr>
          <w:rFonts w:ascii="Helvetica" w:hAnsi="Helvetica" w:cs="Helvetica"/>
          <w:b/>
          <w:bCs/>
          <w:color w:val="222222"/>
          <w:sz w:val="21"/>
          <w:szCs w:val="21"/>
        </w:rPr>
        <w:t xml:space="preserve"> (2+), </w:t>
      </w:r>
      <w:r w:rsidRPr="008C4404">
        <w:rPr>
          <w:rFonts w:ascii="Helvetica" w:hAnsi="Helvetica" w:cs="Helvetica" w:hint="eastAsia"/>
          <w:b/>
          <w:bCs/>
          <w:color w:val="222222"/>
          <w:sz w:val="21"/>
          <w:szCs w:val="21"/>
        </w:rPr>
        <w:t>АЛЮМИНИЯ</w:t>
      </w:r>
      <w:r w:rsidRPr="008C4404">
        <w:rPr>
          <w:rFonts w:ascii="Helvetica" w:hAnsi="Helvetica" w:cs="Helvetica"/>
          <w:b/>
          <w:bCs/>
          <w:color w:val="222222"/>
          <w:sz w:val="21"/>
          <w:szCs w:val="21"/>
        </w:rPr>
        <w:t xml:space="preserve"> (3+)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(II,IV).</w:t>
      </w:r>
    </w:p>
    <w:p w14:paraId="10572B7B" w14:textId="77777777" w:rsidR="008C4404" w:rsidRPr="008C4404" w:rsidRDefault="008C4404" w:rsidP="008C4404">
      <w:pPr>
        <w:rPr>
          <w:rFonts w:ascii="Helvetica" w:hAnsi="Helvetica" w:cs="Helvetica"/>
          <w:b/>
          <w:bCs/>
          <w:color w:val="222222"/>
          <w:sz w:val="21"/>
          <w:szCs w:val="21"/>
        </w:rPr>
      </w:pPr>
    </w:p>
    <w:p w14:paraId="7B2BC0B5"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4.1. </w:t>
      </w:r>
      <w:r w:rsidRPr="008C4404">
        <w:rPr>
          <w:rFonts w:ascii="Helvetica" w:hAnsi="Helvetica" w:cs="Helvetica" w:hint="eastAsia"/>
          <w:b/>
          <w:bCs/>
          <w:color w:val="222222"/>
          <w:sz w:val="21"/>
          <w:szCs w:val="21"/>
        </w:rPr>
        <w:t>Влияние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координационного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числа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магния</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бериллия</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кальция</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алюминия</w:t>
      </w:r>
      <w:r w:rsidRPr="008C4404">
        <w:rPr>
          <w:rFonts w:ascii="Helvetica" w:hAnsi="Helvetica" w:cs="Helvetica"/>
          <w:b/>
          <w:bCs/>
          <w:color w:val="222222"/>
          <w:sz w:val="21"/>
          <w:szCs w:val="21"/>
        </w:rPr>
        <w:t xml:space="preserve">(3+)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свойства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растворах</w:t>
      </w:r>
      <w:r w:rsidRPr="008C4404">
        <w:rPr>
          <w:rFonts w:ascii="Helvetica" w:hAnsi="Helvetica" w:cs="Helvetica"/>
          <w:b/>
          <w:bCs/>
          <w:color w:val="222222"/>
          <w:sz w:val="21"/>
          <w:szCs w:val="21"/>
        </w:rPr>
        <w:t>.</w:t>
      </w:r>
    </w:p>
    <w:p w14:paraId="588CD457" w14:textId="77777777" w:rsidR="008C4404" w:rsidRPr="008C4404" w:rsidRDefault="008C4404" w:rsidP="008C4404">
      <w:pPr>
        <w:rPr>
          <w:rFonts w:ascii="Helvetica" w:hAnsi="Helvetica" w:cs="Helvetica"/>
          <w:b/>
          <w:bCs/>
          <w:color w:val="222222"/>
          <w:sz w:val="21"/>
          <w:szCs w:val="21"/>
        </w:rPr>
      </w:pPr>
    </w:p>
    <w:p w14:paraId="2DBAFFB9"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4.2.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превращения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цис</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водных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растворах</w:t>
      </w:r>
      <w:r w:rsidRPr="008C4404">
        <w:rPr>
          <w:rFonts w:ascii="Helvetica" w:hAnsi="Helvetica" w:cs="Helvetica"/>
          <w:b/>
          <w:bCs/>
          <w:color w:val="222222"/>
          <w:sz w:val="21"/>
          <w:szCs w:val="21"/>
        </w:rPr>
        <w:t>.</w:t>
      </w:r>
    </w:p>
    <w:p w14:paraId="79F1282E" w14:textId="77777777" w:rsidR="008C4404" w:rsidRPr="008C4404" w:rsidRDefault="008C4404" w:rsidP="008C4404">
      <w:pPr>
        <w:rPr>
          <w:rFonts w:ascii="Helvetica" w:hAnsi="Helvetica" w:cs="Helvetica"/>
          <w:b/>
          <w:bCs/>
          <w:color w:val="222222"/>
          <w:sz w:val="21"/>
          <w:szCs w:val="21"/>
        </w:rPr>
      </w:pPr>
    </w:p>
    <w:p w14:paraId="339F73F5"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4.3. </w:t>
      </w:r>
      <w:r w:rsidRPr="008C4404">
        <w:rPr>
          <w:rFonts w:ascii="Helvetica" w:hAnsi="Helvetica" w:cs="Helvetica" w:hint="eastAsia"/>
          <w:b/>
          <w:bCs/>
          <w:color w:val="222222"/>
          <w:sz w:val="21"/>
          <w:szCs w:val="21"/>
        </w:rPr>
        <w:t>Свойства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растворов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 </w:t>
      </w:r>
      <w:r w:rsidRPr="008C4404">
        <w:rPr>
          <w:rFonts w:ascii="Helvetica" w:hAnsi="Helvetica" w:cs="Helvetica" w:hint="eastAsia"/>
          <w:b/>
          <w:bCs/>
          <w:color w:val="222222"/>
          <w:sz w:val="21"/>
          <w:szCs w:val="21"/>
        </w:rPr>
        <w:t>Восстановление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 </w:t>
      </w:r>
      <w:r w:rsidRPr="008C4404">
        <w:rPr>
          <w:rFonts w:ascii="Helvetica" w:hAnsi="Helvetica" w:cs="Helvetica" w:hint="eastAsia"/>
          <w:b/>
          <w:bCs/>
          <w:color w:val="222222"/>
          <w:sz w:val="21"/>
          <w:szCs w:val="21"/>
        </w:rPr>
        <w:t>до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p>
    <w:p w14:paraId="0730529A" w14:textId="77777777" w:rsidR="008C4404" w:rsidRPr="008C4404" w:rsidRDefault="008C4404" w:rsidP="008C4404">
      <w:pPr>
        <w:rPr>
          <w:rFonts w:ascii="Helvetica" w:hAnsi="Helvetica" w:cs="Helvetica"/>
          <w:b/>
          <w:bCs/>
          <w:color w:val="222222"/>
          <w:sz w:val="21"/>
          <w:szCs w:val="21"/>
        </w:rPr>
      </w:pPr>
    </w:p>
    <w:p w14:paraId="63DD9431"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присутствии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восстановителей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создает</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условия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для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проявления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противоопухолевой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активности</w:t>
      </w:r>
      <w:r w:rsidRPr="008C4404">
        <w:rPr>
          <w:rFonts w:ascii="Helvetica" w:hAnsi="Helvetica" w:cs="Helvetica"/>
          <w:b/>
          <w:bCs/>
          <w:color w:val="222222"/>
          <w:sz w:val="21"/>
          <w:szCs w:val="21"/>
        </w:rPr>
        <w:t>.</w:t>
      </w:r>
    </w:p>
    <w:p w14:paraId="468B091F" w14:textId="77777777" w:rsidR="008C4404" w:rsidRPr="008C4404" w:rsidRDefault="008C4404" w:rsidP="008C4404">
      <w:pPr>
        <w:rPr>
          <w:rFonts w:ascii="Helvetica" w:hAnsi="Helvetica" w:cs="Helvetica"/>
          <w:b/>
          <w:bCs/>
          <w:color w:val="222222"/>
          <w:sz w:val="21"/>
          <w:szCs w:val="21"/>
        </w:rPr>
      </w:pPr>
    </w:p>
    <w:p w14:paraId="5EE9C4A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4.4. </w:t>
      </w:r>
      <w:r w:rsidRPr="008C4404">
        <w:rPr>
          <w:rFonts w:ascii="Helvetica" w:hAnsi="Helvetica" w:cs="Helvetica" w:hint="eastAsia"/>
          <w:b/>
          <w:bCs/>
          <w:color w:val="222222"/>
          <w:sz w:val="21"/>
          <w:szCs w:val="21"/>
        </w:rPr>
        <w:t>Восстановление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синей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сопровожда</w:t>
      </w:r>
      <w:r w:rsidRPr="008C4404">
        <w:rPr>
          <w:rFonts w:ascii="Helvetica" w:hAnsi="Helvetica" w:cs="Helvetica" w:hint="eastAsia"/>
          <w:b/>
          <w:bCs/>
          <w:color w:val="222222"/>
          <w:sz w:val="21"/>
          <w:szCs w:val="21"/>
        </w:rPr>
        <w:lastRenderedPageBreak/>
        <w:t>ется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образованием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активной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диаква</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формы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цис</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дихлородиамминплатины</w:t>
      </w:r>
    </w:p>
    <w:p w14:paraId="49290A36" w14:textId="77777777" w:rsidR="008C4404" w:rsidRPr="008C4404" w:rsidRDefault="008C4404" w:rsidP="008C4404">
      <w:pPr>
        <w:rPr>
          <w:rFonts w:ascii="Helvetica" w:hAnsi="Helvetica" w:cs="Helvetica"/>
          <w:b/>
          <w:bCs/>
          <w:color w:val="222222"/>
          <w:sz w:val="21"/>
          <w:szCs w:val="21"/>
        </w:rPr>
      </w:pPr>
    </w:p>
    <w:p w14:paraId="46799C86"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II).</w:t>
      </w:r>
      <w:r w:rsidRPr="008C4404">
        <w:rPr>
          <w:rFonts w:ascii="Helvetica" w:hAnsi="Helvetica" w:cs="Helvetica" w:hint="eastAsia"/>
          <w:b/>
          <w:bCs/>
          <w:color w:val="222222"/>
          <w:sz w:val="21"/>
          <w:szCs w:val="21"/>
        </w:rPr>
        <w:t>П</w:t>
      </w:r>
    </w:p>
    <w:p w14:paraId="42769187" w14:textId="77777777" w:rsidR="008C4404" w:rsidRPr="008C4404" w:rsidRDefault="008C4404" w:rsidP="008C4404">
      <w:pPr>
        <w:rPr>
          <w:rFonts w:ascii="Helvetica" w:hAnsi="Helvetica" w:cs="Helvetica"/>
          <w:b/>
          <w:bCs/>
          <w:color w:val="222222"/>
          <w:sz w:val="21"/>
          <w:szCs w:val="21"/>
        </w:rPr>
      </w:pPr>
    </w:p>
    <w:p w14:paraId="59B9C18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5. </w:t>
      </w:r>
      <w:r w:rsidRPr="008C4404">
        <w:rPr>
          <w:rFonts w:ascii="Helvetica" w:hAnsi="Helvetica" w:cs="Helvetica" w:hint="eastAsia"/>
          <w:b/>
          <w:bCs/>
          <w:color w:val="222222"/>
          <w:sz w:val="21"/>
          <w:szCs w:val="21"/>
        </w:rPr>
        <w:t>ВЗАИМОДЕЙСТВИЕ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ПУРИНОВЫМИ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ИРИМ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ИДИНОВЫ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ОСНОВАНИЯМИ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ДНК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НУКЛЕОТИ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w:t>
      </w:r>
      <w:r w:rsidRPr="008C4404">
        <w:rPr>
          <w:rFonts w:ascii="Helvetica" w:hAnsi="Helvetica" w:cs="Helvetica"/>
          <w:b/>
          <w:bCs/>
          <w:color w:val="222222"/>
          <w:sz w:val="21"/>
          <w:szCs w:val="21"/>
        </w:rPr>
        <w:t xml:space="preserve"> VI</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РАЗЛИЧНОЙ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ПРОТЯ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ЖЕННОСТИ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ВКЛЮЧАЯ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ДНК</w:t>
      </w:r>
      <w:r w:rsidRPr="008C4404">
        <w:rPr>
          <w:rFonts w:ascii="Helvetica" w:hAnsi="Helvetica" w:cs="Helvetica"/>
          <w:b/>
          <w:bCs/>
          <w:color w:val="222222"/>
          <w:sz w:val="21"/>
          <w:szCs w:val="21"/>
        </w:rPr>
        <w:t>.</w:t>
      </w:r>
    </w:p>
    <w:p w14:paraId="46416D6C" w14:textId="77777777" w:rsidR="008C4404" w:rsidRPr="008C4404" w:rsidRDefault="008C4404" w:rsidP="008C4404">
      <w:pPr>
        <w:rPr>
          <w:rFonts w:ascii="Helvetica" w:hAnsi="Helvetica" w:cs="Helvetica"/>
          <w:b/>
          <w:bCs/>
          <w:color w:val="222222"/>
          <w:sz w:val="21"/>
          <w:szCs w:val="21"/>
        </w:rPr>
      </w:pPr>
    </w:p>
    <w:p w14:paraId="570F8FDD"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5.1. </w:t>
      </w:r>
      <w:r w:rsidRPr="008C4404">
        <w:rPr>
          <w:rFonts w:ascii="Helvetica" w:hAnsi="Helvetica" w:cs="Helvetica" w:hint="eastAsia"/>
          <w:b/>
          <w:bCs/>
          <w:color w:val="222222"/>
          <w:sz w:val="21"/>
          <w:szCs w:val="21"/>
        </w:rPr>
        <w:t>Комплексы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пуриновыми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пиримидиновыми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основаниями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ДНК</w:t>
      </w:r>
      <w:r w:rsidRPr="008C4404">
        <w:rPr>
          <w:rFonts w:ascii="Helvetica" w:hAnsi="Helvetica" w:cs="Helvetica"/>
          <w:b/>
          <w:bCs/>
          <w:color w:val="222222"/>
          <w:sz w:val="21"/>
          <w:szCs w:val="21"/>
        </w:rPr>
        <w:t>.</w:t>
      </w:r>
    </w:p>
    <w:p w14:paraId="0B0F0401" w14:textId="77777777" w:rsidR="008C4404" w:rsidRPr="008C4404" w:rsidRDefault="008C4404" w:rsidP="008C4404">
      <w:pPr>
        <w:rPr>
          <w:rFonts w:ascii="Helvetica" w:hAnsi="Helvetica" w:cs="Helvetica"/>
          <w:b/>
          <w:bCs/>
          <w:color w:val="222222"/>
          <w:sz w:val="21"/>
          <w:szCs w:val="21"/>
        </w:rPr>
      </w:pPr>
    </w:p>
    <w:p w14:paraId="5A19515C"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5.2.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взаимодействия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(II)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полинуклеотидами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полинуклеотидными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дуплексами</w:t>
      </w:r>
      <w:r w:rsidRPr="008C4404">
        <w:rPr>
          <w:rFonts w:ascii="Helvetica" w:hAnsi="Helvetica" w:cs="Helvetica"/>
          <w:b/>
          <w:bCs/>
          <w:color w:val="222222"/>
          <w:sz w:val="21"/>
          <w:szCs w:val="21"/>
        </w:rPr>
        <w:t>.</w:t>
      </w:r>
    </w:p>
    <w:p w14:paraId="18531CB4" w14:textId="77777777" w:rsidR="008C4404" w:rsidRPr="008C4404" w:rsidRDefault="008C4404" w:rsidP="008C4404">
      <w:pPr>
        <w:rPr>
          <w:rFonts w:ascii="Helvetica" w:hAnsi="Helvetica" w:cs="Helvetica"/>
          <w:b/>
          <w:bCs/>
          <w:color w:val="222222"/>
          <w:sz w:val="21"/>
          <w:szCs w:val="21"/>
        </w:rPr>
      </w:pPr>
    </w:p>
    <w:p w14:paraId="4780D68B"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5.3. </w:t>
      </w:r>
      <w:r w:rsidRPr="008C4404">
        <w:rPr>
          <w:rFonts w:ascii="Helvetica" w:hAnsi="Helvetica" w:cs="Helvetica" w:hint="eastAsia"/>
          <w:b/>
          <w:bCs/>
          <w:color w:val="222222"/>
          <w:sz w:val="21"/>
          <w:szCs w:val="21"/>
        </w:rPr>
        <w:t>Механизмы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взаимодействия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(IV)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синей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полинуклеотидами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полинуклеотидными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дуплексами</w:t>
      </w:r>
      <w:r w:rsidRPr="008C4404">
        <w:rPr>
          <w:rFonts w:ascii="Helvetica" w:hAnsi="Helvetica" w:cs="Helvetica"/>
          <w:b/>
          <w:bCs/>
          <w:color w:val="222222"/>
          <w:sz w:val="21"/>
          <w:szCs w:val="21"/>
        </w:rPr>
        <w:t>.</w:t>
      </w:r>
    </w:p>
    <w:p w14:paraId="34B37255" w14:textId="77777777" w:rsidR="008C4404" w:rsidRPr="008C4404" w:rsidRDefault="008C4404" w:rsidP="008C4404">
      <w:pPr>
        <w:rPr>
          <w:rFonts w:ascii="Helvetica" w:hAnsi="Helvetica" w:cs="Helvetica"/>
          <w:b/>
          <w:bCs/>
          <w:color w:val="222222"/>
          <w:sz w:val="21"/>
          <w:szCs w:val="21"/>
        </w:rPr>
      </w:pPr>
    </w:p>
    <w:p w14:paraId="6335E691"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5.4. </w:t>
      </w:r>
      <w:r w:rsidRPr="008C4404">
        <w:rPr>
          <w:rFonts w:ascii="Helvetica" w:hAnsi="Helvetica" w:cs="Helvetica" w:hint="eastAsia"/>
          <w:b/>
          <w:bCs/>
          <w:color w:val="222222"/>
          <w:sz w:val="21"/>
          <w:szCs w:val="21"/>
        </w:rPr>
        <w:t>Формирование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кинковой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структуры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взаимодействии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платинового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фрагментом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полинуклеотидов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полинуклеотидных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дуплексов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ее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биологическое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значение</w:t>
      </w:r>
      <w:r w:rsidRPr="008C4404">
        <w:rPr>
          <w:rFonts w:ascii="Helvetica" w:hAnsi="Helvetica" w:cs="Helvetica"/>
          <w:b/>
          <w:bCs/>
          <w:color w:val="222222"/>
          <w:sz w:val="21"/>
          <w:szCs w:val="21"/>
        </w:rPr>
        <w:t>.</w:t>
      </w:r>
    </w:p>
    <w:p w14:paraId="25DB31A7" w14:textId="77777777" w:rsidR="008C4404" w:rsidRPr="008C4404" w:rsidRDefault="008C4404" w:rsidP="008C4404">
      <w:pPr>
        <w:rPr>
          <w:rFonts w:ascii="Helvetica" w:hAnsi="Helvetica" w:cs="Helvetica"/>
          <w:b/>
          <w:bCs/>
          <w:color w:val="222222"/>
          <w:sz w:val="21"/>
          <w:szCs w:val="21"/>
        </w:rPr>
      </w:pPr>
    </w:p>
    <w:p w14:paraId="650C998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ГЛАВА</w:t>
      </w:r>
      <w:r w:rsidRPr="008C4404">
        <w:rPr>
          <w:rFonts w:ascii="Helvetica" w:hAnsi="Helvetica" w:cs="Helvetica"/>
          <w:b/>
          <w:bCs/>
          <w:color w:val="222222"/>
          <w:sz w:val="21"/>
          <w:szCs w:val="21"/>
        </w:rPr>
        <w:t xml:space="preserve"> 6. </w:t>
      </w:r>
      <w:r w:rsidRPr="008C4404">
        <w:rPr>
          <w:rFonts w:ascii="Helvetica" w:hAnsi="Helvetica" w:cs="Helvetica" w:hint="eastAsia"/>
          <w:b/>
          <w:bCs/>
          <w:color w:val="222222"/>
          <w:sz w:val="21"/>
          <w:szCs w:val="21"/>
        </w:rPr>
        <w:t>ВЗАИМОДЕЙСТВИЕ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БЕЛКАМИ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ЦИТОСКЕЛЕТА</w:t>
      </w:r>
      <w:r w:rsidRPr="008C4404">
        <w:rPr>
          <w:rFonts w:ascii="Helvetica" w:hAnsi="Helvetica" w:cs="Helvetica"/>
          <w:b/>
          <w:bCs/>
          <w:color w:val="222222"/>
          <w:sz w:val="21"/>
          <w:szCs w:val="21"/>
        </w:rPr>
        <w:t>.</w:t>
      </w:r>
    </w:p>
    <w:p w14:paraId="2F69A86E" w14:textId="77777777" w:rsidR="008C4404" w:rsidRPr="008C4404" w:rsidRDefault="008C4404" w:rsidP="008C4404">
      <w:pPr>
        <w:rPr>
          <w:rFonts w:ascii="Helvetica" w:hAnsi="Helvetica" w:cs="Helvetica"/>
          <w:b/>
          <w:bCs/>
          <w:color w:val="222222"/>
          <w:sz w:val="21"/>
          <w:szCs w:val="21"/>
        </w:rPr>
      </w:pPr>
    </w:p>
    <w:p w14:paraId="036F5124"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6.1. </w:t>
      </w:r>
      <w:r w:rsidRPr="008C4404">
        <w:rPr>
          <w:rFonts w:ascii="Helvetica" w:hAnsi="Helvetica" w:cs="Helvetica" w:hint="eastAsia"/>
          <w:b/>
          <w:bCs/>
          <w:color w:val="222222"/>
          <w:sz w:val="21"/>
          <w:szCs w:val="21"/>
        </w:rPr>
        <w:t>Влияние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природы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металлического</w:t>
      </w:r>
      <w:r w:rsidRPr="008C4404">
        <w:rPr>
          <w:rFonts w:ascii="Helvetica" w:hAnsi="Helvetica" w:cs="Helvetica"/>
          <w:b/>
          <w:bCs/>
          <w:color w:val="222222"/>
          <w:sz w:val="21"/>
          <w:szCs w:val="21"/>
        </w:rPr>
        <w:t xml:space="preserve"> ((Mg2+, </w:t>
      </w:r>
      <w:r w:rsidRPr="008C4404">
        <w:rPr>
          <w:rFonts w:ascii="Helvetica" w:hAnsi="Helvetica" w:cs="Helvetica" w:hint="eastAsia"/>
          <w:b/>
          <w:bCs/>
          <w:color w:val="222222"/>
          <w:sz w:val="21"/>
          <w:szCs w:val="21"/>
        </w:rPr>
        <w:t>Са</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Ве</w:t>
      </w:r>
      <w:r w:rsidRPr="008C4404">
        <w:rPr>
          <w:rFonts w:ascii="Helvetica" w:hAnsi="Helvetica" w:cs="Helvetica"/>
          <w:b/>
          <w:bCs/>
          <w:color w:val="222222"/>
          <w:sz w:val="21"/>
          <w:szCs w:val="21"/>
        </w:rPr>
        <w:t xml:space="preserve">2+, </w:t>
      </w:r>
      <w:r w:rsidRPr="008C4404">
        <w:rPr>
          <w:rFonts w:ascii="Helvetica" w:hAnsi="Helvetica" w:cs="Helvetica" w:hint="eastAsia"/>
          <w:b/>
          <w:bCs/>
          <w:color w:val="222222"/>
          <w:sz w:val="21"/>
          <w:szCs w:val="21"/>
        </w:rPr>
        <w:t>А</w:t>
      </w:r>
      <w:r w:rsidRPr="008C4404">
        <w:rPr>
          <w:rFonts w:ascii="Helvetica" w:hAnsi="Helvetica" w:cs="Helvetica"/>
          <w:b/>
          <w:bCs/>
          <w:color w:val="222222"/>
          <w:sz w:val="21"/>
          <w:szCs w:val="21"/>
        </w:rPr>
        <w:t xml:space="preserve">13+) </w:t>
      </w:r>
      <w:r w:rsidRPr="008C4404">
        <w:rPr>
          <w:rFonts w:ascii="Helvetica" w:hAnsi="Helvetica" w:cs="Helvetica" w:hint="eastAsia"/>
          <w:b/>
          <w:bCs/>
          <w:color w:val="222222"/>
          <w:sz w:val="21"/>
          <w:szCs w:val="21"/>
        </w:rPr>
        <w:t>комплекса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строения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гуанозинфосфата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процесс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сборки</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тубулина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микротрубочки</w:t>
      </w:r>
      <w:r w:rsidRPr="008C4404">
        <w:rPr>
          <w:rFonts w:ascii="Helvetica" w:hAnsi="Helvetica" w:cs="Helvetica"/>
          <w:b/>
          <w:bCs/>
          <w:color w:val="222222"/>
          <w:sz w:val="21"/>
          <w:szCs w:val="21"/>
        </w:rPr>
        <w:t>.</w:t>
      </w:r>
    </w:p>
    <w:p w14:paraId="60888900" w14:textId="77777777" w:rsidR="008C4404" w:rsidRPr="008C4404" w:rsidRDefault="008C4404" w:rsidP="008C4404">
      <w:pPr>
        <w:rPr>
          <w:rFonts w:ascii="Helvetica" w:hAnsi="Helvetica" w:cs="Helvetica"/>
          <w:b/>
          <w:bCs/>
          <w:color w:val="222222"/>
          <w:sz w:val="21"/>
          <w:szCs w:val="21"/>
        </w:rPr>
      </w:pPr>
    </w:p>
    <w:p w14:paraId="70FCA44E"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6.2. </w:t>
      </w:r>
      <w:r w:rsidRPr="008C4404">
        <w:rPr>
          <w:rFonts w:ascii="Helvetica" w:hAnsi="Helvetica" w:cs="Helvetica" w:hint="eastAsia"/>
          <w:b/>
          <w:bCs/>
          <w:color w:val="222222"/>
          <w:sz w:val="21"/>
          <w:szCs w:val="21"/>
        </w:rPr>
        <w:t>Взаимодействие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комплексов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платины</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тубулином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препятствует</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его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сборке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микротрубочки</w:t>
      </w:r>
      <w:r w:rsidRPr="008C4404">
        <w:rPr>
          <w:rFonts w:ascii="Helvetica" w:hAnsi="Helvetica" w:cs="Helvetica"/>
          <w:b/>
          <w:bCs/>
          <w:color w:val="222222"/>
          <w:sz w:val="21"/>
          <w:szCs w:val="21"/>
        </w:rPr>
        <w:t>.</w:t>
      </w:r>
    </w:p>
    <w:p w14:paraId="27384657" w14:textId="77777777" w:rsidR="008C4404" w:rsidRPr="008C4404" w:rsidRDefault="008C4404" w:rsidP="008C4404">
      <w:pPr>
        <w:rPr>
          <w:rFonts w:ascii="Helvetica" w:hAnsi="Helvetica" w:cs="Helvetica"/>
          <w:b/>
          <w:bCs/>
          <w:color w:val="222222"/>
          <w:sz w:val="21"/>
          <w:szCs w:val="21"/>
        </w:rPr>
      </w:pPr>
    </w:p>
    <w:p w14:paraId="34EF30C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СПИСОК</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ПРИНЯТЫХ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СОКРАЩЕНИЙ</w:t>
      </w:r>
    </w:p>
    <w:p w14:paraId="572F0C79" w14:textId="77777777" w:rsidR="008C4404" w:rsidRPr="008C4404" w:rsidRDefault="008C4404" w:rsidP="008C4404">
      <w:pPr>
        <w:rPr>
          <w:rFonts w:ascii="Helvetica" w:hAnsi="Helvetica" w:cs="Helvetica"/>
          <w:b/>
          <w:bCs/>
          <w:color w:val="222222"/>
          <w:sz w:val="21"/>
          <w:szCs w:val="21"/>
        </w:rPr>
      </w:pPr>
    </w:p>
    <w:p w14:paraId="42FE510D"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ППЭ</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поверхность</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потенциальной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энергии</w:t>
      </w:r>
    </w:p>
    <w:p w14:paraId="31784A6C" w14:textId="77777777" w:rsidR="008C4404" w:rsidRPr="008C4404" w:rsidRDefault="008C4404" w:rsidP="008C4404">
      <w:pPr>
        <w:rPr>
          <w:rFonts w:ascii="Helvetica" w:hAnsi="Helvetica" w:cs="Helvetica"/>
          <w:b/>
          <w:bCs/>
          <w:color w:val="222222"/>
          <w:sz w:val="21"/>
          <w:szCs w:val="21"/>
        </w:rPr>
      </w:pPr>
    </w:p>
    <w:p w14:paraId="6ECBDDE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ВСП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валентно</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силовое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поле</w:t>
      </w:r>
    </w:p>
    <w:p w14:paraId="1E0C2057" w14:textId="77777777" w:rsidR="008C4404" w:rsidRPr="008C4404" w:rsidRDefault="008C4404" w:rsidP="008C4404">
      <w:pPr>
        <w:rPr>
          <w:rFonts w:ascii="Helvetica" w:hAnsi="Helvetica" w:cs="Helvetica"/>
          <w:b/>
          <w:bCs/>
          <w:color w:val="222222"/>
          <w:sz w:val="21"/>
          <w:szCs w:val="21"/>
        </w:rPr>
      </w:pPr>
    </w:p>
    <w:p w14:paraId="5241592F"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РСП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расширенное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силовое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поле</w:t>
      </w:r>
    </w:p>
    <w:p w14:paraId="30074707" w14:textId="77777777" w:rsidR="008C4404" w:rsidRPr="008C4404" w:rsidRDefault="008C4404" w:rsidP="008C4404">
      <w:pPr>
        <w:rPr>
          <w:rFonts w:ascii="Helvetica" w:hAnsi="Helvetica" w:cs="Helvetica"/>
          <w:b/>
          <w:bCs/>
          <w:color w:val="222222"/>
          <w:sz w:val="21"/>
          <w:szCs w:val="21"/>
        </w:rPr>
      </w:pPr>
    </w:p>
    <w:p w14:paraId="223CA10D"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ППДП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полное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пренебрежение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дифференциальным</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перекрыванием</w:t>
      </w:r>
    </w:p>
    <w:p w14:paraId="0AFB2A78" w14:textId="77777777" w:rsidR="008C4404" w:rsidRPr="008C4404" w:rsidRDefault="008C4404" w:rsidP="008C4404">
      <w:pPr>
        <w:rPr>
          <w:rFonts w:ascii="Helvetica" w:hAnsi="Helvetica" w:cs="Helvetica"/>
          <w:b/>
          <w:bCs/>
          <w:color w:val="222222"/>
          <w:sz w:val="21"/>
          <w:szCs w:val="21"/>
        </w:rPr>
      </w:pPr>
    </w:p>
    <w:p w14:paraId="609900A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АО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атомная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орбиталь</w:t>
      </w:r>
    </w:p>
    <w:p w14:paraId="68BAF64F" w14:textId="77777777" w:rsidR="008C4404" w:rsidRPr="008C4404" w:rsidRDefault="008C4404" w:rsidP="008C4404">
      <w:pPr>
        <w:rPr>
          <w:rFonts w:ascii="Helvetica" w:hAnsi="Helvetica" w:cs="Helvetica"/>
          <w:b/>
          <w:bCs/>
          <w:color w:val="222222"/>
          <w:sz w:val="21"/>
          <w:szCs w:val="21"/>
        </w:rPr>
      </w:pPr>
    </w:p>
    <w:p w14:paraId="67882743"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ГАО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гибридизованная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атомная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орбиталь</w:t>
      </w:r>
    </w:p>
    <w:p w14:paraId="6D572B20" w14:textId="77777777" w:rsidR="008C4404" w:rsidRPr="008C4404" w:rsidRDefault="008C4404" w:rsidP="008C4404">
      <w:pPr>
        <w:rPr>
          <w:rFonts w:ascii="Helvetica" w:hAnsi="Helvetica" w:cs="Helvetica"/>
          <w:b/>
          <w:bCs/>
          <w:color w:val="222222"/>
          <w:sz w:val="21"/>
          <w:szCs w:val="21"/>
        </w:rPr>
      </w:pPr>
    </w:p>
    <w:p w14:paraId="441E5925"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МО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орбиталь</w:t>
      </w:r>
    </w:p>
    <w:p w14:paraId="5B4EB748" w14:textId="77777777" w:rsidR="008C4404" w:rsidRPr="008C4404" w:rsidRDefault="008C4404" w:rsidP="008C4404">
      <w:pPr>
        <w:rPr>
          <w:rFonts w:ascii="Helvetica" w:hAnsi="Helvetica" w:cs="Helvetica"/>
          <w:b/>
          <w:bCs/>
          <w:color w:val="222222"/>
          <w:sz w:val="21"/>
          <w:szCs w:val="21"/>
        </w:rPr>
      </w:pPr>
    </w:p>
    <w:p w14:paraId="75DA330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ССП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самосогласованное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поле</w:t>
      </w:r>
    </w:p>
    <w:p w14:paraId="4EE36BC7" w14:textId="77777777" w:rsidR="008C4404" w:rsidRPr="008C4404" w:rsidRDefault="008C4404" w:rsidP="008C4404">
      <w:pPr>
        <w:rPr>
          <w:rFonts w:ascii="Helvetica" w:hAnsi="Helvetica" w:cs="Helvetica"/>
          <w:b/>
          <w:bCs/>
          <w:color w:val="222222"/>
          <w:sz w:val="21"/>
          <w:szCs w:val="21"/>
        </w:rPr>
      </w:pPr>
    </w:p>
    <w:p w14:paraId="05AA96F9"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JIKAO </w:t>
      </w:r>
      <w:r w:rsidRPr="008C4404">
        <w:rPr>
          <w:rFonts w:ascii="Helvetica" w:hAnsi="Helvetica" w:cs="Helvetica" w:hint="eastAsia"/>
          <w:b/>
          <w:bCs/>
          <w:color w:val="222222"/>
          <w:sz w:val="21"/>
          <w:szCs w:val="21"/>
        </w:rPr>
        <w:t>линейная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комбинация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атомных</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орбиталей</w:t>
      </w:r>
    </w:p>
    <w:p w14:paraId="7C6E9496" w14:textId="77777777" w:rsidR="008C4404" w:rsidRPr="008C4404" w:rsidRDefault="008C4404" w:rsidP="008C4404">
      <w:pPr>
        <w:rPr>
          <w:rFonts w:ascii="Helvetica" w:hAnsi="Helvetica" w:cs="Helvetica"/>
          <w:b/>
          <w:bCs/>
          <w:color w:val="222222"/>
          <w:sz w:val="21"/>
          <w:szCs w:val="21"/>
        </w:rPr>
      </w:pPr>
    </w:p>
    <w:p w14:paraId="39473F4B"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ВЗМО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верхняя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занятая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орбиталь</w:t>
      </w:r>
    </w:p>
    <w:p w14:paraId="7D54035F" w14:textId="77777777" w:rsidR="008C4404" w:rsidRPr="008C4404" w:rsidRDefault="008C4404" w:rsidP="008C4404">
      <w:pPr>
        <w:rPr>
          <w:rFonts w:ascii="Helvetica" w:hAnsi="Helvetica" w:cs="Helvetica"/>
          <w:b/>
          <w:bCs/>
          <w:color w:val="222222"/>
          <w:sz w:val="21"/>
          <w:szCs w:val="21"/>
        </w:rPr>
      </w:pPr>
    </w:p>
    <w:p w14:paraId="1B125FA1"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НСМО</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нижняя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свободная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молекулярная</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орбиталь</w:t>
      </w:r>
    </w:p>
    <w:p w14:paraId="2AEB70BE" w14:textId="77777777" w:rsidR="008C4404" w:rsidRPr="008C4404" w:rsidRDefault="008C4404" w:rsidP="008C4404">
      <w:pPr>
        <w:rPr>
          <w:rFonts w:ascii="Helvetica" w:hAnsi="Helvetica" w:cs="Helvetica"/>
          <w:b/>
          <w:bCs/>
          <w:color w:val="222222"/>
          <w:sz w:val="21"/>
          <w:szCs w:val="21"/>
        </w:rPr>
      </w:pPr>
    </w:p>
    <w:p w14:paraId="2550E6EB"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КВ</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конфигурационное</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взаимодействие</w:t>
      </w:r>
    </w:p>
    <w:p w14:paraId="2BB77A32" w14:textId="77777777" w:rsidR="008C4404" w:rsidRPr="008C4404" w:rsidRDefault="008C4404" w:rsidP="008C4404">
      <w:pPr>
        <w:rPr>
          <w:rFonts w:ascii="Helvetica" w:hAnsi="Helvetica" w:cs="Helvetica"/>
          <w:b/>
          <w:bCs/>
          <w:color w:val="222222"/>
          <w:sz w:val="21"/>
          <w:szCs w:val="21"/>
        </w:rPr>
      </w:pPr>
    </w:p>
    <w:p w14:paraId="38D7AC2D"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ДДП</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дихлородиамминплатина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платин</w:t>
      </w:r>
      <w:r w:rsidRPr="008C4404">
        <w:rPr>
          <w:rFonts w:ascii="Helvetica" w:hAnsi="Helvetica" w:cs="Helvetica"/>
          <w:b/>
          <w:bCs/>
          <w:color w:val="222222"/>
          <w:sz w:val="21"/>
          <w:szCs w:val="21"/>
        </w:rPr>
        <w:t>)</w:t>
      </w:r>
    </w:p>
    <w:p w14:paraId="44F51649" w14:textId="77777777" w:rsidR="008C4404" w:rsidRPr="008C4404" w:rsidRDefault="008C4404" w:rsidP="008C4404">
      <w:pPr>
        <w:rPr>
          <w:rFonts w:ascii="Helvetica" w:hAnsi="Helvetica" w:cs="Helvetica"/>
          <w:b/>
          <w:bCs/>
          <w:color w:val="222222"/>
          <w:sz w:val="21"/>
          <w:szCs w:val="21"/>
        </w:rPr>
      </w:pPr>
    </w:p>
    <w:p w14:paraId="0964C37E"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Ade </w:t>
      </w:r>
      <w:r w:rsidRPr="008C4404">
        <w:rPr>
          <w:rFonts w:ascii="Helvetica" w:hAnsi="Helvetica" w:cs="Helvetica" w:hint="eastAsia"/>
          <w:b/>
          <w:bCs/>
          <w:color w:val="222222"/>
          <w:sz w:val="21"/>
          <w:szCs w:val="21"/>
        </w:rPr>
        <w:t>аденин</w:t>
      </w:r>
    </w:p>
    <w:p w14:paraId="79AC6B7F" w14:textId="77777777" w:rsidR="008C4404" w:rsidRPr="008C4404" w:rsidRDefault="008C4404" w:rsidP="008C4404">
      <w:pPr>
        <w:rPr>
          <w:rFonts w:ascii="Helvetica" w:hAnsi="Helvetica" w:cs="Helvetica"/>
          <w:b/>
          <w:bCs/>
          <w:color w:val="222222"/>
          <w:sz w:val="21"/>
          <w:szCs w:val="21"/>
        </w:rPr>
      </w:pPr>
    </w:p>
    <w:p w14:paraId="66A4E637"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Gua </w:t>
      </w:r>
      <w:r w:rsidRPr="008C4404">
        <w:rPr>
          <w:rFonts w:ascii="Helvetica" w:hAnsi="Helvetica" w:cs="Helvetica" w:hint="eastAsia"/>
          <w:b/>
          <w:bCs/>
          <w:color w:val="222222"/>
          <w:sz w:val="21"/>
          <w:szCs w:val="21"/>
        </w:rPr>
        <w:t>гуанин</w:t>
      </w:r>
    </w:p>
    <w:p w14:paraId="5F20A837" w14:textId="77777777" w:rsidR="008C4404" w:rsidRPr="008C4404" w:rsidRDefault="008C4404" w:rsidP="008C4404">
      <w:pPr>
        <w:rPr>
          <w:rFonts w:ascii="Helvetica" w:hAnsi="Helvetica" w:cs="Helvetica"/>
          <w:b/>
          <w:bCs/>
          <w:color w:val="222222"/>
          <w:sz w:val="21"/>
          <w:szCs w:val="21"/>
        </w:rPr>
      </w:pPr>
    </w:p>
    <w:p w14:paraId="02E236D4"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Cyt </w:t>
      </w:r>
      <w:r w:rsidRPr="008C4404">
        <w:rPr>
          <w:rFonts w:ascii="Helvetica" w:hAnsi="Helvetica" w:cs="Helvetica" w:hint="eastAsia"/>
          <w:b/>
          <w:bCs/>
          <w:color w:val="222222"/>
          <w:sz w:val="21"/>
          <w:szCs w:val="21"/>
        </w:rPr>
        <w:t>цитозин</w:t>
      </w:r>
    </w:p>
    <w:p w14:paraId="3B5E0542" w14:textId="77777777" w:rsidR="008C4404" w:rsidRPr="008C4404" w:rsidRDefault="008C4404" w:rsidP="008C4404">
      <w:pPr>
        <w:rPr>
          <w:rFonts w:ascii="Helvetica" w:hAnsi="Helvetica" w:cs="Helvetica"/>
          <w:b/>
          <w:bCs/>
          <w:color w:val="222222"/>
          <w:sz w:val="21"/>
          <w:szCs w:val="21"/>
        </w:rPr>
      </w:pPr>
    </w:p>
    <w:p w14:paraId="20FC8F32"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Ado, </w:t>
      </w:r>
      <w:r w:rsidRPr="008C4404">
        <w:rPr>
          <w:rFonts w:ascii="Helvetica" w:hAnsi="Helvetica" w:cs="Helvetica" w:hint="eastAsia"/>
          <w:b/>
          <w:bCs/>
          <w:color w:val="222222"/>
          <w:sz w:val="21"/>
          <w:szCs w:val="21"/>
        </w:rPr>
        <w:t>А</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аденозин</w:t>
      </w:r>
    </w:p>
    <w:p w14:paraId="140E2FF5" w14:textId="77777777" w:rsidR="008C4404" w:rsidRPr="008C4404" w:rsidRDefault="008C4404" w:rsidP="008C4404">
      <w:pPr>
        <w:rPr>
          <w:rFonts w:ascii="Helvetica" w:hAnsi="Helvetica" w:cs="Helvetica"/>
          <w:b/>
          <w:bCs/>
          <w:color w:val="222222"/>
          <w:sz w:val="21"/>
          <w:szCs w:val="21"/>
        </w:rPr>
      </w:pPr>
    </w:p>
    <w:p w14:paraId="7F5285B8"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Guo, G </w:t>
      </w:r>
      <w:r w:rsidRPr="008C4404">
        <w:rPr>
          <w:rFonts w:ascii="Helvetica" w:hAnsi="Helvetica" w:cs="Helvetica" w:hint="eastAsia"/>
          <w:b/>
          <w:bCs/>
          <w:color w:val="222222"/>
          <w:sz w:val="21"/>
          <w:szCs w:val="21"/>
        </w:rPr>
        <w:t>гуанозин</w:t>
      </w:r>
    </w:p>
    <w:p w14:paraId="1BE0DB22" w14:textId="77777777" w:rsidR="008C4404" w:rsidRPr="008C4404" w:rsidRDefault="008C4404" w:rsidP="008C4404">
      <w:pPr>
        <w:rPr>
          <w:rFonts w:ascii="Helvetica" w:hAnsi="Helvetica" w:cs="Helvetica"/>
          <w:b/>
          <w:bCs/>
          <w:color w:val="222222"/>
          <w:sz w:val="21"/>
          <w:szCs w:val="21"/>
        </w:rPr>
      </w:pPr>
    </w:p>
    <w:p w14:paraId="1C43616C"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Cyd, </w:t>
      </w:r>
      <w:r w:rsidRPr="008C4404">
        <w:rPr>
          <w:rFonts w:ascii="Helvetica" w:hAnsi="Helvetica" w:cs="Helvetica" w:hint="eastAsia"/>
          <w:b/>
          <w:bCs/>
          <w:color w:val="222222"/>
          <w:sz w:val="21"/>
          <w:szCs w:val="21"/>
        </w:rPr>
        <w:t>С</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цитидин</w:t>
      </w:r>
    </w:p>
    <w:p w14:paraId="5FFD3D4E" w14:textId="77777777" w:rsidR="008C4404" w:rsidRPr="008C4404" w:rsidRDefault="008C4404" w:rsidP="008C4404">
      <w:pPr>
        <w:rPr>
          <w:rFonts w:ascii="Helvetica" w:hAnsi="Helvetica" w:cs="Helvetica"/>
          <w:b/>
          <w:bCs/>
          <w:color w:val="222222"/>
          <w:sz w:val="21"/>
          <w:szCs w:val="21"/>
        </w:rPr>
      </w:pPr>
    </w:p>
    <w:p w14:paraId="1125C7B5"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Thd, </w:t>
      </w:r>
      <w:r w:rsidRPr="008C4404">
        <w:rPr>
          <w:rFonts w:ascii="Helvetica" w:hAnsi="Helvetica" w:cs="Helvetica" w:hint="eastAsia"/>
          <w:b/>
          <w:bCs/>
          <w:color w:val="222222"/>
          <w:sz w:val="21"/>
          <w:szCs w:val="21"/>
        </w:rPr>
        <w:t>Т</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тимидин</w:t>
      </w:r>
    </w:p>
    <w:p w14:paraId="716B3395" w14:textId="77777777" w:rsidR="008C4404" w:rsidRPr="008C4404" w:rsidRDefault="008C4404" w:rsidP="008C4404">
      <w:pPr>
        <w:rPr>
          <w:rFonts w:ascii="Helvetica" w:hAnsi="Helvetica" w:cs="Helvetica"/>
          <w:b/>
          <w:bCs/>
          <w:color w:val="222222"/>
          <w:sz w:val="21"/>
          <w:szCs w:val="21"/>
        </w:rPr>
      </w:pPr>
    </w:p>
    <w:p w14:paraId="38A6CA40"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hint="eastAsia"/>
          <w:b/>
          <w:bCs/>
          <w:color w:val="222222"/>
          <w:sz w:val="21"/>
          <w:szCs w:val="21"/>
        </w:rPr>
        <w:t>ДМФ</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диметилсульфоксид</w:t>
      </w:r>
    </w:p>
    <w:p w14:paraId="71A9BB1C" w14:textId="77777777" w:rsidR="008C4404" w:rsidRPr="008C4404" w:rsidRDefault="008C4404" w:rsidP="008C4404">
      <w:pPr>
        <w:rPr>
          <w:rFonts w:ascii="Helvetica" w:hAnsi="Helvetica" w:cs="Helvetica"/>
          <w:b/>
          <w:bCs/>
          <w:color w:val="222222"/>
          <w:sz w:val="21"/>
          <w:szCs w:val="21"/>
        </w:rPr>
      </w:pPr>
    </w:p>
    <w:p w14:paraId="177C146A"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Gl </w:t>
      </w:r>
      <w:r w:rsidRPr="008C4404">
        <w:rPr>
          <w:rFonts w:ascii="Helvetica" w:hAnsi="Helvetica" w:cs="Helvetica" w:hint="eastAsia"/>
          <w:b/>
          <w:bCs/>
          <w:color w:val="222222"/>
          <w:sz w:val="21"/>
          <w:szCs w:val="21"/>
        </w:rPr>
        <w:t>глутаримидат</w:t>
      </w:r>
    </w:p>
    <w:p w14:paraId="0E27E813" w14:textId="77777777" w:rsidR="008C4404" w:rsidRPr="008C4404" w:rsidRDefault="008C4404" w:rsidP="008C4404">
      <w:pPr>
        <w:rPr>
          <w:rFonts w:ascii="Helvetica" w:hAnsi="Helvetica" w:cs="Helvetica"/>
          <w:b/>
          <w:bCs/>
          <w:color w:val="222222"/>
          <w:sz w:val="21"/>
          <w:szCs w:val="21"/>
        </w:rPr>
      </w:pPr>
    </w:p>
    <w:p w14:paraId="2BFED1E8" w14:textId="77777777" w:rsidR="008C4404" w:rsidRPr="008C4404" w:rsidRDefault="008C4404" w:rsidP="008C4404">
      <w:pPr>
        <w:rPr>
          <w:rFonts w:ascii="Helvetica" w:hAnsi="Helvetica" w:cs="Helvetica"/>
          <w:b/>
          <w:bCs/>
          <w:color w:val="222222"/>
          <w:sz w:val="21"/>
          <w:szCs w:val="21"/>
        </w:rPr>
      </w:pPr>
      <w:r w:rsidRPr="008C4404">
        <w:rPr>
          <w:rFonts w:ascii="Helvetica" w:hAnsi="Helvetica" w:cs="Helvetica"/>
          <w:b/>
          <w:bCs/>
          <w:color w:val="222222"/>
          <w:sz w:val="21"/>
          <w:szCs w:val="21"/>
        </w:rPr>
        <w:t xml:space="preserve">GSH </w:t>
      </w:r>
      <w:r w:rsidRPr="008C4404">
        <w:rPr>
          <w:rFonts w:ascii="Helvetica" w:hAnsi="Helvetica" w:cs="Helvetica" w:hint="eastAsia"/>
          <w:b/>
          <w:bCs/>
          <w:color w:val="222222"/>
          <w:sz w:val="21"/>
          <w:szCs w:val="21"/>
        </w:rPr>
        <w:t>глутатион</w:t>
      </w:r>
    </w:p>
    <w:p w14:paraId="69C7832D" w14:textId="77777777" w:rsidR="008C4404" w:rsidRPr="008C4404" w:rsidRDefault="008C4404" w:rsidP="008C4404">
      <w:pPr>
        <w:rPr>
          <w:rFonts w:ascii="Helvetica" w:hAnsi="Helvetica" w:cs="Helvetica"/>
          <w:b/>
          <w:bCs/>
          <w:color w:val="222222"/>
          <w:sz w:val="21"/>
          <w:szCs w:val="21"/>
        </w:rPr>
      </w:pPr>
    </w:p>
    <w:p w14:paraId="0C1B29AA" w14:textId="260043A5" w:rsidR="008A0C40" w:rsidRPr="008C4404" w:rsidRDefault="008C4404" w:rsidP="008C4404">
      <w:r w:rsidRPr="008C4404">
        <w:rPr>
          <w:rFonts w:ascii="Helvetica" w:hAnsi="Helvetica" w:cs="Helvetica" w:hint="eastAsia"/>
          <w:b/>
          <w:bCs/>
          <w:color w:val="222222"/>
          <w:sz w:val="21"/>
          <w:szCs w:val="21"/>
        </w:rPr>
        <w:t>МГ</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магний</w:t>
      </w:r>
      <w:r w:rsidRPr="008C4404">
        <w:rPr>
          <w:rFonts w:ascii="Helvetica" w:hAnsi="Helvetica" w:cs="Helvetica"/>
          <w:b/>
          <w:bCs/>
          <w:color w:val="222222"/>
          <w:sz w:val="21"/>
          <w:szCs w:val="21"/>
        </w:rPr>
        <w:t>-</w:t>
      </w:r>
      <w:r w:rsidRPr="008C4404">
        <w:rPr>
          <w:rFonts w:ascii="Helvetica" w:hAnsi="Helvetica" w:cs="Helvetica" w:hint="eastAsia"/>
          <w:b/>
          <w:bCs/>
          <w:color w:val="222222"/>
          <w:sz w:val="21"/>
          <w:szCs w:val="21"/>
        </w:rPr>
        <w:t>гуанозиновый</w:t>
      </w:r>
      <w:r w:rsidRPr="008C4404">
        <w:rPr>
          <w:rFonts w:ascii="Helvetica" w:hAnsi="Helvetica" w:cs="Helvetica"/>
          <w:b/>
          <w:bCs/>
          <w:color w:val="222222"/>
          <w:sz w:val="21"/>
          <w:szCs w:val="21"/>
        </w:rPr>
        <w:t xml:space="preserve"> </w:t>
      </w:r>
      <w:r w:rsidRPr="008C4404">
        <w:rPr>
          <w:rFonts w:ascii="Helvetica" w:hAnsi="Helvetica" w:cs="Helvetica" w:hint="eastAsia"/>
          <w:b/>
          <w:bCs/>
          <w:color w:val="222222"/>
          <w:sz w:val="21"/>
          <w:szCs w:val="21"/>
        </w:rPr>
        <w:t>буфер</w:t>
      </w:r>
    </w:p>
    <w:sectPr w:rsidR="008A0C40" w:rsidRPr="008C44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5207" w14:textId="77777777" w:rsidR="00577C70" w:rsidRDefault="00577C70">
      <w:pPr>
        <w:spacing w:after="0" w:line="240" w:lineRule="auto"/>
      </w:pPr>
      <w:r>
        <w:separator/>
      </w:r>
    </w:p>
  </w:endnote>
  <w:endnote w:type="continuationSeparator" w:id="0">
    <w:p w14:paraId="0B732171" w14:textId="77777777" w:rsidR="00577C70" w:rsidRDefault="0057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8B3D" w14:textId="77777777" w:rsidR="00577C70" w:rsidRDefault="00577C70"/>
    <w:p w14:paraId="4E4877C1" w14:textId="77777777" w:rsidR="00577C70" w:rsidRDefault="00577C70"/>
    <w:p w14:paraId="4D2703B9" w14:textId="77777777" w:rsidR="00577C70" w:rsidRDefault="00577C70"/>
    <w:p w14:paraId="6CC6BD86" w14:textId="77777777" w:rsidR="00577C70" w:rsidRDefault="00577C70"/>
    <w:p w14:paraId="1F61BE69" w14:textId="77777777" w:rsidR="00577C70" w:rsidRDefault="00577C70"/>
    <w:p w14:paraId="03D27806" w14:textId="77777777" w:rsidR="00577C70" w:rsidRDefault="00577C70"/>
    <w:p w14:paraId="3C53224C" w14:textId="77777777" w:rsidR="00577C70" w:rsidRDefault="00577C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46BA87" wp14:editId="196E96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B90A8" w14:textId="77777777" w:rsidR="00577C70" w:rsidRDefault="00577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6BA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EB90A8" w14:textId="77777777" w:rsidR="00577C70" w:rsidRDefault="00577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78637" w14:textId="77777777" w:rsidR="00577C70" w:rsidRDefault="00577C70"/>
    <w:p w14:paraId="24C4C632" w14:textId="77777777" w:rsidR="00577C70" w:rsidRDefault="00577C70"/>
    <w:p w14:paraId="2BF43A51" w14:textId="77777777" w:rsidR="00577C70" w:rsidRDefault="00577C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86DA7C" wp14:editId="4A789A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41D59" w14:textId="77777777" w:rsidR="00577C70" w:rsidRDefault="00577C70"/>
                          <w:p w14:paraId="04868A45" w14:textId="77777777" w:rsidR="00577C70" w:rsidRDefault="00577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6DA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241D59" w14:textId="77777777" w:rsidR="00577C70" w:rsidRDefault="00577C70"/>
                    <w:p w14:paraId="04868A45" w14:textId="77777777" w:rsidR="00577C70" w:rsidRDefault="00577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6DFA36" w14:textId="77777777" w:rsidR="00577C70" w:rsidRDefault="00577C70"/>
    <w:p w14:paraId="3D24B9B7" w14:textId="77777777" w:rsidR="00577C70" w:rsidRDefault="00577C70">
      <w:pPr>
        <w:rPr>
          <w:sz w:val="2"/>
          <w:szCs w:val="2"/>
        </w:rPr>
      </w:pPr>
    </w:p>
    <w:p w14:paraId="44F581FD" w14:textId="77777777" w:rsidR="00577C70" w:rsidRDefault="00577C70"/>
    <w:p w14:paraId="19889EF4" w14:textId="77777777" w:rsidR="00577C70" w:rsidRDefault="00577C70">
      <w:pPr>
        <w:spacing w:after="0" w:line="240" w:lineRule="auto"/>
      </w:pPr>
    </w:p>
  </w:footnote>
  <w:footnote w:type="continuationSeparator" w:id="0">
    <w:p w14:paraId="2694B74A" w14:textId="77777777" w:rsidR="00577C70" w:rsidRDefault="00577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70"/>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20405</TotalTime>
  <Pages>7</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978</cp:revision>
  <cp:lastPrinted>2009-02-06T05:36:00Z</cp:lastPrinted>
  <dcterms:created xsi:type="dcterms:W3CDTF">2025-11-25T20:19:00Z</dcterms:created>
  <dcterms:modified xsi:type="dcterms:W3CDTF">2025-12-28T07:51:00Z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