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AD12"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Григоренко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Наталья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Игнатьевна</w:t>
      </w:r>
      <w:r w:rsidRPr="007D713D">
        <w:rPr>
          <w:rFonts w:ascii="Arial" w:hAnsi="Arial" w:cs="Arial"/>
          <w:b/>
          <w:bCs/>
          <w:i/>
          <w:iCs/>
          <w:caps/>
          <w:color w:val="333333"/>
          <w:sz w:val="27"/>
          <w:szCs w:val="27"/>
        </w:rPr>
        <w:t>.</w:t>
      </w:r>
    </w:p>
    <w:p w14:paraId="191B4B88"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Основные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тенденции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особенности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процессов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трансформации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региональных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контексте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социального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реформирования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российского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общества</w:t>
      </w:r>
      <w:r w:rsidRPr="007D713D">
        <w:rPr>
          <w:rFonts w:ascii="Arial" w:hAnsi="Arial" w:cs="Arial"/>
          <w:b/>
          <w:bCs/>
          <w:i/>
          <w:iCs/>
          <w:caps/>
          <w:color w:val="333333"/>
          <w:sz w:val="27"/>
          <w:szCs w:val="27"/>
        </w:rPr>
        <w:t xml:space="preserve"> : </w:t>
      </w:r>
      <w:r w:rsidRPr="007D713D">
        <w:rPr>
          <w:rFonts w:ascii="Arial" w:hAnsi="Arial" w:cs="Arial" w:hint="eastAsia"/>
          <w:b/>
          <w:bCs/>
          <w:i/>
          <w:iCs/>
          <w:caps/>
          <w:color w:val="333333"/>
          <w:sz w:val="27"/>
          <w:szCs w:val="27"/>
        </w:rPr>
        <w:t>По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материалам</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социологических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исследований</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Красноярском</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крае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на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рубеже</w:t>
      </w:r>
      <w:r w:rsidRPr="007D713D">
        <w:rPr>
          <w:rFonts w:ascii="Arial" w:hAnsi="Arial" w:cs="Arial"/>
          <w:b/>
          <w:bCs/>
          <w:i/>
          <w:iCs/>
          <w:caps/>
          <w:color w:val="333333"/>
          <w:sz w:val="27"/>
          <w:szCs w:val="27"/>
        </w:rPr>
        <w:t xml:space="preserve"> XX - XXI </w:t>
      </w:r>
      <w:r w:rsidRPr="007D713D">
        <w:rPr>
          <w:rFonts w:ascii="Arial" w:hAnsi="Arial" w:cs="Arial" w:hint="eastAsia"/>
          <w:b/>
          <w:bCs/>
          <w:i/>
          <w:iCs/>
          <w:caps/>
          <w:color w:val="333333"/>
          <w:sz w:val="27"/>
          <w:szCs w:val="27"/>
        </w:rPr>
        <w:t>веков</w:t>
      </w:r>
      <w:r w:rsidRPr="007D713D">
        <w:rPr>
          <w:rFonts w:ascii="Arial" w:hAnsi="Arial" w:cs="Arial"/>
          <w:b/>
          <w:bCs/>
          <w:i/>
          <w:iCs/>
          <w:caps/>
          <w:color w:val="333333"/>
          <w:sz w:val="27"/>
          <w:szCs w:val="27"/>
        </w:rPr>
        <w:t xml:space="preserve"> : </w:t>
      </w:r>
      <w:r w:rsidRPr="007D713D">
        <w:rPr>
          <w:rFonts w:ascii="Arial" w:hAnsi="Arial" w:cs="Arial" w:hint="eastAsia"/>
          <w:b/>
          <w:bCs/>
          <w:i/>
          <w:iCs/>
          <w:caps/>
          <w:color w:val="333333"/>
          <w:sz w:val="27"/>
          <w:szCs w:val="27"/>
        </w:rPr>
        <w:t>диссертация</w:t>
      </w:r>
      <w:r w:rsidRPr="007D713D">
        <w:rPr>
          <w:rFonts w:ascii="Arial" w:hAnsi="Arial" w:cs="Arial"/>
          <w:b/>
          <w:bCs/>
          <w:i/>
          <w:iCs/>
          <w:caps/>
          <w:color w:val="333333"/>
          <w:sz w:val="27"/>
          <w:szCs w:val="27"/>
        </w:rPr>
        <w:t xml:space="preserve"> ... </w:t>
      </w:r>
      <w:r w:rsidRPr="007D713D">
        <w:rPr>
          <w:rFonts w:ascii="Arial" w:hAnsi="Arial" w:cs="Arial" w:hint="eastAsia"/>
          <w:b/>
          <w:bCs/>
          <w:i/>
          <w:iCs/>
          <w:caps/>
          <w:color w:val="333333"/>
          <w:sz w:val="27"/>
          <w:szCs w:val="27"/>
        </w:rPr>
        <w:t>кандидата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социологических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наук</w:t>
      </w:r>
      <w:r w:rsidRPr="007D713D">
        <w:rPr>
          <w:rFonts w:ascii="Arial" w:hAnsi="Arial" w:cs="Arial"/>
          <w:b/>
          <w:bCs/>
          <w:i/>
          <w:iCs/>
          <w:caps/>
          <w:color w:val="333333"/>
          <w:sz w:val="27"/>
          <w:szCs w:val="27"/>
        </w:rPr>
        <w:t xml:space="preserve"> : 22.00.04. - </w:t>
      </w:r>
      <w:r w:rsidRPr="007D713D">
        <w:rPr>
          <w:rFonts w:ascii="Arial" w:hAnsi="Arial" w:cs="Arial" w:hint="eastAsia"/>
          <w:b/>
          <w:bCs/>
          <w:i/>
          <w:iCs/>
          <w:caps/>
          <w:color w:val="333333"/>
          <w:sz w:val="27"/>
          <w:szCs w:val="27"/>
        </w:rPr>
        <w:t>Красноярск</w:t>
      </w:r>
      <w:r w:rsidRPr="007D713D">
        <w:rPr>
          <w:rFonts w:ascii="Arial" w:hAnsi="Arial" w:cs="Arial"/>
          <w:b/>
          <w:bCs/>
          <w:i/>
          <w:iCs/>
          <w:caps/>
          <w:color w:val="333333"/>
          <w:sz w:val="27"/>
          <w:szCs w:val="27"/>
        </w:rPr>
        <w:t xml:space="preserve">, 2003. - 221 </w:t>
      </w:r>
      <w:proofErr w:type="gramStart"/>
      <w:r w:rsidRPr="007D713D">
        <w:rPr>
          <w:rFonts w:ascii="Arial" w:hAnsi="Arial" w:cs="Arial" w:hint="eastAsia"/>
          <w:b/>
          <w:bCs/>
          <w:i/>
          <w:iCs/>
          <w:caps/>
          <w:color w:val="333333"/>
          <w:sz w:val="27"/>
          <w:szCs w:val="27"/>
        </w:rPr>
        <w:t>с</w:t>
      </w:r>
      <w:r w:rsidRPr="007D713D">
        <w:rPr>
          <w:rFonts w:ascii="Arial" w:hAnsi="Arial" w:cs="Arial"/>
          <w:b/>
          <w:bCs/>
          <w:i/>
          <w:iCs/>
          <w:caps/>
          <w:color w:val="333333"/>
          <w:sz w:val="27"/>
          <w:szCs w:val="27"/>
        </w:rPr>
        <w:t>. :</w:t>
      </w:r>
      <w:proofErr w:type="gramEnd"/>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ил</w:t>
      </w:r>
      <w:r w:rsidRPr="007D713D">
        <w:rPr>
          <w:rFonts w:ascii="Arial" w:hAnsi="Arial" w:cs="Arial"/>
          <w:b/>
          <w:bCs/>
          <w:i/>
          <w:iCs/>
          <w:caps/>
          <w:color w:val="333333"/>
          <w:sz w:val="27"/>
          <w:szCs w:val="27"/>
        </w:rPr>
        <w:t>.</w:t>
      </w:r>
    </w:p>
    <w:p w14:paraId="472D5887"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больше</w:t>
      </w:r>
    </w:p>
    <w:p w14:paraId="31AA0EC2"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Цитаты</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из</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текста</w:t>
      </w:r>
      <w:r w:rsidRPr="007D713D">
        <w:rPr>
          <w:rFonts w:ascii="Arial" w:hAnsi="Arial" w:cs="Arial"/>
          <w:b/>
          <w:bCs/>
          <w:i/>
          <w:iCs/>
          <w:caps/>
          <w:color w:val="333333"/>
          <w:sz w:val="27"/>
          <w:szCs w:val="27"/>
        </w:rPr>
        <w:t>:</w:t>
      </w:r>
    </w:p>
    <w:p w14:paraId="6404E88A"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стр</w:t>
      </w:r>
      <w:r w:rsidRPr="007D713D">
        <w:rPr>
          <w:rFonts w:ascii="Arial" w:hAnsi="Arial" w:cs="Arial"/>
          <w:b/>
          <w:bCs/>
          <w:i/>
          <w:iCs/>
          <w:caps/>
          <w:color w:val="333333"/>
          <w:sz w:val="27"/>
          <w:szCs w:val="27"/>
        </w:rPr>
        <w:t>. 1</w:t>
      </w:r>
    </w:p>
    <w:p w14:paraId="2B59DB96"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b/>
          <w:bCs/>
          <w:i/>
          <w:iCs/>
          <w:caps/>
          <w:color w:val="333333"/>
          <w:sz w:val="27"/>
          <w:szCs w:val="27"/>
        </w:rPr>
        <w:t xml:space="preserve">Ha </w:t>
      </w:r>
      <w:r w:rsidRPr="007D713D">
        <w:rPr>
          <w:rFonts w:ascii="Arial" w:hAnsi="Arial" w:cs="Arial" w:hint="eastAsia"/>
          <w:b/>
          <w:bCs/>
          <w:i/>
          <w:iCs/>
          <w:caps/>
          <w:color w:val="333333"/>
          <w:sz w:val="27"/>
          <w:szCs w:val="27"/>
        </w:rPr>
        <w:t>правах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рукописи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Красноярский</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государственный</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университет</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ГРИГОРЕНКО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НАТАЛЬЯ</w:t>
      </w:r>
      <w:r w:rsidRPr="007D713D">
        <w:rPr>
          <w:rFonts w:ascii="Arial" w:hAnsi="Arial" w:cs="Arial"/>
          <w:b/>
          <w:bCs/>
          <w:i/>
          <w:iCs/>
          <w:caps/>
          <w:color w:val="333333"/>
          <w:sz w:val="27"/>
          <w:szCs w:val="27"/>
        </w:rPr>
        <w:t xml:space="preserve"> PiTHATbEBHA </w:t>
      </w:r>
      <w:r w:rsidRPr="007D713D">
        <w:rPr>
          <w:rFonts w:ascii="Arial" w:hAnsi="Arial" w:cs="Arial" w:hint="eastAsia"/>
          <w:b/>
          <w:bCs/>
          <w:i/>
          <w:iCs/>
          <w:caps/>
          <w:color w:val="333333"/>
          <w:sz w:val="27"/>
          <w:szCs w:val="27"/>
        </w:rPr>
        <w:t>Основные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тенденции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особенности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процессов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трансформации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региональных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контексте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социального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реформирования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рос­</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сийского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общества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материалам</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социологических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исследований</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Красноярском</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крае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на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рубеже</w:t>
      </w:r>
      <w:r w:rsidRPr="007D713D">
        <w:rPr>
          <w:rFonts w:ascii="Arial" w:hAnsi="Arial" w:cs="Arial"/>
          <w:b/>
          <w:bCs/>
          <w:i/>
          <w:iCs/>
          <w:caps/>
          <w:color w:val="333333"/>
          <w:sz w:val="27"/>
          <w:szCs w:val="27"/>
        </w:rPr>
        <w:t xml:space="preserve"> XX-XXI </w:t>
      </w:r>
      <w:r w:rsidRPr="007D713D">
        <w:rPr>
          <w:rFonts w:ascii="Arial" w:hAnsi="Arial" w:cs="Arial" w:hint="eastAsia"/>
          <w:b/>
          <w:bCs/>
          <w:i/>
          <w:iCs/>
          <w:caps/>
          <w:color w:val="333333"/>
          <w:sz w:val="27"/>
          <w:szCs w:val="27"/>
        </w:rPr>
        <w:t>веков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Специальность</w:t>
      </w:r>
      <w:r w:rsidRPr="007D713D">
        <w:rPr>
          <w:rFonts w:ascii="Arial" w:hAnsi="Arial" w:cs="Arial"/>
          <w:b/>
          <w:bCs/>
          <w:i/>
          <w:iCs/>
          <w:caps/>
          <w:color w:val="333333"/>
          <w:sz w:val="27"/>
          <w:szCs w:val="27"/>
        </w:rPr>
        <w:t xml:space="preserve"> 22.00.04...</w:t>
      </w:r>
    </w:p>
    <w:p w14:paraId="3149E116"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стр</w:t>
      </w:r>
      <w:r w:rsidRPr="007D713D">
        <w:rPr>
          <w:rFonts w:ascii="Arial" w:hAnsi="Arial" w:cs="Arial"/>
          <w:b/>
          <w:bCs/>
          <w:i/>
          <w:iCs/>
          <w:caps/>
          <w:color w:val="333333"/>
          <w:sz w:val="27"/>
          <w:szCs w:val="27"/>
        </w:rPr>
        <w:t>. 2</w:t>
      </w:r>
    </w:p>
    <w:p w14:paraId="7A4CC96D"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b/>
          <w:bCs/>
          <w:i/>
          <w:iCs/>
          <w:caps/>
          <w:color w:val="333333"/>
          <w:sz w:val="27"/>
          <w:szCs w:val="27"/>
        </w:rPr>
        <w:t xml:space="preserve">1.2.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как</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социальный</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институт</w:t>
      </w:r>
      <w:r w:rsidRPr="007D713D">
        <w:rPr>
          <w:rFonts w:ascii="Arial" w:hAnsi="Arial" w:cs="Arial"/>
          <w:b/>
          <w:bCs/>
          <w:i/>
          <w:iCs/>
          <w:caps/>
          <w:color w:val="333333"/>
          <w:sz w:val="27"/>
          <w:szCs w:val="27"/>
        </w:rPr>
        <w:t xml:space="preserve"> 33-51 1.3. </w:t>
      </w:r>
      <w:r w:rsidRPr="007D713D">
        <w:rPr>
          <w:rFonts w:ascii="Arial" w:hAnsi="Arial" w:cs="Arial" w:hint="eastAsia"/>
          <w:b/>
          <w:bCs/>
          <w:i/>
          <w:iCs/>
          <w:caps/>
          <w:color w:val="333333"/>
          <w:sz w:val="27"/>
          <w:szCs w:val="27"/>
        </w:rPr>
        <w:t>Методические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аспекты</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социологического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исследования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региональ­</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ных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51-69 </w:t>
      </w:r>
      <w:r w:rsidRPr="007D713D">
        <w:rPr>
          <w:rFonts w:ascii="Arial" w:hAnsi="Arial" w:cs="Arial" w:hint="eastAsia"/>
          <w:b/>
          <w:bCs/>
          <w:i/>
          <w:iCs/>
          <w:caps/>
          <w:color w:val="333333"/>
          <w:sz w:val="27"/>
          <w:szCs w:val="27"/>
        </w:rPr>
        <w:t>Глава</w:t>
      </w:r>
      <w:r w:rsidRPr="007D713D">
        <w:rPr>
          <w:rFonts w:ascii="Arial" w:hAnsi="Arial" w:cs="Arial"/>
          <w:b/>
          <w:bCs/>
          <w:i/>
          <w:iCs/>
          <w:caps/>
          <w:color w:val="333333"/>
          <w:sz w:val="27"/>
          <w:szCs w:val="27"/>
        </w:rPr>
        <w:t xml:space="preserve"> 2. </w:t>
      </w:r>
      <w:r w:rsidRPr="007D713D">
        <w:rPr>
          <w:rFonts w:ascii="Arial" w:hAnsi="Arial" w:cs="Arial" w:hint="eastAsia"/>
          <w:b/>
          <w:bCs/>
          <w:i/>
          <w:iCs/>
          <w:caps/>
          <w:color w:val="333333"/>
          <w:sz w:val="27"/>
          <w:szCs w:val="27"/>
        </w:rPr>
        <w:t>Тенденции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особенности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трансформации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региональных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контексте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w:t>
      </w:r>
      <w:r w:rsidRPr="007D713D">
        <w:rPr>
          <w:rFonts w:ascii="Arial" w:hAnsi="Arial" w:cs="Arial" w:hint="eastAsia"/>
          <w:b/>
          <w:bCs/>
          <w:i/>
          <w:iCs/>
          <w:caps/>
          <w:color w:val="333333"/>
          <w:sz w:val="27"/>
          <w:szCs w:val="27"/>
        </w:rPr>
        <w:lastRenderedPageBreak/>
        <w:t>циального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реформирования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российского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общества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90-</w:t>
      </w:r>
      <w:r w:rsidRPr="007D713D">
        <w:rPr>
          <w:rFonts w:ascii="Arial" w:hAnsi="Arial" w:cs="Arial" w:hint="eastAsia"/>
          <w:b/>
          <w:bCs/>
          <w:i/>
          <w:iCs/>
          <w:caps/>
          <w:color w:val="333333"/>
          <w:sz w:val="27"/>
          <w:szCs w:val="27"/>
        </w:rPr>
        <w:t>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годы</w:t>
      </w:r>
      <w:r w:rsidRPr="007D713D">
        <w:rPr>
          <w:rFonts w:ascii="Arial" w:hAnsi="Arial" w:cs="Arial"/>
          <w:b/>
          <w:bCs/>
          <w:i/>
          <w:iCs/>
          <w:caps/>
          <w:color w:val="333333"/>
          <w:sz w:val="27"/>
          <w:szCs w:val="27"/>
        </w:rPr>
        <w:t xml:space="preserve"> XX </w:t>
      </w:r>
      <w:r w:rsidRPr="007D713D">
        <w:rPr>
          <w:rFonts w:ascii="Arial" w:hAnsi="Arial" w:cs="Arial" w:hint="eastAsia"/>
          <w:b/>
          <w:bCs/>
          <w:i/>
          <w:iCs/>
          <w:caps/>
          <w:color w:val="333333"/>
          <w:sz w:val="27"/>
          <w:szCs w:val="27"/>
        </w:rPr>
        <w:t>века</w:t>
      </w:r>
      <w:r w:rsidRPr="007D713D">
        <w:rPr>
          <w:rFonts w:ascii="Arial" w:hAnsi="Arial" w:cs="Arial"/>
          <w:b/>
          <w:bCs/>
          <w:i/>
          <w:iCs/>
          <w:caps/>
          <w:color w:val="333333"/>
          <w:sz w:val="27"/>
          <w:szCs w:val="27"/>
        </w:rPr>
        <w:t xml:space="preserve"> 2.1. </w:t>
      </w:r>
      <w:r w:rsidRPr="007D713D">
        <w:rPr>
          <w:rFonts w:ascii="Arial" w:hAnsi="Arial" w:cs="Arial" w:hint="eastAsia"/>
          <w:b/>
          <w:bCs/>
          <w:i/>
          <w:iCs/>
          <w:caps/>
          <w:color w:val="333333"/>
          <w:sz w:val="27"/>
          <w:szCs w:val="27"/>
        </w:rPr>
        <w:t>Анализ</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общих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тенденций</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процессов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трансформации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российских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региональных</w:t>
      </w:r>
      <w:r w:rsidRPr="007D713D">
        <w:rPr>
          <w:rFonts w:ascii="Arial" w:hAnsi="Arial" w:cs="Arial"/>
          <w:b/>
          <w:bCs/>
          <w:i/>
          <w:iCs/>
          <w:caps/>
          <w:color w:val="333333"/>
          <w:sz w:val="27"/>
          <w:szCs w:val="27"/>
        </w:rPr>
        <w:t>...</w:t>
      </w:r>
    </w:p>
    <w:p w14:paraId="6ED862E4"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стр</w:t>
      </w:r>
      <w:r w:rsidRPr="007D713D">
        <w:rPr>
          <w:rFonts w:ascii="Arial" w:hAnsi="Arial" w:cs="Arial"/>
          <w:b/>
          <w:bCs/>
          <w:i/>
          <w:iCs/>
          <w:caps/>
          <w:color w:val="333333"/>
          <w:sz w:val="27"/>
          <w:szCs w:val="27"/>
        </w:rPr>
        <w:t>. 6</w:t>
      </w:r>
    </w:p>
    <w:p w14:paraId="7E56AE40"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специфика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закономерности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процессов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трансформации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системы</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российских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региональных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Цель</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исследования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выявление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основных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тенденций</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особенно­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стей</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процесса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трансформации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региональных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российских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проте­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кающего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контексте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социального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реформирования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российского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обще­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ства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материалам</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социологических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исследований</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w:t>
      </w:r>
    </w:p>
    <w:p w14:paraId="5E67BCF7" w14:textId="77777777" w:rsidR="007D713D" w:rsidRPr="007D713D" w:rsidRDefault="007D713D" w:rsidP="007D713D">
      <w:pPr>
        <w:rPr>
          <w:rFonts w:ascii="Arial" w:hAnsi="Arial" w:cs="Arial"/>
          <w:b/>
          <w:bCs/>
          <w:i/>
          <w:iCs/>
          <w:caps/>
          <w:color w:val="333333"/>
          <w:sz w:val="27"/>
          <w:szCs w:val="27"/>
        </w:rPr>
      </w:pPr>
    </w:p>
    <w:p w14:paraId="4CC94957"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Оглавление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диссертации</w:t>
      </w:r>
    </w:p>
    <w:p w14:paraId="610F60E0"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кандидат</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социологических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наук</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Григоренко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Наталья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Игнатьевна</w:t>
      </w:r>
    </w:p>
    <w:p w14:paraId="26045C26"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Введение</w:t>
      </w:r>
      <w:r w:rsidRPr="007D713D">
        <w:rPr>
          <w:rFonts w:ascii="Arial" w:hAnsi="Arial" w:cs="Arial"/>
          <w:b/>
          <w:bCs/>
          <w:i/>
          <w:iCs/>
          <w:caps/>
          <w:color w:val="333333"/>
          <w:sz w:val="27"/>
          <w:szCs w:val="27"/>
        </w:rPr>
        <w:t>.3</w:t>
      </w:r>
    </w:p>
    <w:p w14:paraId="104FF16E" w14:textId="77777777" w:rsidR="007D713D" w:rsidRPr="007D713D" w:rsidRDefault="007D713D" w:rsidP="007D713D">
      <w:pPr>
        <w:rPr>
          <w:rFonts w:ascii="Arial" w:hAnsi="Arial" w:cs="Arial"/>
          <w:b/>
          <w:bCs/>
          <w:i/>
          <w:iCs/>
          <w:caps/>
          <w:color w:val="333333"/>
          <w:sz w:val="27"/>
          <w:szCs w:val="27"/>
        </w:rPr>
      </w:pPr>
    </w:p>
    <w:p w14:paraId="65EDB158"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Глава</w:t>
      </w:r>
      <w:r w:rsidRPr="007D713D">
        <w:rPr>
          <w:rFonts w:ascii="Arial" w:hAnsi="Arial" w:cs="Arial"/>
          <w:b/>
          <w:bCs/>
          <w:i/>
          <w:iCs/>
          <w:caps/>
          <w:color w:val="333333"/>
          <w:sz w:val="27"/>
          <w:szCs w:val="27"/>
        </w:rPr>
        <w:t xml:space="preserve"> 1. </w:t>
      </w:r>
      <w:r w:rsidRPr="007D713D">
        <w:rPr>
          <w:rFonts w:ascii="Arial" w:hAnsi="Arial" w:cs="Arial" w:hint="eastAsia"/>
          <w:b/>
          <w:bCs/>
          <w:i/>
          <w:iCs/>
          <w:caps/>
          <w:color w:val="333333"/>
          <w:sz w:val="27"/>
          <w:szCs w:val="27"/>
        </w:rPr>
        <w:t>Теоретико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методологические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методические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основы</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анализа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процессов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развития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трансформации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современном</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мире</w:t>
      </w:r>
    </w:p>
    <w:p w14:paraId="6AB9797F" w14:textId="77777777" w:rsidR="007D713D" w:rsidRPr="007D713D" w:rsidRDefault="007D713D" w:rsidP="007D713D">
      <w:pPr>
        <w:rPr>
          <w:rFonts w:ascii="Arial" w:hAnsi="Arial" w:cs="Arial"/>
          <w:b/>
          <w:bCs/>
          <w:i/>
          <w:iCs/>
          <w:caps/>
          <w:color w:val="333333"/>
          <w:sz w:val="27"/>
          <w:szCs w:val="27"/>
        </w:rPr>
      </w:pPr>
    </w:p>
    <w:p w14:paraId="6876F8FE"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b/>
          <w:bCs/>
          <w:i/>
          <w:iCs/>
          <w:caps/>
          <w:color w:val="333333"/>
          <w:sz w:val="27"/>
          <w:szCs w:val="27"/>
        </w:rPr>
        <w:t xml:space="preserve">1.1. </w:t>
      </w:r>
      <w:r w:rsidRPr="007D713D">
        <w:rPr>
          <w:rFonts w:ascii="Arial" w:hAnsi="Arial" w:cs="Arial" w:hint="eastAsia"/>
          <w:b/>
          <w:bCs/>
          <w:i/>
          <w:iCs/>
          <w:caps/>
          <w:color w:val="333333"/>
          <w:sz w:val="27"/>
          <w:szCs w:val="27"/>
        </w:rPr>
        <w:t>Особенности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теоретико</w:t>
      </w:r>
      <w:r w:rsidRPr="007D713D">
        <w:rPr>
          <w:rFonts w:ascii="Arial" w:hAnsi="Arial" w:cs="Arial"/>
          <w:b/>
          <w:bCs/>
          <w:i/>
          <w:iCs/>
          <w:caps/>
          <w:color w:val="333333"/>
          <w:sz w:val="27"/>
          <w:szCs w:val="27"/>
        </w:rPr>
        <w:t>-</w:t>
      </w:r>
      <w:r w:rsidRPr="007D713D">
        <w:rPr>
          <w:rFonts w:ascii="Arial" w:hAnsi="Arial" w:cs="Arial" w:hint="eastAsia"/>
          <w:b/>
          <w:bCs/>
          <w:i/>
          <w:iCs/>
          <w:caps/>
          <w:color w:val="333333"/>
          <w:sz w:val="27"/>
          <w:szCs w:val="27"/>
        </w:rPr>
        <w:t>методологического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анализа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контексте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разви</w:t>
      </w:r>
      <w:r w:rsidRPr="007D713D">
        <w:rPr>
          <w:rFonts w:ascii="Arial" w:hAnsi="Arial" w:cs="Arial" w:hint="eastAsia"/>
          <w:b/>
          <w:bCs/>
          <w:i/>
          <w:iCs/>
          <w:caps/>
          <w:color w:val="333333"/>
          <w:sz w:val="27"/>
          <w:szCs w:val="27"/>
        </w:rPr>
        <w:lastRenderedPageBreak/>
        <w:t>тия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социума</w:t>
      </w:r>
      <w:r w:rsidRPr="007D713D">
        <w:rPr>
          <w:rFonts w:ascii="Arial" w:hAnsi="Arial" w:cs="Arial"/>
          <w:b/>
          <w:bCs/>
          <w:i/>
          <w:iCs/>
          <w:caps/>
          <w:color w:val="333333"/>
          <w:sz w:val="27"/>
          <w:szCs w:val="27"/>
        </w:rPr>
        <w:t xml:space="preserve"> .13</w:t>
      </w:r>
    </w:p>
    <w:p w14:paraId="373B0BC7" w14:textId="77777777" w:rsidR="007D713D" w:rsidRPr="007D713D" w:rsidRDefault="007D713D" w:rsidP="007D713D">
      <w:pPr>
        <w:rPr>
          <w:rFonts w:ascii="Arial" w:hAnsi="Arial" w:cs="Arial"/>
          <w:b/>
          <w:bCs/>
          <w:i/>
          <w:iCs/>
          <w:caps/>
          <w:color w:val="333333"/>
          <w:sz w:val="27"/>
          <w:szCs w:val="27"/>
        </w:rPr>
      </w:pPr>
    </w:p>
    <w:p w14:paraId="6F3FB385"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b/>
          <w:bCs/>
          <w:i/>
          <w:iCs/>
          <w:caps/>
          <w:color w:val="333333"/>
          <w:sz w:val="27"/>
          <w:szCs w:val="27"/>
        </w:rPr>
        <w:t xml:space="preserve">1.2.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как</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социальный</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институт</w:t>
      </w:r>
      <w:r w:rsidRPr="007D713D">
        <w:rPr>
          <w:rFonts w:ascii="Arial" w:hAnsi="Arial" w:cs="Arial"/>
          <w:b/>
          <w:bCs/>
          <w:i/>
          <w:iCs/>
          <w:caps/>
          <w:color w:val="333333"/>
          <w:sz w:val="27"/>
          <w:szCs w:val="27"/>
        </w:rPr>
        <w:t>.33</w:t>
      </w:r>
    </w:p>
    <w:p w14:paraId="79D6FA89" w14:textId="77777777" w:rsidR="007D713D" w:rsidRPr="007D713D" w:rsidRDefault="007D713D" w:rsidP="007D713D">
      <w:pPr>
        <w:rPr>
          <w:rFonts w:ascii="Arial" w:hAnsi="Arial" w:cs="Arial"/>
          <w:b/>
          <w:bCs/>
          <w:i/>
          <w:iCs/>
          <w:caps/>
          <w:color w:val="333333"/>
          <w:sz w:val="27"/>
          <w:szCs w:val="27"/>
        </w:rPr>
      </w:pPr>
    </w:p>
    <w:p w14:paraId="47565879"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b/>
          <w:bCs/>
          <w:i/>
          <w:iCs/>
          <w:caps/>
          <w:color w:val="333333"/>
          <w:sz w:val="27"/>
          <w:szCs w:val="27"/>
        </w:rPr>
        <w:t xml:space="preserve">1.3. </w:t>
      </w:r>
      <w:r w:rsidRPr="007D713D">
        <w:rPr>
          <w:rFonts w:ascii="Arial" w:hAnsi="Arial" w:cs="Arial" w:hint="eastAsia"/>
          <w:b/>
          <w:bCs/>
          <w:i/>
          <w:iCs/>
          <w:caps/>
          <w:color w:val="333333"/>
          <w:sz w:val="27"/>
          <w:szCs w:val="27"/>
        </w:rPr>
        <w:t>Методические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аспекты</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социологического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исследования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региональных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.51</w:t>
      </w:r>
    </w:p>
    <w:p w14:paraId="568CF9CA" w14:textId="77777777" w:rsidR="007D713D" w:rsidRPr="007D713D" w:rsidRDefault="007D713D" w:rsidP="007D713D">
      <w:pPr>
        <w:rPr>
          <w:rFonts w:ascii="Arial" w:hAnsi="Arial" w:cs="Arial"/>
          <w:b/>
          <w:bCs/>
          <w:i/>
          <w:iCs/>
          <w:caps/>
          <w:color w:val="333333"/>
          <w:sz w:val="27"/>
          <w:szCs w:val="27"/>
        </w:rPr>
      </w:pPr>
    </w:p>
    <w:p w14:paraId="7957A06F"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hint="eastAsia"/>
          <w:b/>
          <w:bCs/>
          <w:i/>
          <w:iCs/>
          <w:caps/>
          <w:color w:val="333333"/>
          <w:sz w:val="27"/>
          <w:szCs w:val="27"/>
        </w:rPr>
        <w:t>Глава</w:t>
      </w:r>
      <w:r w:rsidRPr="007D713D">
        <w:rPr>
          <w:rFonts w:ascii="Arial" w:hAnsi="Arial" w:cs="Arial"/>
          <w:b/>
          <w:bCs/>
          <w:i/>
          <w:iCs/>
          <w:caps/>
          <w:color w:val="333333"/>
          <w:sz w:val="27"/>
          <w:szCs w:val="27"/>
        </w:rPr>
        <w:t xml:space="preserve"> 2. </w:t>
      </w:r>
      <w:r w:rsidRPr="007D713D">
        <w:rPr>
          <w:rFonts w:ascii="Arial" w:hAnsi="Arial" w:cs="Arial" w:hint="eastAsia"/>
          <w:b/>
          <w:bCs/>
          <w:i/>
          <w:iCs/>
          <w:caps/>
          <w:color w:val="333333"/>
          <w:sz w:val="27"/>
          <w:szCs w:val="27"/>
        </w:rPr>
        <w:t>Тенденции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особенности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трансформации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региональных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контексте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социального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реформирования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российского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общества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90-</w:t>
      </w:r>
      <w:r w:rsidRPr="007D713D">
        <w:rPr>
          <w:rFonts w:ascii="Arial" w:hAnsi="Arial" w:cs="Arial" w:hint="eastAsia"/>
          <w:b/>
          <w:bCs/>
          <w:i/>
          <w:iCs/>
          <w:caps/>
          <w:color w:val="333333"/>
          <w:sz w:val="27"/>
          <w:szCs w:val="27"/>
        </w:rPr>
        <w:t>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годы</w:t>
      </w:r>
      <w:r w:rsidRPr="007D713D">
        <w:rPr>
          <w:rFonts w:ascii="Arial" w:hAnsi="Arial" w:cs="Arial"/>
          <w:b/>
          <w:bCs/>
          <w:i/>
          <w:iCs/>
          <w:caps/>
          <w:color w:val="333333"/>
          <w:sz w:val="27"/>
          <w:szCs w:val="27"/>
        </w:rPr>
        <w:t xml:space="preserve"> XX </w:t>
      </w:r>
      <w:r w:rsidRPr="007D713D">
        <w:rPr>
          <w:rFonts w:ascii="Arial" w:hAnsi="Arial" w:cs="Arial" w:hint="eastAsia"/>
          <w:b/>
          <w:bCs/>
          <w:i/>
          <w:iCs/>
          <w:caps/>
          <w:color w:val="333333"/>
          <w:sz w:val="27"/>
          <w:szCs w:val="27"/>
        </w:rPr>
        <w:t>века</w:t>
      </w:r>
    </w:p>
    <w:p w14:paraId="31B2AB4D" w14:textId="77777777" w:rsidR="007D713D" w:rsidRPr="007D713D" w:rsidRDefault="007D713D" w:rsidP="007D713D">
      <w:pPr>
        <w:rPr>
          <w:rFonts w:ascii="Arial" w:hAnsi="Arial" w:cs="Arial"/>
          <w:b/>
          <w:bCs/>
          <w:i/>
          <w:iCs/>
          <w:caps/>
          <w:color w:val="333333"/>
          <w:sz w:val="27"/>
          <w:szCs w:val="27"/>
        </w:rPr>
      </w:pPr>
    </w:p>
    <w:p w14:paraId="2E626EE2"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b/>
          <w:bCs/>
          <w:i/>
          <w:iCs/>
          <w:caps/>
          <w:color w:val="333333"/>
          <w:sz w:val="27"/>
          <w:szCs w:val="27"/>
        </w:rPr>
        <w:t xml:space="preserve">2.1. </w:t>
      </w:r>
      <w:r w:rsidRPr="007D713D">
        <w:rPr>
          <w:rFonts w:ascii="Arial" w:hAnsi="Arial" w:cs="Arial" w:hint="eastAsia"/>
          <w:b/>
          <w:bCs/>
          <w:i/>
          <w:iCs/>
          <w:caps/>
          <w:color w:val="333333"/>
          <w:sz w:val="27"/>
          <w:szCs w:val="27"/>
        </w:rPr>
        <w:t>Анализ</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общих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тенденций</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процессов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трансформации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российских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региональных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исследуемого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периода</w:t>
      </w:r>
      <w:r w:rsidRPr="007D713D">
        <w:rPr>
          <w:rFonts w:ascii="Arial" w:hAnsi="Arial" w:cs="Arial"/>
          <w:b/>
          <w:bCs/>
          <w:i/>
          <w:iCs/>
          <w:caps/>
          <w:color w:val="333333"/>
          <w:sz w:val="27"/>
          <w:szCs w:val="27"/>
        </w:rPr>
        <w:t>.70</w:t>
      </w:r>
    </w:p>
    <w:p w14:paraId="114499A3" w14:textId="77777777" w:rsidR="007D713D" w:rsidRPr="007D713D" w:rsidRDefault="007D713D" w:rsidP="007D713D">
      <w:pPr>
        <w:rPr>
          <w:rFonts w:ascii="Arial" w:hAnsi="Arial" w:cs="Arial"/>
          <w:b/>
          <w:bCs/>
          <w:i/>
          <w:iCs/>
          <w:caps/>
          <w:color w:val="333333"/>
          <w:sz w:val="27"/>
          <w:szCs w:val="27"/>
        </w:rPr>
      </w:pPr>
    </w:p>
    <w:p w14:paraId="0FC6CB46" w14:textId="77777777" w:rsidR="007D713D" w:rsidRPr="007D713D" w:rsidRDefault="007D713D" w:rsidP="007D713D">
      <w:pPr>
        <w:rPr>
          <w:rFonts w:ascii="Arial" w:hAnsi="Arial" w:cs="Arial"/>
          <w:b/>
          <w:bCs/>
          <w:i/>
          <w:iCs/>
          <w:caps/>
          <w:color w:val="333333"/>
          <w:sz w:val="27"/>
          <w:szCs w:val="27"/>
        </w:rPr>
      </w:pPr>
      <w:r w:rsidRPr="007D713D">
        <w:rPr>
          <w:rFonts w:ascii="Arial" w:hAnsi="Arial" w:cs="Arial"/>
          <w:b/>
          <w:bCs/>
          <w:i/>
          <w:iCs/>
          <w:caps/>
          <w:color w:val="333333"/>
          <w:sz w:val="27"/>
          <w:szCs w:val="27"/>
        </w:rPr>
        <w:t xml:space="preserve">2.2. </w:t>
      </w:r>
      <w:r w:rsidRPr="007D713D">
        <w:rPr>
          <w:rFonts w:ascii="Arial" w:hAnsi="Arial" w:cs="Arial" w:hint="eastAsia"/>
          <w:b/>
          <w:bCs/>
          <w:i/>
          <w:iCs/>
          <w:caps/>
          <w:color w:val="333333"/>
          <w:sz w:val="27"/>
          <w:szCs w:val="27"/>
        </w:rPr>
        <w:t>Особенности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развития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системы</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контексте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общественно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политических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процессов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регионе</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на</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материалах</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Красноярского</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края</w:t>
      </w:r>
      <w:r w:rsidRPr="007D713D">
        <w:rPr>
          <w:rFonts w:ascii="Arial" w:hAnsi="Arial" w:cs="Arial"/>
          <w:b/>
          <w:bCs/>
          <w:i/>
          <w:iCs/>
          <w:caps/>
          <w:color w:val="333333"/>
          <w:sz w:val="27"/>
          <w:szCs w:val="27"/>
        </w:rPr>
        <w:t>).91</w:t>
      </w:r>
    </w:p>
    <w:p w14:paraId="5870F3BA" w14:textId="77777777" w:rsidR="007D713D" w:rsidRPr="007D713D" w:rsidRDefault="007D713D" w:rsidP="007D713D">
      <w:pPr>
        <w:rPr>
          <w:rFonts w:ascii="Arial" w:hAnsi="Arial" w:cs="Arial"/>
          <w:b/>
          <w:bCs/>
          <w:i/>
          <w:iCs/>
          <w:caps/>
          <w:color w:val="333333"/>
          <w:sz w:val="27"/>
          <w:szCs w:val="27"/>
        </w:rPr>
      </w:pPr>
    </w:p>
    <w:p w14:paraId="4A7ADEAA" w14:textId="0043025D" w:rsidR="00967B66" w:rsidRPr="007D713D" w:rsidRDefault="007D713D" w:rsidP="007D713D">
      <w:r w:rsidRPr="007D713D">
        <w:rPr>
          <w:rFonts w:ascii="Arial" w:hAnsi="Arial" w:cs="Arial"/>
          <w:b/>
          <w:bCs/>
          <w:i/>
          <w:iCs/>
          <w:caps/>
          <w:color w:val="333333"/>
          <w:sz w:val="27"/>
          <w:szCs w:val="27"/>
        </w:rPr>
        <w:t xml:space="preserve">2.3. </w:t>
      </w:r>
      <w:r w:rsidRPr="007D713D">
        <w:rPr>
          <w:rFonts w:ascii="Arial" w:hAnsi="Arial" w:cs="Arial" w:hint="eastAsia"/>
          <w:b/>
          <w:bCs/>
          <w:i/>
          <w:iCs/>
          <w:caps/>
          <w:color w:val="333333"/>
          <w:sz w:val="27"/>
          <w:szCs w:val="27"/>
        </w:rPr>
        <w:t>Пути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оптимизации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взаимодействия</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иными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социальными</w:t>
      </w:r>
      <w:r w:rsidRPr="007D713D">
        <w:rPr>
          <w:rFonts w:ascii="Arial" w:hAnsi="Arial" w:cs="Arial"/>
          <w:b/>
          <w:bCs/>
          <w:i/>
          <w:iCs/>
          <w:caps/>
          <w:color w:val="333333"/>
          <w:sz w:val="27"/>
          <w:szCs w:val="27"/>
        </w:rPr>
        <w:t xml:space="preserve"> </w:t>
      </w:r>
      <w:r w:rsidRPr="007D713D">
        <w:rPr>
          <w:rFonts w:ascii="Arial" w:hAnsi="Arial" w:cs="Arial" w:hint="eastAsia"/>
          <w:b/>
          <w:bCs/>
          <w:i/>
          <w:iCs/>
          <w:caps/>
          <w:color w:val="333333"/>
          <w:sz w:val="27"/>
          <w:szCs w:val="27"/>
        </w:rPr>
        <w:t>институтами</w:t>
      </w:r>
      <w:r w:rsidRPr="007D713D">
        <w:rPr>
          <w:rFonts w:ascii="Arial" w:hAnsi="Arial" w:cs="Arial"/>
          <w:b/>
          <w:bCs/>
          <w:i/>
          <w:iCs/>
          <w:caps/>
          <w:color w:val="333333"/>
          <w:sz w:val="27"/>
          <w:szCs w:val="27"/>
        </w:rPr>
        <w:t xml:space="preserve"> .136</w:t>
      </w:r>
    </w:p>
    <w:sectPr w:rsidR="00967B66" w:rsidRPr="007D71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1EC6" w14:textId="77777777" w:rsidR="00E66C8B" w:rsidRDefault="00E66C8B">
      <w:pPr>
        <w:spacing w:after="0" w:line="240" w:lineRule="auto"/>
      </w:pPr>
      <w:r>
        <w:separator/>
      </w:r>
    </w:p>
  </w:endnote>
  <w:endnote w:type="continuationSeparator" w:id="0">
    <w:p w14:paraId="1FDAA609" w14:textId="77777777" w:rsidR="00E66C8B" w:rsidRDefault="00E6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AE9F" w14:textId="77777777" w:rsidR="00E66C8B" w:rsidRDefault="00E66C8B"/>
    <w:p w14:paraId="0EA1BE24" w14:textId="77777777" w:rsidR="00E66C8B" w:rsidRDefault="00E66C8B"/>
    <w:p w14:paraId="6E081D47" w14:textId="77777777" w:rsidR="00E66C8B" w:rsidRDefault="00E66C8B"/>
    <w:p w14:paraId="48582175" w14:textId="77777777" w:rsidR="00E66C8B" w:rsidRDefault="00E66C8B"/>
    <w:p w14:paraId="7808584C" w14:textId="77777777" w:rsidR="00E66C8B" w:rsidRDefault="00E66C8B"/>
    <w:p w14:paraId="733050CB" w14:textId="77777777" w:rsidR="00E66C8B" w:rsidRDefault="00E66C8B"/>
    <w:p w14:paraId="1F987F3F" w14:textId="77777777" w:rsidR="00E66C8B" w:rsidRDefault="00E66C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080347" wp14:editId="4F72A5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54B6A" w14:textId="77777777" w:rsidR="00E66C8B" w:rsidRDefault="00E66C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0803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454B6A" w14:textId="77777777" w:rsidR="00E66C8B" w:rsidRDefault="00E66C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566556" w14:textId="77777777" w:rsidR="00E66C8B" w:rsidRDefault="00E66C8B"/>
    <w:p w14:paraId="657A58BA" w14:textId="77777777" w:rsidR="00E66C8B" w:rsidRDefault="00E66C8B"/>
    <w:p w14:paraId="21AAB229" w14:textId="77777777" w:rsidR="00E66C8B" w:rsidRDefault="00E66C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3DDFD5" wp14:editId="6CC0D7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FEA24" w14:textId="77777777" w:rsidR="00E66C8B" w:rsidRDefault="00E66C8B"/>
                          <w:p w14:paraId="681662EF" w14:textId="77777777" w:rsidR="00E66C8B" w:rsidRDefault="00E66C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3DDF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8FEA24" w14:textId="77777777" w:rsidR="00E66C8B" w:rsidRDefault="00E66C8B"/>
                    <w:p w14:paraId="681662EF" w14:textId="77777777" w:rsidR="00E66C8B" w:rsidRDefault="00E66C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819986" w14:textId="77777777" w:rsidR="00E66C8B" w:rsidRDefault="00E66C8B"/>
    <w:p w14:paraId="02EB803A" w14:textId="77777777" w:rsidR="00E66C8B" w:rsidRDefault="00E66C8B">
      <w:pPr>
        <w:rPr>
          <w:sz w:val="2"/>
          <w:szCs w:val="2"/>
        </w:rPr>
      </w:pPr>
    </w:p>
    <w:p w14:paraId="1FA2DCAE" w14:textId="77777777" w:rsidR="00E66C8B" w:rsidRDefault="00E66C8B"/>
    <w:p w14:paraId="45F8CE1D" w14:textId="77777777" w:rsidR="00E66C8B" w:rsidRDefault="00E66C8B">
      <w:pPr>
        <w:spacing w:after="0" w:line="240" w:lineRule="auto"/>
      </w:pPr>
    </w:p>
  </w:footnote>
  <w:footnote w:type="continuationSeparator" w:id="0">
    <w:p w14:paraId="78A6D076" w14:textId="77777777" w:rsidR="00E66C8B" w:rsidRDefault="00E66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8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56428</TotalTime>
  <Pages>3</Pages>
  <Words>344</Words>
  <Characters>1962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2537</cp:revision>
  <cp:lastPrinted>2009-02-06T05:36:00Z</cp:lastPrinted>
  <dcterms:created xsi:type="dcterms:W3CDTF">2025-11-25T20:19:00Z</dcterms:created>
  <dcterms:modified xsi:type="dcterms:W3CDTF">2026-01-29T22:42:00Z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