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4B3C" w14:textId="56B84F25" w:rsidR="00500CC1" w:rsidRDefault="001511F8" w:rsidP="001511F8">
      <w:pPr>
        <w:rPr>
          <w:rFonts w:ascii="Times New Roman" w:eastAsia="Arial Unicode MS" w:hAnsi="Times New Roman" w:cs="Times New Roman"/>
          <w:b/>
          <w:bCs/>
          <w:color w:val="000000"/>
          <w:kern w:val="0"/>
          <w:sz w:val="28"/>
          <w:szCs w:val="28"/>
          <w:lang w:eastAsia="ru-RU" w:bidi="uk-UA"/>
        </w:rPr>
      </w:pPr>
      <w:r w:rsidRPr="001511F8">
        <w:rPr>
          <w:rFonts w:ascii="Times New Roman" w:eastAsia="Arial Unicode MS" w:hAnsi="Times New Roman" w:cs="Times New Roman" w:hint="eastAsia"/>
          <w:b/>
          <w:bCs/>
          <w:color w:val="000000"/>
          <w:kern w:val="0"/>
          <w:sz w:val="28"/>
          <w:szCs w:val="28"/>
          <w:lang w:eastAsia="ru-RU" w:bidi="uk-UA"/>
        </w:rPr>
        <w:t>Давыдов</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Кирилл</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Модель</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рационального</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дублирования</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регулярных</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маршрутов</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перевозок</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пассажиров</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в</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городах</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с</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градообразующими</w:t>
      </w:r>
      <w:r w:rsidRPr="001511F8">
        <w:rPr>
          <w:rFonts w:ascii="Times New Roman" w:eastAsia="Arial Unicode MS" w:hAnsi="Times New Roman" w:cs="Times New Roman"/>
          <w:b/>
          <w:bCs/>
          <w:color w:val="000000"/>
          <w:kern w:val="0"/>
          <w:sz w:val="28"/>
          <w:szCs w:val="28"/>
          <w:lang w:eastAsia="ru-RU" w:bidi="uk-UA"/>
        </w:rPr>
        <w:t xml:space="preserve"> </w:t>
      </w:r>
      <w:r w:rsidRPr="001511F8">
        <w:rPr>
          <w:rFonts w:ascii="Times New Roman" w:eastAsia="Arial Unicode MS" w:hAnsi="Times New Roman" w:cs="Times New Roman" w:hint="eastAsia"/>
          <w:b/>
          <w:bCs/>
          <w:color w:val="000000"/>
          <w:kern w:val="0"/>
          <w:sz w:val="28"/>
          <w:szCs w:val="28"/>
          <w:lang w:eastAsia="ru-RU" w:bidi="uk-UA"/>
        </w:rPr>
        <w:t>предприятиями</w:t>
      </w:r>
    </w:p>
    <w:p w14:paraId="72D1904A" w14:textId="77777777" w:rsidR="001511F8" w:rsidRDefault="001511F8" w:rsidP="001511F8">
      <w:r>
        <w:rPr>
          <w:rFonts w:hint="eastAsia"/>
        </w:rPr>
        <w:t>ОГЛАВЛЕНИЕ</w:t>
      </w:r>
      <w:r>
        <w:t xml:space="preserve"> </w:t>
      </w:r>
      <w:r>
        <w:rPr>
          <w:rFonts w:hint="eastAsia"/>
        </w:rPr>
        <w:t>ДИССЕРТАЦИИ</w:t>
      </w:r>
    </w:p>
    <w:p w14:paraId="6C9968BB" w14:textId="77777777" w:rsidR="001511F8" w:rsidRDefault="001511F8" w:rsidP="001511F8">
      <w:r>
        <w:rPr>
          <w:rFonts w:hint="eastAsia"/>
        </w:rPr>
        <w:t>кандидат</w:t>
      </w:r>
      <w:r>
        <w:t xml:space="preserve"> </w:t>
      </w:r>
      <w:r>
        <w:rPr>
          <w:rFonts w:hint="eastAsia"/>
        </w:rPr>
        <w:t>наук</w:t>
      </w:r>
      <w:r>
        <w:t xml:space="preserve"> </w:t>
      </w:r>
      <w:r>
        <w:rPr>
          <w:rFonts w:hint="eastAsia"/>
        </w:rPr>
        <w:t>Давыдов</w:t>
      </w:r>
      <w:r>
        <w:t xml:space="preserve"> </w:t>
      </w:r>
      <w:r>
        <w:rPr>
          <w:rFonts w:hint="eastAsia"/>
        </w:rPr>
        <w:t>Кирилл</w:t>
      </w:r>
      <w:r>
        <w:t xml:space="preserve"> </w:t>
      </w:r>
      <w:r>
        <w:rPr>
          <w:rFonts w:hint="eastAsia"/>
        </w:rPr>
        <w:t>Александрович</w:t>
      </w:r>
    </w:p>
    <w:p w14:paraId="5453C5E5" w14:textId="77777777" w:rsidR="001511F8" w:rsidRDefault="001511F8" w:rsidP="001511F8">
      <w:r>
        <w:rPr>
          <w:rFonts w:hint="eastAsia"/>
        </w:rPr>
        <w:t>ВВЕДЕНИЕ</w:t>
      </w:r>
    </w:p>
    <w:p w14:paraId="2CDBB4B0" w14:textId="77777777" w:rsidR="001511F8" w:rsidRDefault="001511F8" w:rsidP="001511F8"/>
    <w:p w14:paraId="03AF9D42" w14:textId="77777777" w:rsidR="001511F8" w:rsidRDefault="001511F8" w:rsidP="001511F8">
      <w:r>
        <w:t xml:space="preserve">1. </w:t>
      </w:r>
      <w:r>
        <w:rPr>
          <w:rFonts w:hint="eastAsia"/>
        </w:rPr>
        <w:t>АНАЛИЗ</w:t>
      </w:r>
      <w:r>
        <w:t xml:space="preserve"> </w:t>
      </w:r>
      <w:r>
        <w:rPr>
          <w:rFonts w:hint="eastAsia"/>
        </w:rPr>
        <w:t>СОСТОЯНИЯ</w:t>
      </w:r>
      <w:r>
        <w:t xml:space="preserve"> </w:t>
      </w:r>
      <w:r>
        <w:rPr>
          <w:rFonts w:hint="eastAsia"/>
        </w:rPr>
        <w:t>АВТОБУСНЫХ</w:t>
      </w:r>
      <w:r>
        <w:t xml:space="preserve"> </w:t>
      </w:r>
      <w:r>
        <w:rPr>
          <w:rFonts w:hint="eastAsia"/>
        </w:rPr>
        <w:t>ПЕРЕВОЗОК</w:t>
      </w:r>
      <w:r>
        <w:t xml:space="preserve"> </w:t>
      </w:r>
      <w:r>
        <w:rPr>
          <w:rFonts w:hint="eastAsia"/>
        </w:rPr>
        <w:t>ПО</w:t>
      </w:r>
      <w:r>
        <w:t xml:space="preserve"> </w:t>
      </w:r>
      <w:r>
        <w:rPr>
          <w:rFonts w:hint="eastAsia"/>
        </w:rPr>
        <w:t>РЕГУЛЯРНЫМ</w:t>
      </w:r>
      <w:r>
        <w:t xml:space="preserve"> </w:t>
      </w:r>
      <w:r>
        <w:rPr>
          <w:rFonts w:hint="eastAsia"/>
        </w:rPr>
        <w:t>МАРШРУТАМ</w:t>
      </w:r>
      <w:r>
        <w:t xml:space="preserve"> </w:t>
      </w:r>
      <w:r>
        <w:rPr>
          <w:rFonts w:hint="eastAsia"/>
        </w:rPr>
        <w:t>В</w:t>
      </w:r>
      <w:r>
        <w:t xml:space="preserve"> </w:t>
      </w:r>
      <w:r>
        <w:rPr>
          <w:rFonts w:hint="eastAsia"/>
        </w:rPr>
        <w:t>ГОРОДАХ</w:t>
      </w:r>
      <w:r>
        <w:t xml:space="preserve"> </w:t>
      </w:r>
      <w:r>
        <w:rPr>
          <w:rFonts w:hint="eastAsia"/>
        </w:rPr>
        <w:t>С</w:t>
      </w:r>
      <w:r>
        <w:t xml:space="preserve"> </w:t>
      </w:r>
      <w:r>
        <w:rPr>
          <w:rFonts w:hint="eastAsia"/>
        </w:rPr>
        <w:t>ГРАДООБРАЗУЮЩИМИ</w:t>
      </w:r>
      <w:r>
        <w:t xml:space="preserve"> </w:t>
      </w:r>
      <w:r>
        <w:rPr>
          <w:rFonts w:hint="eastAsia"/>
        </w:rPr>
        <w:t>ПРЕДПРИЯТИЯМИ</w:t>
      </w:r>
    </w:p>
    <w:p w14:paraId="03308DE0" w14:textId="77777777" w:rsidR="001511F8" w:rsidRDefault="001511F8" w:rsidP="001511F8"/>
    <w:p w14:paraId="78BF73E2" w14:textId="77777777" w:rsidR="001511F8" w:rsidRDefault="001511F8" w:rsidP="001511F8">
      <w:r>
        <w:t xml:space="preserve">1.1 </w:t>
      </w:r>
      <w:r>
        <w:rPr>
          <w:rFonts w:hint="eastAsia"/>
        </w:rPr>
        <w:t>Анализ</w:t>
      </w:r>
      <w:r>
        <w:t xml:space="preserve"> </w:t>
      </w:r>
      <w:r>
        <w:rPr>
          <w:rFonts w:hint="eastAsia"/>
        </w:rPr>
        <w:t>показателей</w:t>
      </w:r>
      <w:r>
        <w:t xml:space="preserve"> </w:t>
      </w:r>
      <w:r>
        <w:rPr>
          <w:rFonts w:hint="eastAsia"/>
        </w:rPr>
        <w:t>и</w:t>
      </w:r>
      <w:r>
        <w:t xml:space="preserve"> </w:t>
      </w:r>
      <w:r>
        <w:rPr>
          <w:rFonts w:hint="eastAsia"/>
        </w:rPr>
        <w:t>специфики</w:t>
      </w:r>
      <w:r>
        <w:t xml:space="preserve"> </w:t>
      </w:r>
      <w:r>
        <w:rPr>
          <w:rFonts w:hint="eastAsia"/>
        </w:rPr>
        <w:t>автобусных</w:t>
      </w:r>
      <w:r>
        <w:t xml:space="preserve"> </w:t>
      </w:r>
      <w:r>
        <w:rPr>
          <w:rFonts w:hint="eastAsia"/>
        </w:rPr>
        <w:t>перевозок</w:t>
      </w:r>
      <w:r>
        <w:t xml:space="preserve"> </w:t>
      </w:r>
      <w:r>
        <w:rPr>
          <w:rFonts w:hint="eastAsia"/>
        </w:rPr>
        <w:t>по</w:t>
      </w:r>
      <w:r>
        <w:t xml:space="preserve"> </w:t>
      </w:r>
      <w:r>
        <w:rPr>
          <w:rFonts w:hint="eastAsia"/>
        </w:rPr>
        <w:t>регулярным</w:t>
      </w:r>
      <w:r>
        <w:t xml:space="preserve"> </w:t>
      </w:r>
      <w:r>
        <w:rPr>
          <w:rFonts w:hint="eastAsia"/>
        </w:rPr>
        <w:t>маршрутам</w:t>
      </w:r>
      <w:r>
        <w:t xml:space="preserve"> </w:t>
      </w:r>
      <w:r>
        <w:rPr>
          <w:rFonts w:hint="eastAsia"/>
        </w:rPr>
        <w:t>в</w:t>
      </w:r>
      <w:r>
        <w:t xml:space="preserve"> </w:t>
      </w:r>
      <w:r>
        <w:rPr>
          <w:rFonts w:hint="eastAsia"/>
        </w:rPr>
        <w:t>городах</w:t>
      </w:r>
      <w:r>
        <w:t xml:space="preserve"> </w:t>
      </w:r>
      <w:r>
        <w:rPr>
          <w:rFonts w:hint="eastAsia"/>
        </w:rPr>
        <w:t>с</w:t>
      </w:r>
      <w:r>
        <w:t xml:space="preserve"> </w:t>
      </w:r>
      <w:r>
        <w:rPr>
          <w:rFonts w:hint="eastAsia"/>
        </w:rPr>
        <w:t>градообразующими</w:t>
      </w:r>
      <w:r>
        <w:t xml:space="preserve"> </w:t>
      </w:r>
      <w:r>
        <w:rPr>
          <w:rFonts w:hint="eastAsia"/>
        </w:rPr>
        <w:t>предприятиями</w:t>
      </w:r>
    </w:p>
    <w:p w14:paraId="63CD9711" w14:textId="77777777" w:rsidR="001511F8" w:rsidRDefault="001511F8" w:rsidP="001511F8"/>
    <w:p w14:paraId="61296295" w14:textId="77777777" w:rsidR="001511F8" w:rsidRDefault="001511F8" w:rsidP="001511F8">
      <w:r>
        <w:t xml:space="preserve">1.2 </w:t>
      </w:r>
      <w:r>
        <w:rPr>
          <w:rFonts w:hint="eastAsia"/>
        </w:rPr>
        <w:t>Анализ</w:t>
      </w:r>
      <w:r>
        <w:t xml:space="preserve"> </w:t>
      </w:r>
      <w:r>
        <w:rPr>
          <w:rFonts w:hint="eastAsia"/>
        </w:rPr>
        <w:t>нормативно</w:t>
      </w:r>
      <w:r>
        <w:t>-</w:t>
      </w:r>
      <w:r>
        <w:rPr>
          <w:rFonts w:hint="eastAsia"/>
        </w:rPr>
        <w:t>правовой</w:t>
      </w:r>
      <w:r>
        <w:t xml:space="preserve"> </w:t>
      </w:r>
      <w:r>
        <w:rPr>
          <w:rFonts w:hint="eastAsia"/>
        </w:rPr>
        <w:t>базы</w:t>
      </w:r>
      <w:r>
        <w:t xml:space="preserve"> </w:t>
      </w:r>
      <w:r>
        <w:rPr>
          <w:rFonts w:hint="eastAsia"/>
        </w:rPr>
        <w:t>обеспечения</w:t>
      </w:r>
      <w:r>
        <w:t xml:space="preserve"> </w:t>
      </w:r>
      <w:r>
        <w:rPr>
          <w:rFonts w:hint="eastAsia"/>
        </w:rPr>
        <w:t>надёжности</w:t>
      </w:r>
      <w:r>
        <w:t xml:space="preserve"> </w:t>
      </w:r>
      <w:r>
        <w:rPr>
          <w:rFonts w:hint="eastAsia"/>
        </w:rPr>
        <w:t>процессов</w:t>
      </w:r>
      <w:r>
        <w:t xml:space="preserve"> </w:t>
      </w:r>
      <w:r>
        <w:rPr>
          <w:rFonts w:hint="eastAsia"/>
        </w:rPr>
        <w:t>и</w:t>
      </w:r>
      <w:r>
        <w:t xml:space="preserve"> </w:t>
      </w:r>
      <w:r>
        <w:rPr>
          <w:rFonts w:hint="eastAsia"/>
        </w:rPr>
        <w:t>систем</w:t>
      </w:r>
    </w:p>
    <w:p w14:paraId="0BB7CE31" w14:textId="77777777" w:rsidR="001511F8" w:rsidRDefault="001511F8" w:rsidP="001511F8"/>
    <w:p w14:paraId="256DDC09" w14:textId="77777777" w:rsidR="001511F8" w:rsidRDefault="001511F8" w:rsidP="001511F8">
      <w:r>
        <w:t xml:space="preserve">1.3 </w:t>
      </w:r>
      <w:r>
        <w:rPr>
          <w:rFonts w:hint="eastAsia"/>
        </w:rPr>
        <w:t>Обзор</w:t>
      </w:r>
      <w:r>
        <w:t xml:space="preserve"> </w:t>
      </w:r>
      <w:r>
        <w:rPr>
          <w:rFonts w:hint="eastAsia"/>
        </w:rPr>
        <w:t>современных</w:t>
      </w:r>
      <w:r>
        <w:t xml:space="preserve"> </w:t>
      </w:r>
      <w:r>
        <w:rPr>
          <w:rFonts w:hint="eastAsia"/>
        </w:rPr>
        <w:t>научных</w:t>
      </w:r>
      <w:r>
        <w:t xml:space="preserve"> </w:t>
      </w:r>
      <w:r>
        <w:rPr>
          <w:rFonts w:hint="eastAsia"/>
        </w:rPr>
        <w:t>источников</w:t>
      </w:r>
      <w:r>
        <w:t xml:space="preserve"> </w:t>
      </w:r>
      <w:r>
        <w:rPr>
          <w:rFonts w:hint="eastAsia"/>
        </w:rPr>
        <w:t>в</w:t>
      </w:r>
      <w:r>
        <w:t xml:space="preserve"> </w:t>
      </w:r>
      <w:r>
        <w:rPr>
          <w:rFonts w:hint="eastAsia"/>
        </w:rPr>
        <w:t>сфере</w:t>
      </w:r>
      <w:r>
        <w:t xml:space="preserve"> </w:t>
      </w:r>
      <w:r>
        <w:rPr>
          <w:rFonts w:hint="eastAsia"/>
        </w:rPr>
        <w:t>снижения</w:t>
      </w:r>
      <w:r>
        <w:t xml:space="preserve"> </w:t>
      </w:r>
      <w:r>
        <w:rPr>
          <w:rFonts w:hint="eastAsia"/>
        </w:rPr>
        <w:t>ресурсопотребления</w:t>
      </w:r>
      <w:r>
        <w:t xml:space="preserve">, </w:t>
      </w:r>
      <w:r>
        <w:rPr>
          <w:rFonts w:hint="eastAsia"/>
        </w:rPr>
        <w:t>повышения</w:t>
      </w:r>
      <w:r>
        <w:t xml:space="preserve"> </w:t>
      </w:r>
      <w:r>
        <w:rPr>
          <w:rFonts w:hint="eastAsia"/>
        </w:rPr>
        <w:t>эффективности</w:t>
      </w:r>
      <w:r>
        <w:t xml:space="preserve"> </w:t>
      </w:r>
      <w:r>
        <w:rPr>
          <w:rFonts w:hint="eastAsia"/>
        </w:rPr>
        <w:t>и</w:t>
      </w:r>
      <w:r>
        <w:t xml:space="preserve"> </w:t>
      </w:r>
      <w:r>
        <w:rPr>
          <w:rFonts w:hint="eastAsia"/>
        </w:rPr>
        <w:t>надёжности</w:t>
      </w:r>
      <w:r>
        <w:t xml:space="preserve"> </w:t>
      </w:r>
      <w:r>
        <w:rPr>
          <w:rFonts w:hint="eastAsia"/>
        </w:rPr>
        <w:t>на</w:t>
      </w:r>
      <w:r>
        <w:t xml:space="preserve"> </w:t>
      </w:r>
      <w:r>
        <w:rPr>
          <w:rFonts w:hint="eastAsia"/>
        </w:rPr>
        <w:t>пассажирском</w:t>
      </w:r>
    </w:p>
    <w:p w14:paraId="029EFB86" w14:textId="77777777" w:rsidR="001511F8" w:rsidRDefault="001511F8" w:rsidP="001511F8"/>
    <w:p w14:paraId="2823E446" w14:textId="77777777" w:rsidR="001511F8" w:rsidRDefault="001511F8" w:rsidP="001511F8">
      <w:r>
        <w:rPr>
          <w:rFonts w:hint="eastAsia"/>
        </w:rPr>
        <w:t>автомобильном</w:t>
      </w:r>
      <w:r>
        <w:t xml:space="preserve"> </w:t>
      </w:r>
      <w:r>
        <w:rPr>
          <w:rFonts w:hint="eastAsia"/>
        </w:rPr>
        <w:t>транспорте</w:t>
      </w:r>
    </w:p>
    <w:p w14:paraId="03F92BCD" w14:textId="77777777" w:rsidR="001511F8" w:rsidRDefault="001511F8" w:rsidP="001511F8"/>
    <w:p w14:paraId="0911FDD7" w14:textId="77777777" w:rsidR="001511F8" w:rsidRDefault="001511F8" w:rsidP="001511F8">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1243D496" w14:textId="77777777" w:rsidR="001511F8" w:rsidRDefault="001511F8" w:rsidP="001511F8"/>
    <w:p w14:paraId="4F3F29CD" w14:textId="77777777" w:rsidR="001511F8" w:rsidRDefault="001511F8" w:rsidP="001511F8">
      <w:r>
        <w:t xml:space="preserve">2. </w:t>
      </w:r>
      <w:r>
        <w:rPr>
          <w:rFonts w:hint="eastAsia"/>
        </w:rPr>
        <w:t>ТЕОРЕТИЧЕСКОЕ</w:t>
      </w:r>
      <w:r>
        <w:t xml:space="preserve"> </w:t>
      </w:r>
      <w:r>
        <w:rPr>
          <w:rFonts w:hint="eastAsia"/>
        </w:rPr>
        <w:t>ОБОСНОВАНИЕ</w:t>
      </w:r>
      <w:r>
        <w:t xml:space="preserve"> </w:t>
      </w:r>
      <w:r>
        <w:rPr>
          <w:rFonts w:hint="eastAsia"/>
        </w:rPr>
        <w:t>ДУБЛИРОВАНИЯ</w:t>
      </w:r>
      <w:r>
        <w:t xml:space="preserve"> </w:t>
      </w:r>
      <w:r>
        <w:rPr>
          <w:rFonts w:hint="eastAsia"/>
        </w:rPr>
        <w:t>РЕГУЛЯРНЫХ</w:t>
      </w:r>
      <w:r>
        <w:t xml:space="preserve"> </w:t>
      </w:r>
      <w:r>
        <w:rPr>
          <w:rFonts w:hint="eastAsia"/>
        </w:rPr>
        <w:t>ПЕРЕВОЗОК</w:t>
      </w:r>
      <w:r>
        <w:t xml:space="preserve"> </w:t>
      </w:r>
      <w:r>
        <w:rPr>
          <w:rFonts w:hint="eastAsia"/>
        </w:rPr>
        <w:t>В</w:t>
      </w:r>
      <w:r>
        <w:t xml:space="preserve"> </w:t>
      </w:r>
      <w:r>
        <w:rPr>
          <w:rFonts w:hint="eastAsia"/>
        </w:rPr>
        <w:t>ГОРОДАХ</w:t>
      </w:r>
      <w:r>
        <w:t xml:space="preserve"> </w:t>
      </w:r>
      <w:r>
        <w:rPr>
          <w:rFonts w:hint="eastAsia"/>
        </w:rPr>
        <w:t>С</w:t>
      </w:r>
      <w:r>
        <w:t xml:space="preserve"> </w:t>
      </w:r>
      <w:r>
        <w:rPr>
          <w:rFonts w:hint="eastAsia"/>
        </w:rPr>
        <w:t>ГРАДООБРАЗУЮЩИМИ</w:t>
      </w:r>
      <w:r>
        <w:t xml:space="preserve"> </w:t>
      </w:r>
      <w:r>
        <w:rPr>
          <w:rFonts w:hint="eastAsia"/>
        </w:rPr>
        <w:t>ПРЕДПРИЯТИЯМИ</w:t>
      </w:r>
    </w:p>
    <w:p w14:paraId="453376DD" w14:textId="77777777" w:rsidR="001511F8" w:rsidRDefault="001511F8" w:rsidP="001511F8"/>
    <w:p w14:paraId="6263CA82" w14:textId="77777777" w:rsidR="001511F8" w:rsidRDefault="001511F8" w:rsidP="001511F8">
      <w:r>
        <w:t xml:space="preserve">2.1 </w:t>
      </w:r>
      <w:r>
        <w:rPr>
          <w:rFonts w:hint="eastAsia"/>
        </w:rPr>
        <w:t>Обоснование</w:t>
      </w:r>
      <w:r>
        <w:t xml:space="preserve"> </w:t>
      </w:r>
      <w:r>
        <w:rPr>
          <w:rFonts w:hint="eastAsia"/>
        </w:rPr>
        <w:t>влияния</w:t>
      </w:r>
      <w:r>
        <w:t xml:space="preserve"> </w:t>
      </w:r>
      <w:r>
        <w:rPr>
          <w:rFonts w:hint="eastAsia"/>
        </w:rPr>
        <w:t>дублирующих</w:t>
      </w:r>
      <w:r>
        <w:t xml:space="preserve"> </w:t>
      </w:r>
      <w:r>
        <w:rPr>
          <w:rFonts w:hint="eastAsia"/>
        </w:rPr>
        <w:t>маршрутов</w:t>
      </w:r>
      <w:r>
        <w:t xml:space="preserve"> </w:t>
      </w:r>
      <w:r>
        <w:rPr>
          <w:rFonts w:hint="eastAsia"/>
        </w:rPr>
        <w:t>регулярных</w:t>
      </w:r>
      <w:r>
        <w:t xml:space="preserve"> </w:t>
      </w:r>
      <w:r>
        <w:rPr>
          <w:rFonts w:hint="eastAsia"/>
        </w:rPr>
        <w:t>перевозок</w:t>
      </w:r>
      <w:r>
        <w:t xml:space="preserve"> </w:t>
      </w:r>
      <w:r>
        <w:rPr>
          <w:rFonts w:hint="eastAsia"/>
        </w:rPr>
        <w:t>на</w:t>
      </w:r>
      <w:r>
        <w:t xml:space="preserve"> </w:t>
      </w:r>
      <w:r>
        <w:rPr>
          <w:rFonts w:hint="eastAsia"/>
        </w:rPr>
        <w:t>надёжность</w:t>
      </w:r>
      <w:r>
        <w:t xml:space="preserve"> </w:t>
      </w:r>
      <w:r>
        <w:rPr>
          <w:rFonts w:hint="eastAsia"/>
        </w:rPr>
        <w:t>и</w:t>
      </w:r>
      <w:r>
        <w:t xml:space="preserve"> </w:t>
      </w:r>
      <w:r>
        <w:rPr>
          <w:rFonts w:hint="eastAsia"/>
        </w:rPr>
        <w:t>эффективность</w:t>
      </w:r>
      <w:r>
        <w:t xml:space="preserve"> </w:t>
      </w:r>
      <w:r>
        <w:rPr>
          <w:rFonts w:hint="eastAsia"/>
        </w:rPr>
        <w:t>транспортного</w:t>
      </w:r>
      <w:r>
        <w:t xml:space="preserve"> </w:t>
      </w:r>
      <w:r>
        <w:rPr>
          <w:rFonts w:hint="eastAsia"/>
        </w:rPr>
        <w:t>процесса</w:t>
      </w:r>
    </w:p>
    <w:p w14:paraId="295CCF58" w14:textId="77777777" w:rsidR="001511F8" w:rsidRDefault="001511F8" w:rsidP="001511F8"/>
    <w:p w14:paraId="688B2EF2" w14:textId="77777777" w:rsidR="001511F8" w:rsidRDefault="001511F8" w:rsidP="001511F8">
      <w:r>
        <w:lastRenderedPageBreak/>
        <w:t xml:space="preserve">2.2 </w:t>
      </w:r>
      <w:r>
        <w:rPr>
          <w:rFonts w:hint="eastAsia"/>
        </w:rPr>
        <w:t>Математическая</w:t>
      </w:r>
      <w:r>
        <w:t xml:space="preserve"> </w:t>
      </w:r>
      <w:r>
        <w:rPr>
          <w:rFonts w:hint="eastAsia"/>
        </w:rPr>
        <w:t>модель</w:t>
      </w:r>
      <w:r>
        <w:t xml:space="preserve"> </w:t>
      </w:r>
      <w:r>
        <w:rPr>
          <w:rFonts w:hint="eastAsia"/>
        </w:rPr>
        <w:t>маршрутной</w:t>
      </w:r>
      <w:r>
        <w:t xml:space="preserve"> </w:t>
      </w:r>
      <w:r>
        <w:rPr>
          <w:rFonts w:hint="eastAsia"/>
        </w:rPr>
        <w:t>сети</w:t>
      </w:r>
      <w:r>
        <w:t xml:space="preserve"> </w:t>
      </w:r>
      <w:r>
        <w:rPr>
          <w:rFonts w:hint="eastAsia"/>
        </w:rPr>
        <w:t>регулярных</w:t>
      </w:r>
      <w:r>
        <w:t xml:space="preserve"> </w:t>
      </w:r>
      <w:r>
        <w:rPr>
          <w:rFonts w:hint="eastAsia"/>
        </w:rPr>
        <w:t>перевозок</w:t>
      </w:r>
      <w:r>
        <w:t xml:space="preserve"> </w:t>
      </w:r>
      <w:r>
        <w:rPr>
          <w:rFonts w:hint="eastAsia"/>
        </w:rPr>
        <w:t>в</w:t>
      </w:r>
      <w:r>
        <w:t xml:space="preserve"> </w:t>
      </w:r>
      <w:r>
        <w:rPr>
          <w:rFonts w:hint="eastAsia"/>
        </w:rPr>
        <w:t>городах</w:t>
      </w:r>
      <w:r>
        <w:t xml:space="preserve"> </w:t>
      </w:r>
      <w:r>
        <w:rPr>
          <w:rFonts w:hint="eastAsia"/>
        </w:rPr>
        <w:t>с</w:t>
      </w:r>
      <w:r>
        <w:t xml:space="preserve"> </w:t>
      </w:r>
      <w:r>
        <w:rPr>
          <w:rFonts w:hint="eastAsia"/>
        </w:rPr>
        <w:t>градообразующими</w:t>
      </w:r>
      <w:r>
        <w:t xml:space="preserve"> </w:t>
      </w:r>
      <w:r>
        <w:rPr>
          <w:rFonts w:hint="eastAsia"/>
        </w:rPr>
        <w:t>предприятиями</w:t>
      </w:r>
      <w:r>
        <w:t xml:space="preserve">, </w:t>
      </w:r>
      <w:r>
        <w:rPr>
          <w:rFonts w:hint="eastAsia"/>
        </w:rPr>
        <w:t>включающая</w:t>
      </w:r>
      <w:r>
        <w:t xml:space="preserve"> </w:t>
      </w:r>
      <w:r>
        <w:rPr>
          <w:rFonts w:hint="eastAsia"/>
        </w:rPr>
        <w:t>показатели</w:t>
      </w:r>
      <w:r>
        <w:t xml:space="preserve"> </w:t>
      </w:r>
      <w:r>
        <w:rPr>
          <w:rFonts w:hint="eastAsia"/>
        </w:rPr>
        <w:t>надёжности</w:t>
      </w:r>
      <w:r>
        <w:t xml:space="preserve"> </w:t>
      </w:r>
      <w:r>
        <w:rPr>
          <w:rFonts w:hint="eastAsia"/>
        </w:rPr>
        <w:t>и</w:t>
      </w:r>
      <w:r>
        <w:t xml:space="preserve"> </w:t>
      </w:r>
      <w:r>
        <w:rPr>
          <w:rFonts w:hint="eastAsia"/>
        </w:rPr>
        <w:t>эффективности</w:t>
      </w:r>
      <w:r>
        <w:t xml:space="preserve"> </w:t>
      </w:r>
      <w:r>
        <w:rPr>
          <w:rFonts w:hint="eastAsia"/>
        </w:rPr>
        <w:t>транспортного</w:t>
      </w:r>
      <w:r>
        <w:t xml:space="preserve"> </w:t>
      </w:r>
      <w:r>
        <w:rPr>
          <w:rFonts w:hint="eastAsia"/>
        </w:rPr>
        <w:t>процесса</w:t>
      </w:r>
    </w:p>
    <w:p w14:paraId="3E94DACC" w14:textId="77777777" w:rsidR="001511F8" w:rsidRDefault="001511F8" w:rsidP="001511F8"/>
    <w:p w14:paraId="6F9A98A0" w14:textId="77777777" w:rsidR="001511F8" w:rsidRDefault="001511F8" w:rsidP="001511F8">
      <w:r>
        <w:t xml:space="preserve">2.3 </w:t>
      </w:r>
      <w:r>
        <w:rPr>
          <w:rFonts w:hint="eastAsia"/>
        </w:rPr>
        <w:t>Математическая</w:t>
      </w:r>
      <w:r>
        <w:t xml:space="preserve"> </w:t>
      </w:r>
      <w:r>
        <w:rPr>
          <w:rFonts w:hint="eastAsia"/>
        </w:rPr>
        <w:t>модель</w:t>
      </w:r>
      <w:r>
        <w:t xml:space="preserve"> </w:t>
      </w:r>
      <w:r>
        <w:rPr>
          <w:rFonts w:hint="eastAsia"/>
        </w:rPr>
        <w:t>оценки</w:t>
      </w:r>
      <w:r>
        <w:t xml:space="preserve"> </w:t>
      </w:r>
      <w:r>
        <w:rPr>
          <w:rFonts w:hint="eastAsia"/>
        </w:rPr>
        <w:t>надёжности</w:t>
      </w:r>
      <w:r>
        <w:t xml:space="preserve"> </w:t>
      </w:r>
      <w:r>
        <w:rPr>
          <w:rFonts w:hint="eastAsia"/>
        </w:rPr>
        <w:t>регулярных</w:t>
      </w:r>
      <w:r>
        <w:t xml:space="preserve"> </w:t>
      </w:r>
      <w:r>
        <w:rPr>
          <w:rFonts w:hint="eastAsia"/>
        </w:rPr>
        <w:t>перевозок</w:t>
      </w:r>
    </w:p>
    <w:p w14:paraId="18DE2E22" w14:textId="77777777" w:rsidR="001511F8" w:rsidRDefault="001511F8" w:rsidP="001511F8"/>
    <w:p w14:paraId="1E9C9982" w14:textId="77777777" w:rsidR="001511F8" w:rsidRDefault="001511F8" w:rsidP="001511F8">
      <w:r>
        <w:rPr>
          <w:rFonts w:hint="eastAsia"/>
        </w:rPr>
        <w:t>пассажиров</w:t>
      </w:r>
    </w:p>
    <w:p w14:paraId="78B9CAD1" w14:textId="77777777" w:rsidR="001511F8" w:rsidRDefault="001511F8" w:rsidP="001511F8"/>
    <w:p w14:paraId="0AA6B5C8" w14:textId="77777777" w:rsidR="001511F8" w:rsidRDefault="001511F8" w:rsidP="001511F8">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p>
    <w:p w14:paraId="389864E4" w14:textId="77777777" w:rsidR="001511F8" w:rsidRDefault="001511F8" w:rsidP="001511F8"/>
    <w:p w14:paraId="49635140" w14:textId="77777777" w:rsidR="001511F8" w:rsidRDefault="001511F8" w:rsidP="001511F8">
      <w:r>
        <w:t xml:space="preserve">3. </w:t>
      </w:r>
      <w:r>
        <w:rPr>
          <w:rFonts w:hint="eastAsia"/>
        </w:rPr>
        <w:t>РАЗРАБОТКА</w:t>
      </w:r>
      <w:r>
        <w:t xml:space="preserve"> </w:t>
      </w:r>
      <w:r>
        <w:rPr>
          <w:rFonts w:hint="eastAsia"/>
        </w:rPr>
        <w:t>МЕТОДИКИ</w:t>
      </w:r>
      <w:r>
        <w:t xml:space="preserve"> </w:t>
      </w:r>
      <w:r>
        <w:rPr>
          <w:rFonts w:hint="eastAsia"/>
        </w:rPr>
        <w:t>ОРГАНИЗАЦИИ</w:t>
      </w:r>
      <w:r>
        <w:t xml:space="preserve"> </w:t>
      </w:r>
      <w:r>
        <w:rPr>
          <w:rFonts w:hint="eastAsia"/>
        </w:rPr>
        <w:t>РЕГУЛЯРНЫХ</w:t>
      </w:r>
      <w:r>
        <w:t xml:space="preserve"> </w:t>
      </w:r>
      <w:r>
        <w:rPr>
          <w:rFonts w:hint="eastAsia"/>
        </w:rPr>
        <w:t>ПЕРЕВОЗОК</w:t>
      </w:r>
      <w:r>
        <w:t xml:space="preserve"> </w:t>
      </w:r>
      <w:r>
        <w:rPr>
          <w:rFonts w:hint="eastAsia"/>
        </w:rPr>
        <w:t>ПАССАЖИРОВ</w:t>
      </w:r>
      <w:r>
        <w:t xml:space="preserve"> </w:t>
      </w:r>
      <w:r>
        <w:rPr>
          <w:rFonts w:hint="eastAsia"/>
        </w:rPr>
        <w:t>В</w:t>
      </w:r>
      <w:r>
        <w:t xml:space="preserve"> </w:t>
      </w:r>
      <w:r>
        <w:rPr>
          <w:rFonts w:hint="eastAsia"/>
        </w:rPr>
        <w:t>ГОРОДАХ</w:t>
      </w:r>
      <w:r>
        <w:t xml:space="preserve"> </w:t>
      </w:r>
      <w:r>
        <w:rPr>
          <w:rFonts w:hint="eastAsia"/>
        </w:rPr>
        <w:t>С</w:t>
      </w:r>
      <w:r>
        <w:t xml:space="preserve"> </w:t>
      </w:r>
      <w:r>
        <w:rPr>
          <w:rFonts w:hint="eastAsia"/>
        </w:rPr>
        <w:t>ГРАДООБРАЗУЮЩИМИ</w:t>
      </w:r>
    </w:p>
    <w:p w14:paraId="0230D69A" w14:textId="77777777" w:rsidR="001511F8" w:rsidRDefault="001511F8" w:rsidP="001511F8"/>
    <w:p w14:paraId="26A576F6" w14:textId="77777777" w:rsidR="001511F8" w:rsidRDefault="001511F8" w:rsidP="001511F8">
      <w:r>
        <w:rPr>
          <w:rFonts w:hint="eastAsia"/>
        </w:rPr>
        <w:t>ПРЕДПРИЯТИЯМИ</w:t>
      </w:r>
      <w:r>
        <w:t xml:space="preserve"> </w:t>
      </w:r>
      <w:r>
        <w:rPr>
          <w:rFonts w:hint="eastAsia"/>
        </w:rPr>
        <w:t>С</w:t>
      </w:r>
      <w:r>
        <w:t xml:space="preserve"> </w:t>
      </w:r>
      <w:r>
        <w:rPr>
          <w:rFonts w:hint="eastAsia"/>
        </w:rPr>
        <w:t>ИСПОЛЬЗОВАНИЕМ</w:t>
      </w:r>
      <w:r>
        <w:t xml:space="preserve"> </w:t>
      </w:r>
      <w:r>
        <w:rPr>
          <w:rFonts w:hint="eastAsia"/>
        </w:rPr>
        <w:t>ДУБЛИРУЮЩИХ</w:t>
      </w:r>
      <w:r>
        <w:t xml:space="preserve"> </w:t>
      </w:r>
      <w:r>
        <w:rPr>
          <w:rFonts w:hint="eastAsia"/>
        </w:rPr>
        <w:t>АВТОБУСНЫХ</w:t>
      </w:r>
      <w:r>
        <w:t xml:space="preserve"> </w:t>
      </w:r>
      <w:r>
        <w:rPr>
          <w:rFonts w:hint="eastAsia"/>
        </w:rPr>
        <w:t>МАРШРУТОВ</w:t>
      </w:r>
    </w:p>
    <w:p w14:paraId="34D18ADF" w14:textId="77777777" w:rsidR="001511F8" w:rsidRDefault="001511F8" w:rsidP="001511F8"/>
    <w:p w14:paraId="65C94CC6" w14:textId="77777777" w:rsidR="001511F8" w:rsidRDefault="001511F8" w:rsidP="001511F8">
      <w:r>
        <w:t xml:space="preserve">3.1 </w:t>
      </w:r>
      <w:r>
        <w:rPr>
          <w:rFonts w:hint="eastAsia"/>
        </w:rPr>
        <w:t>Алгоритм</w:t>
      </w:r>
      <w:r>
        <w:t xml:space="preserve"> </w:t>
      </w:r>
      <w:r>
        <w:rPr>
          <w:rFonts w:hint="eastAsia"/>
        </w:rPr>
        <w:t>предлагаемой</w:t>
      </w:r>
      <w:r>
        <w:t xml:space="preserve"> </w:t>
      </w:r>
      <w:r>
        <w:rPr>
          <w:rFonts w:hint="eastAsia"/>
        </w:rPr>
        <w:t>методики</w:t>
      </w:r>
    </w:p>
    <w:p w14:paraId="769337DF" w14:textId="77777777" w:rsidR="001511F8" w:rsidRDefault="001511F8" w:rsidP="001511F8"/>
    <w:p w14:paraId="08D34E17" w14:textId="77777777" w:rsidR="001511F8" w:rsidRDefault="001511F8" w:rsidP="001511F8">
      <w:r>
        <w:t xml:space="preserve">3.2 </w:t>
      </w:r>
      <w:r>
        <w:rPr>
          <w:rFonts w:hint="eastAsia"/>
        </w:rPr>
        <w:t>Формирование</w:t>
      </w:r>
      <w:r>
        <w:t xml:space="preserve"> </w:t>
      </w:r>
      <w:r>
        <w:rPr>
          <w:rFonts w:hint="eastAsia"/>
        </w:rPr>
        <w:t>пассажиропотока</w:t>
      </w:r>
      <w:r>
        <w:t xml:space="preserve"> </w:t>
      </w:r>
      <w:r>
        <w:rPr>
          <w:rFonts w:hint="eastAsia"/>
        </w:rPr>
        <w:t>на</w:t>
      </w:r>
      <w:r>
        <w:t xml:space="preserve"> </w:t>
      </w:r>
      <w:r>
        <w:rPr>
          <w:rFonts w:hint="eastAsia"/>
        </w:rPr>
        <w:t>дублирующих</w:t>
      </w:r>
      <w:r>
        <w:t xml:space="preserve"> </w:t>
      </w:r>
      <w:r>
        <w:rPr>
          <w:rFonts w:hint="eastAsia"/>
        </w:rPr>
        <w:t>автобусных</w:t>
      </w:r>
      <w:r>
        <w:t xml:space="preserve"> </w:t>
      </w:r>
      <w:r>
        <w:rPr>
          <w:rFonts w:hint="eastAsia"/>
        </w:rPr>
        <w:t>маршрутах</w:t>
      </w:r>
    </w:p>
    <w:p w14:paraId="2D67875F" w14:textId="77777777" w:rsidR="001511F8" w:rsidRDefault="001511F8" w:rsidP="001511F8"/>
    <w:p w14:paraId="77C11822" w14:textId="77777777" w:rsidR="001511F8" w:rsidRDefault="001511F8" w:rsidP="001511F8">
      <w:r>
        <w:t xml:space="preserve">3.3 </w:t>
      </w:r>
      <w:r>
        <w:rPr>
          <w:rFonts w:hint="eastAsia"/>
        </w:rPr>
        <w:t>Обоснование</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скоростью</w:t>
      </w:r>
      <w:r>
        <w:t xml:space="preserve"> </w:t>
      </w:r>
      <w:r>
        <w:rPr>
          <w:rFonts w:hint="eastAsia"/>
        </w:rPr>
        <w:t>сообщения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загруженности</w:t>
      </w:r>
      <w:r>
        <w:t xml:space="preserve"> </w:t>
      </w:r>
      <w:r>
        <w:rPr>
          <w:rFonts w:hint="eastAsia"/>
        </w:rPr>
        <w:t>дорожной</w:t>
      </w:r>
      <w:r>
        <w:t xml:space="preserve"> </w:t>
      </w:r>
      <w:r>
        <w:rPr>
          <w:rFonts w:hint="eastAsia"/>
        </w:rPr>
        <w:t>сети</w:t>
      </w:r>
    </w:p>
    <w:p w14:paraId="45C7BB46" w14:textId="77777777" w:rsidR="001511F8" w:rsidRDefault="001511F8" w:rsidP="001511F8"/>
    <w:p w14:paraId="1A684E10" w14:textId="77777777" w:rsidR="001511F8" w:rsidRDefault="001511F8" w:rsidP="001511F8">
      <w:r>
        <w:rPr>
          <w:rFonts w:hint="eastAsia"/>
        </w:rPr>
        <w:t>Выводы</w:t>
      </w:r>
      <w:r>
        <w:t xml:space="preserve"> </w:t>
      </w:r>
      <w:r>
        <w:rPr>
          <w:rFonts w:hint="eastAsia"/>
        </w:rPr>
        <w:t>по</w:t>
      </w:r>
      <w:r>
        <w:t xml:space="preserve"> </w:t>
      </w:r>
      <w:r>
        <w:rPr>
          <w:rFonts w:hint="eastAsia"/>
        </w:rPr>
        <w:t>третьему</w:t>
      </w:r>
      <w:r>
        <w:t xml:space="preserve"> </w:t>
      </w:r>
      <w:r>
        <w:rPr>
          <w:rFonts w:hint="eastAsia"/>
        </w:rPr>
        <w:t>разделу</w:t>
      </w:r>
    </w:p>
    <w:p w14:paraId="2E87894A" w14:textId="77777777" w:rsidR="001511F8" w:rsidRDefault="001511F8" w:rsidP="001511F8"/>
    <w:p w14:paraId="20AAAEAE" w14:textId="77777777" w:rsidR="001511F8" w:rsidRDefault="001511F8" w:rsidP="001511F8">
      <w:r>
        <w:t xml:space="preserve">4.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РЕАЛИЗАЦИИ</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ПЕРЕВОЗОК</w:t>
      </w:r>
      <w:r>
        <w:t xml:space="preserve"> </w:t>
      </w:r>
      <w:r>
        <w:rPr>
          <w:rFonts w:hint="eastAsia"/>
        </w:rPr>
        <w:t>ПАССАЖИРОВ</w:t>
      </w:r>
    </w:p>
    <w:p w14:paraId="4EFC1809" w14:textId="77777777" w:rsidR="001511F8" w:rsidRDefault="001511F8" w:rsidP="001511F8"/>
    <w:p w14:paraId="3832EE68" w14:textId="77777777" w:rsidR="001511F8" w:rsidRDefault="001511F8" w:rsidP="001511F8">
      <w:r>
        <w:t xml:space="preserve">4.1 </w:t>
      </w:r>
      <w:r>
        <w:rPr>
          <w:rFonts w:hint="eastAsia"/>
        </w:rPr>
        <w:t>Разработка</w:t>
      </w:r>
      <w:r>
        <w:t xml:space="preserve"> </w:t>
      </w:r>
      <w:r>
        <w:rPr>
          <w:rFonts w:hint="eastAsia"/>
        </w:rPr>
        <w:t>схемы</w:t>
      </w:r>
      <w:r>
        <w:t xml:space="preserve"> </w:t>
      </w:r>
      <w:r>
        <w:rPr>
          <w:rFonts w:hint="eastAsia"/>
        </w:rPr>
        <w:t>дублирования</w:t>
      </w:r>
      <w:r>
        <w:t xml:space="preserve"> </w:t>
      </w:r>
      <w:r>
        <w:rPr>
          <w:rFonts w:hint="eastAsia"/>
        </w:rPr>
        <w:t>маршрута</w:t>
      </w:r>
      <w:r>
        <w:t xml:space="preserve"> </w:t>
      </w:r>
      <w:r>
        <w:rPr>
          <w:rFonts w:hint="eastAsia"/>
        </w:rPr>
        <w:t>№</w:t>
      </w:r>
      <w:r>
        <w:t xml:space="preserve"> 33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и</w:t>
      </w:r>
      <w:r>
        <w:t xml:space="preserve"> </w:t>
      </w:r>
      <w:r>
        <w:rPr>
          <w:rFonts w:hint="eastAsia"/>
        </w:rPr>
        <w:t>надёжности</w:t>
      </w:r>
      <w:r>
        <w:t xml:space="preserve"> </w:t>
      </w:r>
      <w:r>
        <w:rPr>
          <w:rFonts w:hint="eastAsia"/>
        </w:rPr>
        <w:t>трудовых</w:t>
      </w:r>
      <w:r>
        <w:t xml:space="preserve"> </w:t>
      </w:r>
      <w:r>
        <w:rPr>
          <w:rFonts w:hint="eastAsia"/>
        </w:rPr>
        <w:t>перемещений</w:t>
      </w:r>
      <w:r>
        <w:t xml:space="preserve"> </w:t>
      </w:r>
      <w:r>
        <w:rPr>
          <w:rFonts w:hint="eastAsia"/>
        </w:rPr>
        <w:t>населения</w:t>
      </w:r>
    </w:p>
    <w:p w14:paraId="14F0DD28" w14:textId="77777777" w:rsidR="001511F8" w:rsidRDefault="001511F8" w:rsidP="001511F8"/>
    <w:p w14:paraId="7761050B" w14:textId="77777777" w:rsidR="001511F8" w:rsidRDefault="001511F8" w:rsidP="001511F8">
      <w:r>
        <w:rPr>
          <w:rFonts w:hint="eastAsia"/>
        </w:rPr>
        <w:t>г</w:t>
      </w:r>
      <w:r>
        <w:t xml:space="preserve">. </w:t>
      </w:r>
      <w:r>
        <w:rPr>
          <w:rFonts w:hint="eastAsia"/>
        </w:rPr>
        <w:t>Магнитогорска</w:t>
      </w:r>
    </w:p>
    <w:p w14:paraId="600B7C11" w14:textId="77777777" w:rsidR="001511F8" w:rsidRDefault="001511F8" w:rsidP="001511F8"/>
    <w:p w14:paraId="33A388CB" w14:textId="77777777" w:rsidR="001511F8" w:rsidRDefault="001511F8" w:rsidP="001511F8">
      <w:r>
        <w:t xml:space="preserve">4.2 </w:t>
      </w:r>
      <w:r>
        <w:rPr>
          <w:rFonts w:hint="eastAsia"/>
        </w:rPr>
        <w:t>Увеличение</w:t>
      </w:r>
      <w:r>
        <w:t xml:space="preserve"> </w:t>
      </w:r>
      <w:r>
        <w:rPr>
          <w:rFonts w:hint="eastAsia"/>
        </w:rPr>
        <w:t>скорости</w:t>
      </w:r>
      <w:r>
        <w:t xml:space="preserve"> </w:t>
      </w:r>
      <w:r>
        <w:rPr>
          <w:rFonts w:hint="eastAsia"/>
        </w:rPr>
        <w:t>сообщения</w:t>
      </w:r>
      <w:r>
        <w:t xml:space="preserve"> </w:t>
      </w:r>
      <w:r>
        <w:rPr>
          <w:rFonts w:hint="eastAsia"/>
        </w:rPr>
        <w:t>на</w:t>
      </w:r>
      <w:r>
        <w:t xml:space="preserve"> </w:t>
      </w:r>
      <w:r>
        <w:rPr>
          <w:rFonts w:hint="eastAsia"/>
        </w:rPr>
        <w:t>дублирующем</w:t>
      </w:r>
      <w:r>
        <w:t xml:space="preserve"> </w:t>
      </w:r>
      <w:r>
        <w:rPr>
          <w:rFonts w:hint="eastAsia"/>
        </w:rPr>
        <w:t>автобусном</w:t>
      </w:r>
      <w:r>
        <w:t xml:space="preserve"> </w:t>
      </w:r>
      <w:r>
        <w:rPr>
          <w:rFonts w:hint="eastAsia"/>
        </w:rPr>
        <w:t>маршруте</w:t>
      </w:r>
      <w:r>
        <w:t xml:space="preserve"> </w:t>
      </w:r>
      <w:r>
        <w:rPr>
          <w:rFonts w:hint="eastAsia"/>
        </w:rPr>
        <w:t>№</w:t>
      </w:r>
      <w:r>
        <w:t xml:space="preserve"> 33 </w:t>
      </w:r>
      <w:r>
        <w:rPr>
          <w:rFonts w:hint="eastAsia"/>
        </w:rPr>
        <w:t>в</w:t>
      </w:r>
      <w:r>
        <w:t xml:space="preserve"> </w:t>
      </w:r>
      <w:r>
        <w:rPr>
          <w:rFonts w:hint="eastAsia"/>
        </w:rPr>
        <w:t>период</w:t>
      </w:r>
      <w:r>
        <w:t xml:space="preserve"> </w:t>
      </w:r>
      <w:r>
        <w:rPr>
          <w:rFonts w:hint="eastAsia"/>
        </w:rPr>
        <w:t>загрузки</w:t>
      </w:r>
      <w:r>
        <w:t xml:space="preserve"> </w:t>
      </w:r>
      <w:r>
        <w:rPr>
          <w:rFonts w:hint="eastAsia"/>
        </w:rPr>
        <w:t>дорожной</w:t>
      </w:r>
      <w:r>
        <w:t xml:space="preserve"> </w:t>
      </w:r>
      <w:r>
        <w:rPr>
          <w:rFonts w:hint="eastAsia"/>
        </w:rPr>
        <w:t>сети</w:t>
      </w:r>
    </w:p>
    <w:p w14:paraId="23C3ADD0" w14:textId="77777777" w:rsidR="001511F8" w:rsidRDefault="001511F8" w:rsidP="001511F8"/>
    <w:p w14:paraId="24EFC4C7" w14:textId="77777777" w:rsidR="001511F8" w:rsidRDefault="001511F8" w:rsidP="001511F8">
      <w:r>
        <w:t xml:space="preserve">4.3 </w:t>
      </w:r>
      <w:r>
        <w:rPr>
          <w:rFonts w:hint="eastAsia"/>
        </w:rPr>
        <w:t>Расчёт</w:t>
      </w:r>
      <w:r>
        <w:t xml:space="preserve"> </w:t>
      </w:r>
      <w:r>
        <w:rPr>
          <w:rFonts w:hint="eastAsia"/>
        </w:rPr>
        <w:t>экономического</w:t>
      </w:r>
      <w:r>
        <w:t xml:space="preserve"> </w:t>
      </w:r>
      <w:r>
        <w:rPr>
          <w:rFonts w:hint="eastAsia"/>
        </w:rPr>
        <w:t>эффекта</w:t>
      </w:r>
    </w:p>
    <w:p w14:paraId="1D5CD352" w14:textId="77777777" w:rsidR="001511F8" w:rsidRDefault="001511F8" w:rsidP="001511F8"/>
    <w:p w14:paraId="0D23C024" w14:textId="77777777" w:rsidR="001511F8" w:rsidRDefault="001511F8" w:rsidP="001511F8">
      <w:r>
        <w:rPr>
          <w:rFonts w:hint="eastAsia"/>
        </w:rPr>
        <w:t>Выводы</w:t>
      </w:r>
      <w:r>
        <w:t xml:space="preserve"> </w:t>
      </w:r>
      <w:r>
        <w:rPr>
          <w:rFonts w:hint="eastAsia"/>
        </w:rPr>
        <w:t>по</w:t>
      </w:r>
      <w:r>
        <w:t xml:space="preserve"> </w:t>
      </w:r>
      <w:r>
        <w:rPr>
          <w:rFonts w:hint="eastAsia"/>
        </w:rPr>
        <w:t>четвёртому</w:t>
      </w:r>
      <w:r>
        <w:t xml:space="preserve"> </w:t>
      </w:r>
      <w:r>
        <w:rPr>
          <w:rFonts w:hint="eastAsia"/>
        </w:rPr>
        <w:t>разделу</w:t>
      </w:r>
    </w:p>
    <w:p w14:paraId="2F8EE644" w14:textId="77777777" w:rsidR="001511F8" w:rsidRDefault="001511F8" w:rsidP="001511F8"/>
    <w:p w14:paraId="18249998" w14:textId="77777777" w:rsidR="001511F8" w:rsidRDefault="001511F8" w:rsidP="001511F8">
      <w:r>
        <w:rPr>
          <w:rFonts w:hint="eastAsia"/>
        </w:rPr>
        <w:t>ЗАКЛЮЧЕНИЕ</w:t>
      </w:r>
    </w:p>
    <w:p w14:paraId="4F251C5B" w14:textId="77777777" w:rsidR="001511F8" w:rsidRDefault="001511F8" w:rsidP="001511F8"/>
    <w:p w14:paraId="5DBDBB7A" w14:textId="77777777" w:rsidR="001511F8" w:rsidRDefault="001511F8" w:rsidP="001511F8">
      <w:r>
        <w:rPr>
          <w:rFonts w:hint="eastAsia"/>
        </w:rPr>
        <w:t>БИБЛИОГРАФИЧЕСКИЙ</w:t>
      </w:r>
      <w:r>
        <w:t xml:space="preserve"> </w:t>
      </w:r>
      <w:r>
        <w:rPr>
          <w:rFonts w:hint="eastAsia"/>
        </w:rPr>
        <w:t>СПИСОК</w:t>
      </w:r>
    </w:p>
    <w:p w14:paraId="52CE3127" w14:textId="77777777" w:rsidR="001511F8" w:rsidRDefault="001511F8" w:rsidP="001511F8"/>
    <w:p w14:paraId="489BF37F" w14:textId="4B408C58" w:rsidR="001511F8" w:rsidRPr="001511F8" w:rsidRDefault="001511F8" w:rsidP="001511F8">
      <w:r>
        <w:rPr>
          <w:rFonts w:hint="eastAsia"/>
        </w:rPr>
        <w:t>ПРИЛОЖЕНИЯ</w:t>
      </w:r>
    </w:p>
    <w:sectPr w:rsidR="001511F8" w:rsidRPr="001511F8" w:rsidSect="008154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4688" w14:textId="77777777" w:rsidR="00815441" w:rsidRDefault="00815441">
      <w:pPr>
        <w:spacing w:after="0" w:line="240" w:lineRule="auto"/>
      </w:pPr>
      <w:r>
        <w:separator/>
      </w:r>
    </w:p>
  </w:endnote>
  <w:endnote w:type="continuationSeparator" w:id="0">
    <w:p w14:paraId="1891ADC5" w14:textId="77777777" w:rsidR="00815441" w:rsidRDefault="0081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5BB3" w14:textId="77777777" w:rsidR="00815441" w:rsidRDefault="00815441"/>
    <w:p w14:paraId="315EEBBF" w14:textId="77777777" w:rsidR="00815441" w:rsidRDefault="00815441"/>
    <w:p w14:paraId="2186D2D5" w14:textId="77777777" w:rsidR="00815441" w:rsidRDefault="00815441"/>
    <w:p w14:paraId="4C53040E" w14:textId="77777777" w:rsidR="00815441" w:rsidRDefault="00815441"/>
    <w:p w14:paraId="27CF5C49" w14:textId="77777777" w:rsidR="00815441" w:rsidRDefault="00815441"/>
    <w:p w14:paraId="59143622" w14:textId="77777777" w:rsidR="00815441" w:rsidRDefault="00815441"/>
    <w:p w14:paraId="776D997B" w14:textId="77777777" w:rsidR="00815441" w:rsidRDefault="008154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6DDC41" wp14:editId="3BA768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58AE" w14:textId="77777777" w:rsidR="00815441" w:rsidRDefault="008154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6DDC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0258AE" w14:textId="77777777" w:rsidR="00815441" w:rsidRDefault="008154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A5E970" w14:textId="77777777" w:rsidR="00815441" w:rsidRDefault="00815441"/>
    <w:p w14:paraId="71F93AF0" w14:textId="77777777" w:rsidR="00815441" w:rsidRDefault="00815441"/>
    <w:p w14:paraId="0156ED72" w14:textId="77777777" w:rsidR="00815441" w:rsidRDefault="008154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5A39A1" wp14:editId="4061AA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1367" w14:textId="77777777" w:rsidR="00815441" w:rsidRDefault="00815441"/>
                          <w:p w14:paraId="2B160673" w14:textId="77777777" w:rsidR="00815441" w:rsidRDefault="008154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5A39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951367" w14:textId="77777777" w:rsidR="00815441" w:rsidRDefault="00815441"/>
                    <w:p w14:paraId="2B160673" w14:textId="77777777" w:rsidR="00815441" w:rsidRDefault="008154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DFE363" w14:textId="77777777" w:rsidR="00815441" w:rsidRDefault="00815441"/>
    <w:p w14:paraId="6E2336EA" w14:textId="77777777" w:rsidR="00815441" w:rsidRDefault="00815441">
      <w:pPr>
        <w:rPr>
          <w:sz w:val="2"/>
          <w:szCs w:val="2"/>
        </w:rPr>
      </w:pPr>
    </w:p>
    <w:p w14:paraId="57FE8E3E" w14:textId="77777777" w:rsidR="00815441" w:rsidRDefault="00815441"/>
    <w:p w14:paraId="5BA3B544" w14:textId="77777777" w:rsidR="00815441" w:rsidRDefault="00815441">
      <w:pPr>
        <w:spacing w:after="0" w:line="240" w:lineRule="auto"/>
      </w:pPr>
    </w:p>
  </w:footnote>
  <w:footnote w:type="continuationSeparator" w:id="0">
    <w:p w14:paraId="6309C0D3" w14:textId="77777777" w:rsidR="00815441" w:rsidRDefault="00815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441"/>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25912</TotalTime>
  <Pages>3</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3278</cp:revision>
  <cp:lastPrinted>2009-02-06T05:36:00Z</cp:lastPrinted>
  <dcterms:created xsi:type="dcterms:W3CDTF">2024-01-07T13:43:00Z</dcterms:created>
  <dcterms:modified xsi:type="dcterms:W3CDTF">2024-02-18T13:40:00Z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