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ADEAA" w14:textId="3FD5DB45" w:rsidR="00967B66" w:rsidRPr="00E12465" w:rsidRDefault="00E12465" w:rsidP="00E12465">
      <w:r w:rsidRPr="00E12465">
        <w:rPr>
          <w:rFonts w:ascii="Helvetica" w:hAnsi="Helvetica" w:cs="Helvetica" w:hint="eastAsia"/>
          <w:b/>
          <w:bCs/>
          <w:color w:val="222222"/>
          <w:sz w:val="21"/>
          <w:szCs w:val="21"/>
        </w:rPr>
        <w:t>Дідик</w:t>
      </w:r>
      <w:r w:rsidRPr="00E12465">
        <w:rPr>
          <w:rFonts w:ascii="Helvetica" w:hAnsi="Helvetica" w:cs="Helvetica"/>
          <w:b/>
          <w:bCs/>
          <w:color w:val="222222"/>
          <w:sz w:val="21"/>
          <w:szCs w:val="21"/>
        </w:rPr>
        <w:t xml:space="preserve"> </w:t>
      </w:r>
      <w:r w:rsidRPr="00E12465">
        <w:rPr>
          <w:rFonts w:ascii="Helvetica" w:hAnsi="Helvetica" w:cs="Helvetica" w:hint="eastAsia"/>
          <w:b/>
          <w:bCs/>
          <w:color w:val="222222"/>
          <w:sz w:val="21"/>
          <w:szCs w:val="21"/>
        </w:rPr>
        <w:t>Андрій</w:t>
      </w:r>
      <w:r w:rsidRPr="00E12465">
        <w:rPr>
          <w:rFonts w:ascii="Helvetica" w:hAnsi="Helvetica" w:cs="Helvetica"/>
          <w:b/>
          <w:bCs/>
          <w:color w:val="222222"/>
          <w:sz w:val="21"/>
          <w:szCs w:val="21"/>
        </w:rPr>
        <w:t xml:space="preserve"> </w:t>
      </w:r>
      <w:r w:rsidRPr="00E12465">
        <w:rPr>
          <w:rFonts w:ascii="Helvetica" w:hAnsi="Helvetica" w:cs="Helvetica" w:hint="eastAsia"/>
          <w:b/>
          <w:bCs/>
          <w:color w:val="222222"/>
          <w:sz w:val="21"/>
          <w:szCs w:val="21"/>
        </w:rPr>
        <w:t>Михайлович</w:t>
      </w:r>
      <w:r w:rsidRPr="00E12465">
        <w:rPr>
          <w:rFonts w:ascii="Helvetica" w:hAnsi="Helvetica" w:cs="Helvetica"/>
          <w:b/>
          <w:bCs/>
          <w:color w:val="222222"/>
          <w:sz w:val="21"/>
          <w:szCs w:val="21"/>
        </w:rPr>
        <w:t xml:space="preserve">, </w:t>
      </w:r>
      <w:r w:rsidRPr="00E12465">
        <w:rPr>
          <w:rFonts w:ascii="Helvetica" w:hAnsi="Helvetica" w:cs="Helvetica" w:hint="eastAsia"/>
          <w:b/>
          <w:bCs/>
          <w:color w:val="222222"/>
          <w:sz w:val="21"/>
          <w:szCs w:val="21"/>
        </w:rPr>
        <w:t>заступник</w:t>
      </w:r>
      <w:r w:rsidRPr="00E12465">
        <w:rPr>
          <w:rFonts w:ascii="Helvetica" w:hAnsi="Helvetica" w:cs="Helvetica"/>
          <w:b/>
          <w:bCs/>
          <w:color w:val="222222"/>
          <w:sz w:val="21"/>
          <w:szCs w:val="21"/>
        </w:rPr>
        <w:t xml:space="preserve"> </w:t>
      </w:r>
      <w:r w:rsidRPr="00E12465">
        <w:rPr>
          <w:rFonts w:ascii="Helvetica" w:hAnsi="Helvetica" w:cs="Helvetica" w:hint="eastAsia"/>
          <w:b/>
          <w:bCs/>
          <w:color w:val="222222"/>
          <w:sz w:val="21"/>
          <w:szCs w:val="21"/>
        </w:rPr>
        <w:t>директора</w:t>
      </w:r>
      <w:r w:rsidRPr="00E12465">
        <w:rPr>
          <w:rFonts w:ascii="Helvetica" w:hAnsi="Helvetica" w:cs="Helvetica"/>
          <w:b/>
          <w:bCs/>
          <w:color w:val="222222"/>
          <w:sz w:val="21"/>
          <w:szCs w:val="21"/>
        </w:rPr>
        <w:t xml:space="preserve"> </w:t>
      </w:r>
      <w:r w:rsidRPr="00E12465">
        <w:rPr>
          <w:rFonts w:ascii="Helvetica" w:hAnsi="Helvetica" w:cs="Helvetica" w:hint="eastAsia"/>
          <w:b/>
          <w:bCs/>
          <w:color w:val="222222"/>
          <w:sz w:val="21"/>
          <w:szCs w:val="21"/>
        </w:rPr>
        <w:t>ТОВ</w:t>
      </w:r>
      <w:r w:rsidRPr="00E12465">
        <w:rPr>
          <w:rFonts w:ascii="Helvetica" w:hAnsi="Helvetica" w:cs="Helvetica"/>
          <w:b/>
          <w:bCs/>
          <w:color w:val="222222"/>
          <w:sz w:val="21"/>
          <w:szCs w:val="21"/>
        </w:rPr>
        <w:t xml:space="preserve"> </w:t>
      </w:r>
      <w:r w:rsidRPr="00E12465">
        <w:rPr>
          <w:rFonts w:ascii="Helvetica" w:hAnsi="Helvetica" w:cs="Helvetica" w:hint="eastAsia"/>
          <w:b/>
          <w:bCs/>
          <w:color w:val="222222"/>
          <w:sz w:val="21"/>
          <w:szCs w:val="21"/>
        </w:rPr>
        <w:t>«</w:t>
      </w:r>
      <w:r w:rsidRPr="00E12465">
        <w:rPr>
          <w:rFonts w:ascii="Helvetica" w:hAnsi="Helvetica" w:cs="Helvetica" w:hint="eastAsia"/>
          <w:b/>
          <w:bCs/>
          <w:color w:val="222222"/>
          <w:sz w:val="21"/>
          <w:szCs w:val="21"/>
        </w:rPr>
        <w:t>Хаят</w:t>
      </w:r>
      <w:r w:rsidRPr="00E12465">
        <w:rPr>
          <w:rFonts w:ascii="Helvetica" w:hAnsi="Helvetica" w:cs="Helvetica"/>
          <w:b/>
          <w:bCs/>
          <w:color w:val="222222"/>
          <w:sz w:val="21"/>
          <w:szCs w:val="21"/>
        </w:rPr>
        <w:t xml:space="preserve"> </w:t>
      </w:r>
      <w:r w:rsidRPr="00E12465">
        <w:rPr>
          <w:rFonts w:ascii="Helvetica" w:hAnsi="Helvetica" w:cs="Helvetica" w:hint="eastAsia"/>
          <w:b/>
          <w:bCs/>
          <w:color w:val="222222"/>
          <w:sz w:val="21"/>
          <w:szCs w:val="21"/>
        </w:rPr>
        <w:t>Естейт</w:t>
      </w:r>
      <w:r w:rsidRPr="00E12465">
        <w:rPr>
          <w:rFonts w:ascii="Helvetica" w:hAnsi="Helvetica" w:cs="Helvetica" w:hint="eastAsia"/>
          <w:b/>
          <w:bCs/>
          <w:color w:val="222222"/>
          <w:sz w:val="21"/>
          <w:szCs w:val="21"/>
        </w:rPr>
        <w:t>»</w:t>
      </w:r>
      <w:r w:rsidRPr="00E12465">
        <w:rPr>
          <w:rFonts w:ascii="Helvetica" w:hAnsi="Helvetica" w:cs="Helvetica"/>
          <w:b/>
          <w:bCs/>
          <w:color w:val="222222"/>
          <w:sz w:val="21"/>
          <w:szCs w:val="21"/>
        </w:rPr>
        <w:t xml:space="preserve">. </w:t>
      </w:r>
      <w:r w:rsidRPr="00E12465">
        <w:rPr>
          <w:rFonts w:ascii="Helvetica" w:hAnsi="Helvetica" w:cs="Helvetica" w:hint="eastAsia"/>
          <w:b/>
          <w:bCs/>
          <w:color w:val="222222"/>
          <w:sz w:val="21"/>
          <w:szCs w:val="21"/>
        </w:rPr>
        <w:t>Назва</w:t>
      </w:r>
      <w:r w:rsidRPr="00E12465">
        <w:rPr>
          <w:rFonts w:ascii="Helvetica" w:hAnsi="Helvetica" w:cs="Helvetica"/>
          <w:b/>
          <w:bCs/>
          <w:color w:val="222222"/>
          <w:sz w:val="21"/>
          <w:szCs w:val="21"/>
        </w:rPr>
        <w:t xml:space="preserve"> </w:t>
      </w:r>
      <w:r w:rsidRPr="00E12465">
        <w:rPr>
          <w:rFonts w:ascii="Helvetica" w:hAnsi="Helvetica" w:cs="Helvetica" w:hint="eastAsia"/>
          <w:b/>
          <w:bCs/>
          <w:color w:val="222222"/>
          <w:sz w:val="21"/>
          <w:szCs w:val="21"/>
        </w:rPr>
        <w:t>дисертації</w:t>
      </w:r>
      <w:r w:rsidRPr="00E12465">
        <w:rPr>
          <w:rFonts w:ascii="Helvetica" w:hAnsi="Helvetica" w:cs="Helvetica"/>
          <w:b/>
          <w:bCs/>
          <w:color w:val="222222"/>
          <w:sz w:val="21"/>
          <w:szCs w:val="21"/>
        </w:rPr>
        <w:t xml:space="preserve">: </w:t>
      </w:r>
      <w:r w:rsidRPr="00E12465">
        <w:rPr>
          <w:rFonts w:ascii="Helvetica" w:hAnsi="Helvetica" w:cs="Helvetica" w:hint="eastAsia"/>
          <w:b/>
          <w:bCs/>
          <w:color w:val="222222"/>
          <w:sz w:val="21"/>
          <w:szCs w:val="21"/>
        </w:rPr>
        <w:t>«</w:t>
      </w:r>
      <w:r w:rsidRPr="00E12465">
        <w:rPr>
          <w:rFonts w:ascii="Helvetica" w:hAnsi="Helvetica" w:cs="Helvetica" w:hint="eastAsia"/>
          <w:b/>
          <w:bCs/>
          <w:color w:val="222222"/>
          <w:sz w:val="21"/>
          <w:szCs w:val="21"/>
        </w:rPr>
        <w:t>Формування</w:t>
      </w:r>
      <w:r w:rsidRPr="00E12465">
        <w:rPr>
          <w:rFonts w:ascii="Helvetica" w:hAnsi="Helvetica" w:cs="Helvetica"/>
          <w:b/>
          <w:bCs/>
          <w:color w:val="222222"/>
          <w:sz w:val="21"/>
          <w:szCs w:val="21"/>
        </w:rPr>
        <w:t xml:space="preserve"> </w:t>
      </w:r>
      <w:r w:rsidRPr="00E12465">
        <w:rPr>
          <w:rFonts w:ascii="Helvetica" w:hAnsi="Helvetica" w:cs="Helvetica" w:hint="eastAsia"/>
          <w:b/>
          <w:bCs/>
          <w:color w:val="222222"/>
          <w:sz w:val="21"/>
          <w:szCs w:val="21"/>
        </w:rPr>
        <w:t>державної</w:t>
      </w:r>
      <w:r w:rsidRPr="00E12465">
        <w:rPr>
          <w:rFonts w:ascii="Helvetica" w:hAnsi="Helvetica" w:cs="Helvetica"/>
          <w:b/>
          <w:bCs/>
          <w:color w:val="222222"/>
          <w:sz w:val="21"/>
          <w:szCs w:val="21"/>
        </w:rPr>
        <w:t xml:space="preserve"> </w:t>
      </w:r>
      <w:r w:rsidRPr="00E12465">
        <w:rPr>
          <w:rFonts w:ascii="Helvetica" w:hAnsi="Helvetica" w:cs="Helvetica" w:hint="eastAsia"/>
          <w:b/>
          <w:bCs/>
          <w:color w:val="222222"/>
          <w:sz w:val="21"/>
          <w:szCs w:val="21"/>
        </w:rPr>
        <w:t>інвестиційної</w:t>
      </w:r>
      <w:r w:rsidRPr="00E12465">
        <w:rPr>
          <w:rFonts w:ascii="Helvetica" w:hAnsi="Helvetica" w:cs="Helvetica"/>
          <w:b/>
          <w:bCs/>
          <w:color w:val="222222"/>
          <w:sz w:val="21"/>
          <w:szCs w:val="21"/>
        </w:rPr>
        <w:t xml:space="preserve"> </w:t>
      </w:r>
      <w:r w:rsidRPr="00E12465">
        <w:rPr>
          <w:rFonts w:ascii="Helvetica" w:hAnsi="Helvetica" w:cs="Helvetica" w:hint="eastAsia"/>
          <w:b/>
          <w:bCs/>
          <w:color w:val="222222"/>
          <w:sz w:val="21"/>
          <w:szCs w:val="21"/>
        </w:rPr>
        <w:t>політики</w:t>
      </w:r>
      <w:r w:rsidRPr="00E12465">
        <w:rPr>
          <w:rFonts w:ascii="Helvetica" w:hAnsi="Helvetica" w:cs="Helvetica"/>
          <w:b/>
          <w:bCs/>
          <w:color w:val="222222"/>
          <w:sz w:val="21"/>
          <w:szCs w:val="21"/>
        </w:rPr>
        <w:t xml:space="preserve"> </w:t>
      </w:r>
      <w:r w:rsidRPr="00E12465">
        <w:rPr>
          <w:rFonts w:ascii="Helvetica" w:hAnsi="Helvetica" w:cs="Helvetica" w:hint="eastAsia"/>
          <w:b/>
          <w:bCs/>
          <w:color w:val="222222"/>
          <w:sz w:val="21"/>
          <w:szCs w:val="21"/>
        </w:rPr>
        <w:t>України</w:t>
      </w:r>
      <w:r w:rsidRPr="00E12465">
        <w:rPr>
          <w:rFonts w:ascii="Helvetica" w:hAnsi="Helvetica" w:cs="Helvetica" w:hint="eastAsia"/>
          <w:b/>
          <w:bCs/>
          <w:color w:val="222222"/>
          <w:sz w:val="21"/>
          <w:szCs w:val="21"/>
        </w:rPr>
        <w:t>»</w:t>
      </w:r>
      <w:r w:rsidRPr="00E12465">
        <w:rPr>
          <w:rFonts w:ascii="Helvetica" w:hAnsi="Helvetica" w:cs="Helvetica"/>
          <w:b/>
          <w:bCs/>
          <w:color w:val="222222"/>
          <w:sz w:val="21"/>
          <w:szCs w:val="21"/>
        </w:rPr>
        <w:t xml:space="preserve">. </w:t>
      </w:r>
      <w:r w:rsidRPr="00E12465">
        <w:rPr>
          <w:rFonts w:ascii="Helvetica" w:hAnsi="Helvetica" w:cs="Helvetica" w:hint="eastAsia"/>
          <w:b/>
          <w:bCs/>
          <w:color w:val="222222"/>
          <w:sz w:val="21"/>
          <w:szCs w:val="21"/>
        </w:rPr>
        <w:t>Шифр</w:t>
      </w:r>
      <w:r w:rsidRPr="00E12465">
        <w:rPr>
          <w:rFonts w:ascii="Helvetica" w:hAnsi="Helvetica" w:cs="Helvetica"/>
          <w:b/>
          <w:bCs/>
          <w:color w:val="222222"/>
          <w:sz w:val="21"/>
          <w:szCs w:val="21"/>
        </w:rPr>
        <w:t xml:space="preserve"> </w:t>
      </w:r>
      <w:r w:rsidRPr="00E12465">
        <w:rPr>
          <w:rFonts w:ascii="Helvetica" w:hAnsi="Helvetica" w:cs="Helvetica" w:hint="eastAsia"/>
          <w:b/>
          <w:bCs/>
          <w:color w:val="222222"/>
          <w:sz w:val="21"/>
          <w:szCs w:val="21"/>
        </w:rPr>
        <w:t>та</w:t>
      </w:r>
      <w:r w:rsidRPr="00E12465">
        <w:rPr>
          <w:rFonts w:ascii="Helvetica" w:hAnsi="Helvetica" w:cs="Helvetica"/>
          <w:b/>
          <w:bCs/>
          <w:color w:val="222222"/>
          <w:sz w:val="21"/>
          <w:szCs w:val="21"/>
        </w:rPr>
        <w:t xml:space="preserve"> </w:t>
      </w:r>
      <w:r w:rsidRPr="00E12465">
        <w:rPr>
          <w:rFonts w:ascii="Helvetica" w:hAnsi="Helvetica" w:cs="Helvetica" w:hint="eastAsia"/>
          <w:b/>
          <w:bCs/>
          <w:color w:val="222222"/>
          <w:sz w:val="21"/>
          <w:szCs w:val="21"/>
        </w:rPr>
        <w:t>назва</w:t>
      </w:r>
      <w:r w:rsidRPr="00E12465">
        <w:rPr>
          <w:rFonts w:ascii="Helvetica" w:hAnsi="Helvetica" w:cs="Helvetica"/>
          <w:b/>
          <w:bCs/>
          <w:color w:val="222222"/>
          <w:sz w:val="21"/>
          <w:szCs w:val="21"/>
        </w:rPr>
        <w:t xml:space="preserve"> </w:t>
      </w:r>
      <w:r w:rsidRPr="00E12465">
        <w:rPr>
          <w:rFonts w:ascii="Helvetica" w:hAnsi="Helvetica" w:cs="Helvetica" w:hint="eastAsia"/>
          <w:b/>
          <w:bCs/>
          <w:color w:val="222222"/>
          <w:sz w:val="21"/>
          <w:szCs w:val="21"/>
        </w:rPr>
        <w:t>спеціальності</w:t>
      </w:r>
      <w:r w:rsidRPr="00E12465">
        <w:rPr>
          <w:rFonts w:ascii="Helvetica" w:hAnsi="Helvetica" w:cs="Helvetica"/>
          <w:b/>
          <w:bCs/>
          <w:color w:val="222222"/>
          <w:sz w:val="21"/>
          <w:szCs w:val="21"/>
        </w:rPr>
        <w:t xml:space="preserve"> ‒ 25.00.02 ‒ </w:t>
      </w:r>
      <w:r w:rsidRPr="00E12465">
        <w:rPr>
          <w:rFonts w:ascii="Helvetica" w:hAnsi="Helvetica" w:cs="Helvetica" w:hint="eastAsia"/>
          <w:b/>
          <w:bCs/>
          <w:color w:val="222222"/>
          <w:sz w:val="21"/>
          <w:szCs w:val="21"/>
        </w:rPr>
        <w:t>механізми</w:t>
      </w:r>
      <w:r w:rsidRPr="00E12465">
        <w:rPr>
          <w:rFonts w:ascii="Helvetica" w:hAnsi="Helvetica" w:cs="Helvetica"/>
          <w:b/>
          <w:bCs/>
          <w:color w:val="222222"/>
          <w:sz w:val="21"/>
          <w:szCs w:val="21"/>
        </w:rPr>
        <w:t xml:space="preserve"> </w:t>
      </w:r>
      <w:r w:rsidRPr="00E12465">
        <w:rPr>
          <w:rFonts w:ascii="Helvetica" w:hAnsi="Helvetica" w:cs="Helvetica" w:hint="eastAsia"/>
          <w:b/>
          <w:bCs/>
          <w:color w:val="222222"/>
          <w:sz w:val="21"/>
          <w:szCs w:val="21"/>
        </w:rPr>
        <w:t>державного</w:t>
      </w:r>
      <w:r w:rsidRPr="00E12465">
        <w:rPr>
          <w:rFonts w:ascii="Helvetica" w:hAnsi="Helvetica" w:cs="Helvetica"/>
          <w:b/>
          <w:bCs/>
          <w:color w:val="222222"/>
          <w:sz w:val="21"/>
          <w:szCs w:val="21"/>
        </w:rPr>
        <w:t xml:space="preserve"> </w:t>
      </w:r>
      <w:r w:rsidRPr="00E12465">
        <w:rPr>
          <w:rFonts w:ascii="Helvetica" w:hAnsi="Helvetica" w:cs="Helvetica" w:hint="eastAsia"/>
          <w:b/>
          <w:bCs/>
          <w:color w:val="222222"/>
          <w:sz w:val="21"/>
          <w:szCs w:val="21"/>
        </w:rPr>
        <w:t>управління</w:t>
      </w:r>
      <w:r w:rsidRPr="00E12465">
        <w:rPr>
          <w:rFonts w:ascii="Helvetica" w:hAnsi="Helvetica" w:cs="Helvetica"/>
          <w:b/>
          <w:bCs/>
          <w:color w:val="222222"/>
          <w:sz w:val="21"/>
          <w:szCs w:val="21"/>
        </w:rPr>
        <w:t xml:space="preserve">. </w:t>
      </w:r>
      <w:r w:rsidRPr="00E12465">
        <w:rPr>
          <w:rFonts w:ascii="Helvetica" w:hAnsi="Helvetica" w:cs="Helvetica" w:hint="eastAsia"/>
          <w:b/>
          <w:bCs/>
          <w:color w:val="222222"/>
          <w:sz w:val="21"/>
          <w:szCs w:val="21"/>
        </w:rPr>
        <w:t>Докторська</w:t>
      </w:r>
      <w:r w:rsidRPr="00E12465">
        <w:rPr>
          <w:rFonts w:ascii="Helvetica" w:hAnsi="Helvetica" w:cs="Helvetica"/>
          <w:b/>
          <w:bCs/>
          <w:color w:val="222222"/>
          <w:sz w:val="21"/>
          <w:szCs w:val="21"/>
        </w:rPr>
        <w:t xml:space="preserve"> </w:t>
      </w:r>
      <w:r w:rsidRPr="00E12465">
        <w:rPr>
          <w:rFonts w:ascii="Helvetica" w:hAnsi="Helvetica" w:cs="Helvetica" w:hint="eastAsia"/>
          <w:b/>
          <w:bCs/>
          <w:color w:val="222222"/>
          <w:sz w:val="21"/>
          <w:szCs w:val="21"/>
        </w:rPr>
        <w:t>рада</w:t>
      </w:r>
      <w:r w:rsidRPr="00E12465">
        <w:rPr>
          <w:rFonts w:ascii="Helvetica" w:hAnsi="Helvetica" w:cs="Helvetica"/>
          <w:b/>
          <w:bCs/>
          <w:color w:val="222222"/>
          <w:sz w:val="21"/>
          <w:szCs w:val="21"/>
        </w:rPr>
        <w:t xml:space="preserve"> </w:t>
      </w:r>
      <w:r w:rsidRPr="00E12465">
        <w:rPr>
          <w:rFonts w:ascii="Helvetica" w:hAnsi="Helvetica" w:cs="Helvetica" w:hint="eastAsia"/>
          <w:b/>
          <w:bCs/>
          <w:color w:val="222222"/>
          <w:sz w:val="21"/>
          <w:szCs w:val="21"/>
        </w:rPr>
        <w:t>Д</w:t>
      </w:r>
      <w:r w:rsidRPr="00E12465">
        <w:rPr>
          <w:rFonts w:ascii="Helvetica" w:hAnsi="Helvetica" w:cs="Helvetica"/>
          <w:b/>
          <w:bCs/>
          <w:color w:val="222222"/>
          <w:sz w:val="21"/>
          <w:szCs w:val="21"/>
        </w:rPr>
        <w:t xml:space="preserve"> 52.051.11 </w:t>
      </w:r>
      <w:r w:rsidRPr="00E12465">
        <w:rPr>
          <w:rFonts w:ascii="Helvetica" w:hAnsi="Helvetica" w:cs="Helvetica" w:hint="eastAsia"/>
          <w:b/>
          <w:bCs/>
          <w:color w:val="222222"/>
          <w:sz w:val="21"/>
          <w:szCs w:val="21"/>
        </w:rPr>
        <w:t>Таврійського</w:t>
      </w:r>
      <w:r w:rsidRPr="00E12465">
        <w:rPr>
          <w:rFonts w:ascii="Helvetica" w:hAnsi="Helvetica" w:cs="Helvetica"/>
          <w:b/>
          <w:bCs/>
          <w:color w:val="222222"/>
          <w:sz w:val="21"/>
          <w:szCs w:val="21"/>
        </w:rPr>
        <w:t xml:space="preserve"> </w:t>
      </w:r>
      <w:r w:rsidRPr="00E12465">
        <w:rPr>
          <w:rFonts w:ascii="Helvetica" w:hAnsi="Helvetica" w:cs="Helvetica" w:hint="eastAsia"/>
          <w:b/>
          <w:bCs/>
          <w:color w:val="222222"/>
          <w:sz w:val="21"/>
          <w:szCs w:val="21"/>
        </w:rPr>
        <w:t>національного</w:t>
      </w:r>
      <w:r w:rsidRPr="00E12465">
        <w:rPr>
          <w:rFonts w:ascii="Helvetica" w:hAnsi="Helvetica" w:cs="Helvetica"/>
          <w:b/>
          <w:bCs/>
          <w:color w:val="222222"/>
          <w:sz w:val="21"/>
          <w:szCs w:val="21"/>
        </w:rPr>
        <w:t xml:space="preserve"> </w:t>
      </w:r>
      <w:r w:rsidRPr="00E12465">
        <w:rPr>
          <w:rFonts w:ascii="Helvetica" w:hAnsi="Helvetica" w:cs="Helvetica" w:hint="eastAsia"/>
          <w:b/>
          <w:bCs/>
          <w:color w:val="222222"/>
          <w:sz w:val="21"/>
          <w:szCs w:val="21"/>
        </w:rPr>
        <w:t>університету</w:t>
      </w:r>
      <w:r w:rsidRPr="00E12465">
        <w:rPr>
          <w:rFonts w:ascii="Helvetica" w:hAnsi="Helvetica" w:cs="Helvetica"/>
          <w:b/>
          <w:bCs/>
          <w:color w:val="222222"/>
          <w:sz w:val="21"/>
          <w:szCs w:val="21"/>
        </w:rPr>
        <w:t xml:space="preserve"> </w:t>
      </w:r>
      <w:r w:rsidRPr="00E12465">
        <w:rPr>
          <w:rFonts w:ascii="Helvetica" w:hAnsi="Helvetica" w:cs="Helvetica" w:hint="eastAsia"/>
          <w:b/>
          <w:bCs/>
          <w:color w:val="222222"/>
          <w:sz w:val="21"/>
          <w:szCs w:val="21"/>
        </w:rPr>
        <w:t>імені</w:t>
      </w:r>
      <w:r w:rsidRPr="00E12465">
        <w:rPr>
          <w:rFonts w:ascii="Helvetica" w:hAnsi="Helvetica" w:cs="Helvetica"/>
          <w:b/>
          <w:bCs/>
          <w:color w:val="222222"/>
          <w:sz w:val="21"/>
          <w:szCs w:val="21"/>
        </w:rPr>
        <w:t xml:space="preserve"> </w:t>
      </w:r>
      <w:r w:rsidRPr="00E12465">
        <w:rPr>
          <w:rFonts w:ascii="Helvetica" w:hAnsi="Helvetica" w:cs="Helvetica" w:hint="eastAsia"/>
          <w:b/>
          <w:bCs/>
          <w:color w:val="222222"/>
          <w:sz w:val="21"/>
          <w:szCs w:val="21"/>
        </w:rPr>
        <w:t>В</w:t>
      </w:r>
      <w:r w:rsidRPr="00E12465">
        <w:rPr>
          <w:rFonts w:ascii="Helvetica" w:hAnsi="Helvetica" w:cs="Helvetica"/>
          <w:b/>
          <w:bCs/>
          <w:color w:val="222222"/>
          <w:sz w:val="21"/>
          <w:szCs w:val="21"/>
        </w:rPr>
        <w:t xml:space="preserve">. </w:t>
      </w:r>
      <w:r w:rsidRPr="00E12465">
        <w:rPr>
          <w:rFonts w:ascii="Helvetica" w:hAnsi="Helvetica" w:cs="Helvetica" w:hint="eastAsia"/>
          <w:b/>
          <w:bCs/>
          <w:color w:val="222222"/>
          <w:sz w:val="21"/>
          <w:szCs w:val="21"/>
        </w:rPr>
        <w:t>І</w:t>
      </w:r>
      <w:r w:rsidRPr="00E12465">
        <w:rPr>
          <w:rFonts w:ascii="Helvetica" w:hAnsi="Helvetica" w:cs="Helvetica"/>
          <w:b/>
          <w:bCs/>
          <w:color w:val="222222"/>
          <w:sz w:val="21"/>
          <w:szCs w:val="21"/>
        </w:rPr>
        <w:t xml:space="preserve">. </w:t>
      </w:r>
      <w:r w:rsidRPr="00E12465">
        <w:rPr>
          <w:rFonts w:ascii="Helvetica" w:hAnsi="Helvetica" w:cs="Helvetica" w:hint="eastAsia"/>
          <w:b/>
          <w:bCs/>
          <w:color w:val="222222"/>
          <w:sz w:val="21"/>
          <w:szCs w:val="21"/>
        </w:rPr>
        <w:t>Вернадського</w:t>
      </w:r>
      <w:r w:rsidRPr="00E12465">
        <w:rPr>
          <w:rFonts w:ascii="Helvetica" w:hAnsi="Helvetica" w:cs="Helvetica"/>
          <w:b/>
          <w:bCs/>
          <w:color w:val="222222"/>
          <w:sz w:val="21"/>
          <w:szCs w:val="21"/>
        </w:rPr>
        <w:t xml:space="preserve"> (01135, </w:t>
      </w:r>
      <w:r w:rsidRPr="00E12465">
        <w:rPr>
          <w:rFonts w:ascii="Helvetica" w:hAnsi="Helvetica" w:cs="Helvetica" w:hint="eastAsia"/>
          <w:b/>
          <w:bCs/>
          <w:color w:val="222222"/>
          <w:sz w:val="21"/>
          <w:szCs w:val="21"/>
        </w:rPr>
        <w:t>м</w:t>
      </w:r>
      <w:r w:rsidRPr="00E12465">
        <w:rPr>
          <w:rFonts w:ascii="Helvetica" w:hAnsi="Helvetica" w:cs="Helvetica"/>
          <w:b/>
          <w:bCs/>
          <w:color w:val="222222"/>
          <w:sz w:val="21"/>
          <w:szCs w:val="21"/>
        </w:rPr>
        <w:t xml:space="preserve">. </w:t>
      </w:r>
      <w:r w:rsidRPr="00E12465">
        <w:rPr>
          <w:rFonts w:ascii="Helvetica" w:hAnsi="Helvetica" w:cs="Helvetica" w:hint="eastAsia"/>
          <w:b/>
          <w:bCs/>
          <w:color w:val="222222"/>
          <w:sz w:val="21"/>
          <w:szCs w:val="21"/>
        </w:rPr>
        <w:t>Київ</w:t>
      </w:r>
      <w:r w:rsidRPr="00E12465">
        <w:rPr>
          <w:rFonts w:ascii="Helvetica" w:hAnsi="Helvetica" w:cs="Helvetica"/>
          <w:b/>
          <w:bCs/>
          <w:color w:val="222222"/>
          <w:sz w:val="21"/>
          <w:szCs w:val="21"/>
        </w:rPr>
        <w:t xml:space="preserve">, </w:t>
      </w:r>
      <w:r w:rsidRPr="00E12465">
        <w:rPr>
          <w:rFonts w:ascii="Helvetica" w:hAnsi="Helvetica" w:cs="Helvetica" w:hint="eastAsia"/>
          <w:b/>
          <w:bCs/>
          <w:color w:val="222222"/>
          <w:sz w:val="21"/>
          <w:szCs w:val="21"/>
        </w:rPr>
        <w:t>вул</w:t>
      </w:r>
      <w:r w:rsidRPr="00E12465">
        <w:rPr>
          <w:rFonts w:ascii="Helvetica" w:hAnsi="Helvetica" w:cs="Helvetica"/>
          <w:b/>
          <w:bCs/>
          <w:color w:val="222222"/>
          <w:sz w:val="21"/>
          <w:szCs w:val="21"/>
        </w:rPr>
        <w:t xml:space="preserve">. </w:t>
      </w:r>
      <w:r w:rsidRPr="00E12465">
        <w:rPr>
          <w:rFonts w:ascii="Helvetica" w:hAnsi="Helvetica" w:cs="Helvetica" w:hint="eastAsia"/>
          <w:b/>
          <w:bCs/>
          <w:color w:val="222222"/>
          <w:sz w:val="21"/>
          <w:szCs w:val="21"/>
        </w:rPr>
        <w:t>Дж</w:t>
      </w:r>
      <w:r w:rsidRPr="00E12465">
        <w:rPr>
          <w:rFonts w:ascii="Helvetica" w:hAnsi="Helvetica" w:cs="Helvetica"/>
          <w:b/>
          <w:bCs/>
          <w:color w:val="222222"/>
          <w:sz w:val="21"/>
          <w:szCs w:val="21"/>
        </w:rPr>
        <w:t xml:space="preserve">. </w:t>
      </w:r>
      <w:r w:rsidRPr="00E12465">
        <w:rPr>
          <w:rFonts w:ascii="Helvetica" w:hAnsi="Helvetica" w:cs="Helvetica" w:hint="eastAsia"/>
          <w:b/>
          <w:bCs/>
          <w:color w:val="222222"/>
          <w:sz w:val="21"/>
          <w:szCs w:val="21"/>
        </w:rPr>
        <w:t>Маккейна</w:t>
      </w:r>
      <w:r w:rsidRPr="00E12465">
        <w:rPr>
          <w:rFonts w:ascii="Helvetica" w:hAnsi="Helvetica" w:cs="Helvetica"/>
          <w:b/>
          <w:bCs/>
          <w:color w:val="222222"/>
          <w:sz w:val="21"/>
          <w:szCs w:val="21"/>
        </w:rPr>
        <w:t xml:space="preserve">, 33, </w:t>
      </w:r>
      <w:r w:rsidRPr="00E12465">
        <w:rPr>
          <w:rFonts w:ascii="Helvetica" w:hAnsi="Helvetica" w:cs="Helvetica" w:hint="eastAsia"/>
          <w:b/>
          <w:bCs/>
          <w:color w:val="222222"/>
          <w:sz w:val="21"/>
          <w:szCs w:val="21"/>
        </w:rPr>
        <w:t>тел</w:t>
      </w:r>
      <w:r w:rsidRPr="00E12465">
        <w:rPr>
          <w:rFonts w:ascii="Helvetica" w:hAnsi="Helvetica" w:cs="Helvetica"/>
          <w:b/>
          <w:bCs/>
          <w:color w:val="222222"/>
          <w:sz w:val="21"/>
          <w:szCs w:val="21"/>
        </w:rPr>
        <w:t xml:space="preserve">. (044) 529 05-16). </w:t>
      </w:r>
      <w:r w:rsidRPr="00E12465">
        <w:rPr>
          <w:rFonts w:ascii="Helvetica" w:hAnsi="Helvetica" w:cs="Helvetica" w:hint="eastAsia"/>
          <w:b/>
          <w:bCs/>
          <w:color w:val="222222"/>
          <w:sz w:val="21"/>
          <w:szCs w:val="21"/>
        </w:rPr>
        <w:t>Науковий</w:t>
      </w:r>
      <w:r w:rsidRPr="00E12465">
        <w:rPr>
          <w:rFonts w:ascii="Helvetica" w:hAnsi="Helvetica" w:cs="Helvetica"/>
          <w:b/>
          <w:bCs/>
          <w:color w:val="222222"/>
          <w:sz w:val="21"/>
          <w:szCs w:val="21"/>
        </w:rPr>
        <w:t xml:space="preserve"> </w:t>
      </w:r>
      <w:r w:rsidRPr="00E12465">
        <w:rPr>
          <w:rFonts w:ascii="Helvetica" w:hAnsi="Helvetica" w:cs="Helvetica" w:hint="eastAsia"/>
          <w:b/>
          <w:bCs/>
          <w:color w:val="222222"/>
          <w:sz w:val="21"/>
          <w:szCs w:val="21"/>
        </w:rPr>
        <w:t>керівник</w:t>
      </w:r>
      <w:r w:rsidRPr="00E12465">
        <w:rPr>
          <w:rFonts w:ascii="Helvetica" w:hAnsi="Helvetica" w:cs="Helvetica"/>
          <w:b/>
          <w:bCs/>
          <w:color w:val="222222"/>
          <w:sz w:val="21"/>
          <w:szCs w:val="21"/>
        </w:rPr>
        <w:t xml:space="preserve"> </w:t>
      </w:r>
      <w:r w:rsidRPr="00E12465">
        <w:rPr>
          <w:rFonts w:ascii="Helvetica" w:hAnsi="Helvetica" w:cs="Helvetica" w:hint="eastAsia"/>
          <w:b/>
          <w:bCs/>
          <w:color w:val="222222"/>
          <w:sz w:val="21"/>
          <w:szCs w:val="21"/>
        </w:rPr>
        <w:t>Покатаєв</w:t>
      </w:r>
      <w:r w:rsidRPr="00E12465">
        <w:rPr>
          <w:rFonts w:ascii="Helvetica" w:hAnsi="Helvetica" w:cs="Helvetica"/>
          <w:b/>
          <w:bCs/>
          <w:color w:val="222222"/>
          <w:sz w:val="21"/>
          <w:szCs w:val="21"/>
        </w:rPr>
        <w:t xml:space="preserve"> </w:t>
      </w:r>
      <w:r w:rsidRPr="00E12465">
        <w:rPr>
          <w:rFonts w:ascii="Helvetica" w:hAnsi="Helvetica" w:cs="Helvetica" w:hint="eastAsia"/>
          <w:b/>
          <w:bCs/>
          <w:color w:val="222222"/>
          <w:sz w:val="21"/>
          <w:szCs w:val="21"/>
        </w:rPr>
        <w:t>Павло</w:t>
      </w:r>
      <w:r w:rsidRPr="00E12465">
        <w:rPr>
          <w:rFonts w:ascii="Helvetica" w:hAnsi="Helvetica" w:cs="Helvetica"/>
          <w:b/>
          <w:bCs/>
          <w:color w:val="222222"/>
          <w:sz w:val="21"/>
          <w:szCs w:val="21"/>
        </w:rPr>
        <w:t xml:space="preserve"> </w:t>
      </w:r>
      <w:r w:rsidRPr="00E12465">
        <w:rPr>
          <w:rFonts w:ascii="Helvetica" w:hAnsi="Helvetica" w:cs="Helvetica" w:hint="eastAsia"/>
          <w:b/>
          <w:bCs/>
          <w:color w:val="222222"/>
          <w:sz w:val="21"/>
          <w:szCs w:val="21"/>
        </w:rPr>
        <w:t>Сергійович</w:t>
      </w:r>
      <w:r w:rsidRPr="00E12465">
        <w:rPr>
          <w:rFonts w:ascii="Helvetica" w:hAnsi="Helvetica" w:cs="Helvetica"/>
          <w:b/>
          <w:bCs/>
          <w:color w:val="222222"/>
          <w:sz w:val="21"/>
          <w:szCs w:val="21"/>
        </w:rPr>
        <w:t xml:space="preserve">, </w:t>
      </w:r>
      <w:r w:rsidRPr="00E12465">
        <w:rPr>
          <w:rFonts w:ascii="Helvetica" w:hAnsi="Helvetica" w:cs="Helvetica" w:hint="eastAsia"/>
          <w:b/>
          <w:bCs/>
          <w:color w:val="222222"/>
          <w:sz w:val="21"/>
          <w:szCs w:val="21"/>
        </w:rPr>
        <w:t>доктор</w:t>
      </w:r>
      <w:r w:rsidRPr="00E12465">
        <w:rPr>
          <w:rFonts w:ascii="Helvetica" w:hAnsi="Helvetica" w:cs="Helvetica"/>
          <w:b/>
          <w:bCs/>
          <w:color w:val="222222"/>
          <w:sz w:val="21"/>
          <w:szCs w:val="21"/>
        </w:rPr>
        <w:t xml:space="preserve"> </w:t>
      </w:r>
      <w:r w:rsidRPr="00E12465">
        <w:rPr>
          <w:rFonts w:ascii="Helvetica" w:hAnsi="Helvetica" w:cs="Helvetica" w:hint="eastAsia"/>
          <w:b/>
          <w:bCs/>
          <w:color w:val="222222"/>
          <w:sz w:val="21"/>
          <w:szCs w:val="21"/>
        </w:rPr>
        <w:t>наук</w:t>
      </w:r>
      <w:r w:rsidRPr="00E12465">
        <w:rPr>
          <w:rFonts w:ascii="Helvetica" w:hAnsi="Helvetica" w:cs="Helvetica"/>
          <w:b/>
          <w:bCs/>
          <w:color w:val="222222"/>
          <w:sz w:val="21"/>
          <w:szCs w:val="21"/>
        </w:rPr>
        <w:t xml:space="preserve"> </w:t>
      </w:r>
      <w:r w:rsidRPr="00E12465">
        <w:rPr>
          <w:rFonts w:ascii="Helvetica" w:hAnsi="Helvetica" w:cs="Helvetica" w:hint="eastAsia"/>
          <w:b/>
          <w:bCs/>
          <w:color w:val="222222"/>
          <w:sz w:val="21"/>
          <w:szCs w:val="21"/>
        </w:rPr>
        <w:t>з</w:t>
      </w:r>
      <w:r w:rsidRPr="00E12465">
        <w:rPr>
          <w:rFonts w:ascii="Helvetica" w:hAnsi="Helvetica" w:cs="Helvetica"/>
          <w:b/>
          <w:bCs/>
          <w:color w:val="222222"/>
          <w:sz w:val="21"/>
          <w:szCs w:val="21"/>
        </w:rPr>
        <w:t xml:space="preserve"> </w:t>
      </w:r>
      <w:r w:rsidRPr="00E12465">
        <w:rPr>
          <w:rFonts w:ascii="Helvetica" w:hAnsi="Helvetica" w:cs="Helvetica" w:hint="eastAsia"/>
          <w:b/>
          <w:bCs/>
          <w:color w:val="222222"/>
          <w:sz w:val="21"/>
          <w:szCs w:val="21"/>
        </w:rPr>
        <w:t>державного</w:t>
      </w:r>
      <w:r w:rsidRPr="00E12465">
        <w:rPr>
          <w:rFonts w:ascii="Helvetica" w:hAnsi="Helvetica" w:cs="Helvetica"/>
          <w:b/>
          <w:bCs/>
          <w:color w:val="222222"/>
          <w:sz w:val="21"/>
          <w:szCs w:val="21"/>
        </w:rPr>
        <w:t xml:space="preserve"> </w:t>
      </w:r>
      <w:r w:rsidRPr="00E12465">
        <w:rPr>
          <w:rFonts w:ascii="Helvetica" w:hAnsi="Helvetica" w:cs="Helvetica" w:hint="eastAsia"/>
          <w:b/>
          <w:bCs/>
          <w:color w:val="222222"/>
          <w:sz w:val="21"/>
          <w:szCs w:val="21"/>
        </w:rPr>
        <w:t>управління</w:t>
      </w:r>
      <w:r w:rsidRPr="00E12465">
        <w:rPr>
          <w:rFonts w:ascii="Helvetica" w:hAnsi="Helvetica" w:cs="Helvetica"/>
          <w:b/>
          <w:bCs/>
          <w:color w:val="222222"/>
          <w:sz w:val="21"/>
          <w:szCs w:val="21"/>
        </w:rPr>
        <w:t xml:space="preserve">, </w:t>
      </w:r>
      <w:r w:rsidRPr="00E12465">
        <w:rPr>
          <w:rFonts w:ascii="Helvetica" w:hAnsi="Helvetica" w:cs="Helvetica" w:hint="eastAsia"/>
          <w:b/>
          <w:bCs/>
          <w:color w:val="222222"/>
          <w:sz w:val="21"/>
          <w:szCs w:val="21"/>
        </w:rPr>
        <w:t>професор</w:t>
      </w:r>
      <w:r w:rsidRPr="00E12465">
        <w:rPr>
          <w:rFonts w:ascii="Helvetica" w:hAnsi="Helvetica" w:cs="Helvetica"/>
          <w:b/>
          <w:bCs/>
          <w:color w:val="222222"/>
          <w:sz w:val="21"/>
          <w:szCs w:val="21"/>
        </w:rPr>
        <w:t xml:space="preserve">, </w:t>
      </w:r>
      <w:r w:rsidRPr="00E12465">
        <w:rPr>
          <w:rFonts w:ascii="Helvetica" w:hAnsi="Helvetica" w:cs="Helvetica" w:hint="eastAsia"/>
          <w:b/>
          <w:bCs/>
          <w:color w:val="222222"/>
          <w:sz w:val="21"/>
          <w:szCs w:val="21"/>
        </w:rPr>
        <w:t>перший</w:t>
      </w:r>
      <w:r w:rsidRPr="00E12465">
        <w:rPr>
          <w:rFonts w:ascii="Helvetica" w:hAnsi="Helvetica" w:cs="Helvetica"/>
          <w:b/>
          <w:bCs/>
          <w:color w:val="222222"/>
          <w:sz w:val="21"/>
          <w:szCs w:val="21"/>
        </w:rPr>
        <w:t xml:space="preserve"> </w:t>
      </w:r>
      <w:r w:rsidRPr="00E12465">
        <w:rPr>
          <w:rFonts w:ascii="Helvetica" w:hAnsi="Helvetica" w:cs="Helvetica" w:hint="eastAsia"/>
          <w:b/>
          <w:bCs/>
          <w:color w:val="222222"/>
          <w:sz w:val="21"/>
          <w:szCs w:val="21"/>
        </w:rPr>
        <w:t>проректор</w:t>
      </w:r>
      <w:r w:rsidRPr="00E12465">
        <w:rPr>
          <w:rFonts w:ascii="Helvetica" w:hAnsi="Helvetica" w:cs="Helvetica"/>
          <w:b/>
          <w:bCs/>
          <w:color w:val="222222"/>
          <w:sz w:val="21"/>
          <w:szCs w:val="21"/>
        </w:rPr>
        <w:t xml:space="preserve"> </w:t>
      </w:r>
      <w:r w:rsidRPr="00E12465">
        <w:rPr>
          <w:rFonts w:ascii="Helvetica" w:hAnsi="Helvetica" w:cs="Helvetica" w:hint="eastAsia"/>
          <w:b/>
          <w:bCs/>
          <w:color w:val="222222"/>
          <w:sz w:val="21"/>
          <w:szCs w:val="21"/>
        </w:rPr>
        <w:t>Класичного</w:t>
      </w:r>
      <w:r w:rsidRPr="00E12465">
        <w:rPr>
          <w:rFonts w:ascii="Helvetica" w:hAnsi="Helvetica" w:cs="Helvetica"/>
          <w:b/>
          <w:bCs/>
          <w:color w:val="222222"/>
          <w:sz w:val="21"/>
          <w:szCs w:val="21"/>
        </w:rPr>
        <w:t xml:space="preserve"> </w:t>
      </w:r>
      <w:r w:rsidRPr="00E12465">
        <w:rPr>
          <w:rFonts w:ascii="Helvetica" w:hAnsi="Helvetica" w:cs="Helvetica" w:hint="eastAsia"/>
          <w:b/>
          <w:bCs/>
          <w:color w:val="222222"/>
          <w:sz w:val="21"/>
          <w:szCs w:val="21"/>
        </w:rPr>
        <w:t>приватного</w:t>
      </w:r>
      <w:r w:rsidRPr="00E12465">
        <w:rPr>
          <w:rFonts w:ascii="Helvetica" w:hAnsi="Helvetica" w:cs="Helvetica"/>
          <w:b/>
          <w:bCs/>
          <w:color w:val="222222"/>
          <w:sz w:val="21"/>
          <w:szCs w:val="21"/>
        </w:rPr>
        <w:t xml:space="preserve"> </w:t>
      </w:r>
      <w:r w:rsidRPr="00E12465">
        <w:rPr>
          <w:rFonts w:ascii="Helvetica" w:hAnsi="Helvetica" w:cs="Helvetica" w:hint="eastAsia"/>
          <w:b/>
          <w:bCs/>
          <w:color w:val="222222"/>
          <w:sz w:val="21"/>
          <w:szCs w:val="21"/>
        </w:rPr>
        <w:t>університету</w:t>
      </w:r>
      <w:r w:rsidRPr="00E12465">
        <w:rPr>
          <w:rFonts w:ascii="Helvetica" w:hAnsi="Helvetica" w:cs="Helvetica"/>
          <w:b/>
          <w:bCs/>
          <w:color w:val="222222"/>
          <w:sz w:val="21"/>
          <w:szCs w:val="21"/>
        </w:rPr>
        <w:t xml:space="preserve">. </w:t>
      </w:r>
      <w:r w:rsidRPr="00E12465">
        <w:rPr>
          <w:rFonts w:ascii="Helvetica" w:hAnsi="Helvetica" w:cs="Helvetica" w:hint="eastAsia"/>
          <w:b/>
          <w:bCs/>
          <w:color w:val="222222"/>
          <w:sz w:val="21"/>
          <w:szCs w:val="21"/>
        </w:rPr>
        <w:t>Опоненти</w:t>
      </w:r>
      <w:r w:rsidRPr="00E12465">
        <w:rPr>
          <w:rFonts w:ascii="Helvetica" w:hAnsi="Helvetica" w:cs="Helvetica"/>
          <w:b/>
          <w:bCs/>
          <w:color w:val="222222"/>
          <w:sz w:val="21"/>
          <w:szCs w:val="21"/>
        </w:rPr>
        <w:t xml:space="preserve">: </w:t>
      </w:r>
      <w:r w:rsidRPr="00E12465">
        <w:rPr>
          <w:rFonts w:ascii="Helvetica" w:hAnsi="Helvetica" w:cs="Helvetica" w:hint="eastAsia"/>
          <w:b/>
          <w:bCs/>
          <w:color w:val="222222"/>
          <w:sz w:val="21"/>
          <w:szCs w:val="21"/>
        </w:rPr>
        <w:t>Дєгтяр</w:t>
      </w:r>
      <w:r w:rsidRPr="00E12465">
        <w:rPr>
          <w:rFonts w:ascii="Helvetica" w:hAnsi="Helvetica" w:cs="Helvetica"/>
          <w:b/>
          <w:bCs/>
          <w:color w:val="222222"/>
          <w:sz w:val="21"/>
          <w:szCs w:val="21"/>
        </w:rPr>
        <w:t xml:space="preserve"> </w:t>
      </w:r>
      <w:r w:rsidRPr="00E12465">
        <w:rPr>
          <w:rFonts w:ascii="Helvetica" w:hAnsi="Helvetica" w:cs="Helvetica" w:hint="eastAsia"/>
          <w:b/>
          <w:bCs/>
          <w:color w:val="222222"/>
          <w:sz w:val="21"/>
          <w:szCs w:val="21"/>
        </w:rPr>
        <w:t>Олег</w:t>
      </w:r>
      <w:r w:rsidRPr="00E12465">
        <w:rPr>
          <w:rFonts w:ascii="Helvetica" w:hAnsi="Helvetica" w:cs="Helvetica"/>
          <w:b/>
          <w:bCs/>
          <w:color w:val="222222"/>
          <w:sz w:val="21"/>
          <w:szCs w:val="21"/>
        </w:rPr>
        <w:t xml:space="preserve"> </w:t>
      </w:r>
      <w:r w:rsidRPr="00E12465">
        <w:rPr>
          <w:rFonts w:ascii="Helvetica" w:hAnsi="Helvetica" w:cs="Helvetica" w:hint="eastAsia"/>
          <w:b/>
          <w:bCs/>
          <w:color w:val="222222"/>
          <w:sz w:val="21"/>
          <w:szCs w:val="21"/>
        </w:rPr>
        <w:t>Андрійович</w:t>
      </w:r>
      <w:r w:rsidRPr="00E12465">
        <w:rPr>
          <w:rFonts w:ascii="Helvetica" w:hAnsi="Helvetica" w:cs="Helvetica"/>
          <w:b/>
          <w:bCs/>
          <w:color w:val="222222"/>
          <w:sz w:val="21"/>
          <w:szCs w:val="21"/>
        </w:rPr>
        <w:t xml:space="preserve">, </w:t>
      </w:r>
      <w:r w:rsidRPr="00E12465">
        <w:rPr>
          <w:rFonts w:ascii="Helvetica" w:hAnsi="Helvetica" w:cs="Helvetica" w:hint="eastAsia"/>
          <w:b/>
          <w:bCs/>
          <w:color w:val="222222"/>
          <w:sz w:val="21"/>
          <w:szCs w:val="21"/>
        </w:rPr>
        <w:t>доктор</w:t>
      </w:r>
      <w:r w:rsidRPr="00E12465">
        <w:rPr>
          <w:rFonts w:ascii="Helvetica" w:hAnsi="Helvetica" w:cs="Helvetica"/>
          <w:b/>
          <w:bCs/>
          <w:color w:val="222222"/>
          <w:sz w:val="21"/>
          <w:szCs w:val="21"/>
        </w:rPr>
        <w:t xml:space="preserve"> </w:t>
      </w:r>
      <w:r w:rsidRPr="00E12465">
        <w:rPr>
          <w:rFonts w:ascii="Helvetica" w:hAnsi="Helvetica" w:cs="Helvetica" w:hint="eastAsia"/>
          <w:b/>
          <w:bCs/>
          <w:color w:val="222222"/>
          <w:sz w:val="21"/>
          <w:szCs w:val="21"/>
        </w:rPr>
        <w:t>наук</w:t>
      </w:r>
      <w:r w:rsidRPr="00E12465">
        <w:rPr>
          <w:rFonts w:ascii="Helvetica" w:hAnsi="Helvetica" w:cs="Helvetica"/>
          <w:b/>
          <w:bCs/>
          <w:color w:val="222222"/>
          <w:sz w:val="21"/>
          <w:szCs w:val="21"/>
        </w:rPr>
        <w:t xml:space="preserve"> </w:t>
      </w:r>
      <w:r w:rsidRPr="00E12465">
        <w:rPr>
          <w:rFonts w:ascii="Helvetica" w:hAnsi="Helvetica" w:cs="Helvetica" w:hint="eastAsia"/>
          <w:b/>
          <w:bCs/>
          <w:color w:val="222222"/>
          <w:sz w:val="21"/>
          <w:szCs w:val="21"/>
        </w:rPr>
        <w:t>з</w:t>
      </w:r>
      <w:r w:rsidRPr="00E12465">
        <w:rPr>
          <w:rFonts w:ascii="Helvetica" w:hAnsi="Helvetica" w:cs="Helvetica"/>
          <w:b/>
          <w:bCs/>
          <w:color w:val="222222"/>
          <w:sz w:val="21"/>
          <w:szCs w:val="21"/>
        </w:rPr>
        <w:t xml:space="preserve"> </w:t>
      </w:r>
      <w:r w:rsidRPr="00E12465">
        <w:rPr>
          <w:rFonts w:ascii="Helvetica" w:hAnsi="Helvetica" w:cs="Helvetica" w:hint="eastAsia"/>
          <w:b/>
          <w:bCs/>
          <w:color w:val="222222"/>
          <w:sz w:val="21"/>
          <w:szCs w:val="21"/>
        </w:rPr>
        <w:t>державного</w:t>
      </w:r>
      <w:r w:rsidRPr="00E12465">
        <w:rPr>
          <w:rFonts w:ascii="Helvetica" w:hAnsi="Helvetica" w:cs="Helvetica"/>
          <w:b/>
          <w:bCs/>
          <w:color w:val="222222"/>
          <w:sz w:val="21"/>
          <w:szCs w:val="21"/>
        </w:rPr>
        <w:t xml:space="preserve"> </w:t>
      </w:r>
      <w:r w:rsidRPr="00E12465">
        <w:rPr>
          <w:rFonts w:ascii="Helvetica" w:hAnsi="Helvetica" w:cs="Helvetica" w:hint="eastAsia"/>
          <w:b/>
          <w:bCs/>
          <w:color w:val="222222"/>
          <w:sz w:val="21"/>
          <w:szCs w:val="21"/>
        </w:rPr>
        <w:t>управління</w:t>
      </w:r>
      <w:r w:rsidRPr="00E12465">
        <w:rPr>
          <w:rFonts w:ascii="Helvetica" w:hAnsi="Helvetica" w:cs="Helvetica"/>
          <w:b/>
          <w:bCs/>
          <w:color w:val="222222"/>
          <w:sz w:val="21"/>
          <w:szCs w:val="21"/>
        </w:rPr>
        <w:t xml:space="preserve">, </w:t>
      </w:r>
      <w:r w:rsidRPr="00E12465">
        <w:rPr>
          <w:rFonts w:ascii="Helvetica" w:hAnsi="Helvetica" w:cs="Helvetica" w:hint="eastAsia"/>
          <w:b/>
          <w:bCs/>
          <w:color w:val="222222"/>
          <w:sz w:val="21"/>
          <w:szCs w:val="21"/>
        </w:rPr>
        <w:t>професор</w:t>
      </w:r>
      <w:r w:rsidRPr="00E12465">
        <w:rPr>
          <w:rFonts w:ascii="Helvetica" w:hAnsi="Helvetica" w:cs="Helvetica"/>
          <w:b/>
          <w:bCs/>
          <w:color w:val="222222"/>
          <w:sz w:val="21"/>
          <w:szCs w:val="21"/>
        </w:rPr>
        <w:t xml:space="preserve">, </w:t>
      </w:r>
      <w:r w:rsidRPr="00E12465">
        <w:rPr>
          <w:rFonts w:ascii="Helvetica" w:hAnsi="Helvetica" w:cs="Helvetica" w:hint="eastAsia"/>
          <w:b/>
          <w:bCs/>
          <w:color w:val="222222"/>
          <w:sz w:val="21"/>
          <w:szCs w:val="21"/>
        </w:rPr>
        <w:t>професор</w:t>
      </w:r>
      <w:r w:rsidRPr="00E12465">
        <w:rPr>
          <w:rFonts w:ascii="Helvetica" w:hAnsi="Helvetica" w:cs="Helvetica"/>
          <w:b/>
          <w:bCs/>
          <w:color w:val="222222"/>
          <w:sz w:val="21"/>
          <w:szCs w:val="21"/>
        </w:rPr>
        <w:t xml:space="preserve"> </w:t>
      </w:r>
      <w:r w:rsidRPr="00E12465">
        <w:rPr>
          <w:rFonts w:ascii="Helvetica" w:hAnsi="Helvetica" w:cs="Helvetica" w:hint="eastAsia"/>
          <w:b/>
          <w:bCs/>
          <w:color w:val="222222"/>
          <w:sz w:val="21"/>
          <w:szCs w:val="21"/>
        </w:rPr>
        <w:t>кафедри</w:t>
      </w:r>
      <w:r w:rsidRPr="00E12465">
        <w:rPr>
          <w:rFonts w:ascii="Helvetica" w:hAnsi="Helvetica" w:cs="Helvetica"/>
          <w:b/>
          <w:bCs/>
          <w:color w:val="222222"/>
          <w:sz w:val="21"/>
          <w:szCs w:val="21"/>
        </w:rPr>
        <w:t xml:space="preserve"> </w:t>
      </w:r>
      <w:r w:rsidRPr="00E12465">
        <w:rPr>
          <w:rFonts w:ascii="Helvetica" w:hAnsi="Helvetica" w:cs="Helvetica" w:hint="eastAsia"/>
          <w:b/>
          <w:bCs/>
          <w:color w:val="222222"/>
          <w:sz w:val="21"/>
          <w:szCs w:val="21"/>
        </w:rPr>
        <w:t>публічного</w:t>
      </w:r>
      <w:r w:rsidRPr="00E12465">
        <w:rPr>
          <w:rFonts w:ascii="Helvetica" w:hAnsi="Helvetica" w:cs="Helvetica"/>
          <w:b/>
          <w:bCs/>
          <w:color w:val="222222"/>
          <w:sz w:val="21"/>
          <w:szCs w:val="21"/>
        </w:rPr>
        <w:t xml:space="preserve"> </w:t>
      </w:r>
      <w:r w:rsidRPr="00E12465">
        <w:rPr>
          <w:rFonts w:ascii="Helvetica" w:hAnsi="Helvetica" w:cs="Helvetica" w:hint="eastAsia"/>
          <w:b/>
          <w:bCs/>
          <w:color w:val="222222"/>
          <w:sz w:val="21"/>
          <w:szCs w:val="21"/>
        </w:rPr>
        <w:t>управління</w:t>
      </w:r>
      <w:r w:rsidRPr="00E12465">
        <w:rPr>
          <w:rFonts w:ascii="Helvetica" w:hAnsi="Helvetica" w:cs="Helvetica"/>
          <w:b/>
          <w:bCs/>
          <w:color w:val="222222"/>
          <w:sz w:val="21"/>
          <w:szCs w:val="21"/>
        </w:rPr>
        <w:t xml:space="preserve"> </w:t>
      </w:r>
      <w:r w:rsidRPr="00E12465">
        <w:rPr>
          <w:rFonts w:ascii="Helvetica" w:hAnsi="Helvetica" w:cs="Helvetica" w:hint="eastAsia"/>
          <w:b/>
          <w:bCs/>
          <w:color w:val="222222"/>
          <w:sz w:val="21"/>
          <w:szCs w:val="21"/>
        </w:rPr>
        <w:t>та</w:t>
      </w:r>
      <w:r w:rsidRPr="00E12465">
        <w:rPr>
          <w:rFonts w:ascii="Helvetica" w:hAnsi="Helvetica" w:cs="Helvetica"/>
          <w:b/>
          <w:bCs/>
          <w:color w:val="222222"/>
          <w:sz w:val="21"/>
          <w:szCs w:val="21"/>
        </w:rPr>
        <w:t xml:space="preserve"> </w:t>
      </w:r>
      <w:r w:rsidRPr="00E12465">
        <w:rPr>
          <w:rFonts w:ascii="Helvetica" w:hAnsi="Helvetica" w:cs="Helvetica" w:hint="eastAsia"/>
          <w:b/>
          <w:bCs/>
          <w:color w:val="222222"/>
          <w:sz w:val="21"/>
          <w:szCs w:val="21"/>
        </w:rPr>
        <w:t>адміністрування</w:t>
      </w:r>
      <w:r w:rsidRPr="00E12465">
        <w:rPr>
          <w:rFonts w:ascii="Helvetica" w:hAnsi="Helvetica" w:cs="Helvetica"/>
          <w:b/>
          <w:bCs/>
          <w:color w:val="222222"/>
          <w:sz w:val="21"/>
          <w:szCs w:val="21"/>
        </w:rPr>
        <w:t xml:space="preserve"> </w:t>
      </w:r>
      <w:r w:rsidRPr="00E12465">
        <w:rPr>
          <w:rFonts w:ascii="Helvetica" w:hAnsi="Helvetica" w:cs="Helvetica" w:hint="eastAsia"/>
          <w:b/>
          <w:bCs/>
          <w:color w:val="222222"/>
          <w:sz w:val="21"/>
          <w:szCs w:val="21"/>
        </w:rPr>
        <w:t>Прикарпатського</w:t>
      </w:r>
      <w:r w:rsidRPr="00E12465">
        <w:rPr>
          <w:rFonts w:ascii="Helvetica" w:hAnsi="Helvetica" w:cs="Helvetica"/>
          <w:b/>
          <w:bCs/>
          <w:color w:val="222222"/>
          <w:sz w:val="21"/>
          <w:szCs w:val="21"/>
        </w:rPr>
        <w:t xml:space="preserve"> </w:t>
      </w:r>
      <w:r w:rsidRPr="00E12465">
        <w:rPr>
          <w:rFonts w:ascii="Helvetica" w:hAnsi="Helvetica" w:cs="Helvetica" w:hint="eastAsia"/>
          <w:b/>
          <w:bCs/>
          <w:color w:val="222222"/>
          <w:sz w:val="21"/>
          <w:szCs w:val="21"/>
        </w:rPr>
        <w:t>національного</w:t>
      </w:r>
      <w:r w:rsidRPr="00E12465">
        <w:rPr>
          <w:rFonts w:ascii="Helvetica" w:hAnsi="Helvetica" w:cs="Helvetica"/>
          <w:b/>
          <w:bCs/>
          <w:color w:val="222222"/>
          <w:sz w:val="21"/>
          <w:szCs w:val="21"/>
        </w:rPr>
        <w:t xml:space="preserve"> </w:t>
      </w:r>
      <w:r w:rsidRPr="00E12465">
        <w:rPr>
          <w:rFonts w:ascii="Helvetica" w:hAnsi="Helvetica" w:cs="Helvetica" w:hint="eastAsia"/>
          <w:b/>
          <w:bCs/>
          <w:color w:val="222222"/>
          <w:sz w:val="21"/>
          <w:szCs w:val="21"/>
        </w:rPr>
        <w:t>університету</w:t>
      </w:r>
      <w:r w:rsidRPr="00E12465">
        <w:rPr>
          <w:rFonts w:ascii="Helvetica" w:hAnsi="Helvetica" w:cs="Helvetica"/>
          <w:b/>
          <w:bCs/>
          <w:color w:val="222222"/>
          <w:sz w:val="21"/>
          <w:szCs w:val="21"/>
        </w:rPr>
        <w:t xml:space="preserve"> </w:t>
      </w:r>
      <w:r w:rsidRPr="00E12465">
        <w:rPr>
          <w:rFonts w:ascii="Helvetica" w:hAnsi="Helvetica" w:cs="Helvetica" w:hint="eastAsia"/>
          <w:b/>
          <w:bCs/>
          <w:color w:val="222222"/>
          <w:sz w:val="21"/>
          <w:szCs w:val="21"/>
        </w:rPr>
        <w:t>імені</w:t>
      </w:r>
      <w:r w:rsidRPr="00E12465">
        <w:rPr>
          <w:rFonts w:ascii="Helvetica" w:hAnsi="Helvetica" w:cs="Helvetica"/>
          <w:b/>
          <w:bCs/>
          <w:color w:val="222222"/>
          <w:sz w:val="21"/>
          <w:szCs w:val="21"/>
        </w:rPr>
        <w:t xml:space="preserve"> </w:t>
      </w:r>
      <w:r w:rsidRPr="00E12465">
        <w:rPr>
          <w:rFonts w:ascii="Helvetica" w:hAnsi="Helvetica" w:cs="Helvetica" w:hint="eastAsia"/>
          <w:b/>
          <w:bCs/>
          <w:color w:val="222222"/>
          <w:sz w:val="21"/>
          <w:szCs w:val="21"/>
        </w:rPr>
        <w:t>Василя</w:t>
      </w:r>
      <w:r w:rsidRPr="00E12465">
        <w:rPr>
          <w:rFonts w:ascii="Helvetica" w:hAnsi="Helvetica" w:cs="Helvetica"/>
          <w:b/>
          <w:bCs/>
          <w:color w:val="222222"/>
          <w:sz w:val="21"/>
          <w:szCs w:val="21"/>
        </w:rPr>
        <w:t xml:space="preserve"> </w:t>
      </w:r>
      <w:r w:rsidRPr="00E12465">
        <w:rPr>
          <w:rFonts w:ascii="Helvetica" w:hAnsi="Helvetica" w:cs="Helvetica" w:hint="eastAsia"/>
          <w:b/>
          <w:bCs/>
          <w:color w:val="222222"/>
          <w:sz w:val="21"/>
          <w:szCs w:val="21"/>
        </w:rPr>
        <w:t>Стефаника</w:t>
      </w:r>
      <w:r w:rsidRPr="00E12465">
        <w:rPr>
          <w:rFonts w:ascii="Helvetica" w:hAnsi="Helvetica" w:cs="Helvetica"/>
          <w:b/>
          <w:bCs/>
          <w:color w:val="222222"/>
          <w:sz w:val="21"/>
          <w:szCs w:val="21"/>
        </w:rPr>
        <w:t xml:space="preserve">; </w:t>
      </w:r>
      <w:r w:rsidRPr="00E12465">
        <w:rPr>
          <w:rFonts w:ascii="Helvetica" w:hAnsi="Helvetica" w:cs="Helvetica" w:hint="eastAsia"/>
          <w:b/>
          <w:bCs/>
          <w:color w:val="222222"/>
          <w:sz w:val="21"/>
          <w:szCs w:val="21"/>
        </w:rPr>
        <w:t>Скок</w:t>
      </w:r>
      <w:r w:rsidRPr="00E12465">
        <w:rPr>
          <w:rFonts w:ascii="Helvetica" w:hAnsi="Helvetica" w:cs="Helvetica"/>
          <w:b/>
          <w:bCs/>
          <w:color w:val="222222"/>
          <w:sz w:val="21"/>
          <w:szCs w:val="21"/>
        </w:rPr>
        <w:t xml:space="preserve"> </w:t>
      </w:r>
      <w:r w:rsidRPr="00E12465">
        <w:rPr>
          <w:rFonts w:ascii="Helvetica" w:hAnsi="Helvetica" w:cs="Helvetica" w:hint="eastAsia"/>
          <w:b/>
          <w:bCs/>
          <w:color w:val="222222"/>
          <w:sz w:val="21"/>
          <w:szCs w:val="21"/>
        </w:rPr>
        <w:t>Павло</w:t>
      </w:r>
      <w:r w:rsidRPr="00E12465">
        <w:rPr>
          <w:rFonts w:ascii="Helvetica" w:hAnsi="Helvetica" w:cs="Helvetica"/>
          <w:b/>
          <w:bCs/>
          <w:color w:val="222222"/>
          <w:sz w:val="21"/>
          <w:szCs w:val="21"/>
        </w:rPr>
        <w:t xml:space="preserve"> </w:t>
      </w:r>
      <w:r w:rsidRPr="00E12465">
        <w:rPr>
          <w:rFonts w:ascii="Helvetica" w:hAnsi="Helvetica" w:cs="Helvetica" w:hint="eastAsia"/>
          <w:b/>
          <w:bCs/>
          <w:color w:val="222222"/>
          <w:sz w:val="21"/>
          <w:szCs w:val="21"/>
        </w:rPr>
        <w:t>Олександрович</w:t>
      </w:r>
      <w:r w:rsidRPr="00E12465">
        <w:rPr>
          <w:rFonts w:ascii="Helvetica" w:hAnsi="Helvetica" w:cs="Helvetica"/>
          <w:b/>
          <w:bCs/>
          <w:color w:val="222222"/>
          <w:sz w:val="21"/>
          <w:szCs w:val="21"/>
        </w:rPr>
        <w:t xml:space="preserve">, </w:t>
      </w:r>
      <w:r w:rsidRPr="00E12465">
        <w:rPr>
          <w:rFonts w:ascii="Helvetica" w:hAnsi="Helvetica" w:cs="Helvetica" w:hint="eastAsia"/>
          <w:b/>
          <w:bCs/>
          <w:color w:val="222222"/>
          <w:sz w:val="21"/>
          <w:szCs w:val="21"/>
        </w:rPr>
        <w:t>кандидат</w:t>
      </w:r>
      <w:r w:rsidRPr="00E12465">
        <w:rPr>
          <w:rFonts w:ascii="Helvetica" w:hAnsi="Helvetica" w:cs="Helvetica"/>
          <w:b/>
          <w:bCs/>
          <w:color w:val="222222"/>
          <w:sz w:val="21"/>
          <w:szCs w:val="21"/>
        </w:rPr>
        <w:t xml:space="preserve"> </w:t>
      </w:r>
      <w:r w:rsidRPr="00E12465">
        <w:rPr>
          <w:rFonts w:ascii="Helvetica" w:hAnsi="Helvetica" w:cs="Helvetica" w:hint="eastAsia"/>
          <w:b/>
          <w:bCs/>
          <w:color w:val="222222"/>
          <w:sz w:val="21"/>
          <w:szCs w:val="21"/>
        </w:rPr>
        <w:t>наук</w:t>
      </w:r>
      <w:r w:rsidRPr="00E12465">
        <w:rPr>
          <w:rFonts w:ascii="Helvetica" w:hAnsi="Helvetica" w:cs="Helvetica"/>
          <w:b/>
          <w:bCs/>
          <w:color w:val="222222"/>
          <w:sz w:val="21"/>
          <w:szCs w:val="21"/>
        </w:rPr>
        <w:t xml:space="preserve"> </w:t>
      </w:r>
      <w:r w:rsidRPr="00E12465">
        <w:rPr>
          <w:rFonts w:ascii="Helvetica" w:hAnsi="Helvetica" w:cs="Helvetica" w:hint="eastAsia"/>
          <w:b/>
          <w:bCs/>
          <w:color w:val="222222"/>
          <w:sz w:val="21"/>
          <w:szCs w:val="21"/>
        </w:rPr>
        <w:t>з</w:t>
      </w:r>
      <w:r w:rsidRPr="00E12465">
        <w:rPr>
          <w:rFonts w:ascii="Helvetica" w:hAnsi="Helvetica" w:cs="Helvetica"/>
          <w:b/>
          <w:bCs/>
          <w:color w:val="222222"/>
          <w:sz w:val="21"/>
          <w:szCs w:val="21"/>
        </w:rPr>
        <w:t xml:space="preserve"> </w:t>
      </w:r>
      <w:r w:rsidRPr="00E12465">
        <w:rPr>
          <w:rFonts w:ascii="Helvetica" w:hAnsi="Helvetica" w:cs="Helvetica" w:hint="eastAsia"/>
          <w:b/>
          <w:bCs/>
          <w:color w:val="222222"/>
          <w:sz w:val="21"/>
          <w:szCs w:val="21"/>
        </w:rPr>
        <w:t>державного</w:t>
      </w:r>
      <w:r w:rsidRPr="00E12465">
        <w:rPr>
          <w:rFonts w:ascii="Helvetica" w:hAnsi="Helvetica" w:cs="Helvetica"/>
          <w:b/>
          <w:bCs/>
          <w:color w:val="222222"/>
          <w:sz w:val="21"/>
          <w:szCs w:val="21"/>
        </w:rPr>
        <w:t xml:space="preserve"> </w:t>
      </w:r>
      <w:r w:rsidRPr="00E12465">
        <w:rPr>
          <w:rFonts w:ascii="Helvetica" w:hAnsi="Helvetica" w:cs="Helvetica" w:hint="eastAsia"/>
          <w:b/>
          <w:bCs/>
          <w:color w:val="222222"/>
          <w:sz w:val="21"/>
          <w:szCs w:val="21"/>
        </w:rPr>
        <w:t>управління</w:t>
      </w:r>
      <w:r w:rsidRPr="00E12465">
        <w:rPr>
          <w:rFonts w:ascii="Helvetica" w:hAnsi="Helvetica" w:cs="Helvetica"/>
          <w:b/>
          <w:bCs/>
          <w:color w:val="222222"/>
          <w:sz w:val="21"/>
          <w:szCs w:val="21"/>
        </w:rPr>
        <w:t xml:space="preserve">, </w:t>
      </w:r>
      <w:r w:rsidRPr="00E12465">
        <w:rPr>
          <w:rFonts w:ascii="Helvetica" w:hAnsi="Helvetica" w:cs="Helvetica" w:hint="eastAsia"/>
          <w:b/>
          <w:bCs/>
          <w:color w:val="222222"/>
          <w:sz w:val="21"/>
          <w:szCs w:val="21"/>
        </w:rPr>
        <w:t>доцент</w:t>
      </w:r>
      <w:r w:rsidRPr="00E12465">
        <w:rPr>
          <w:rFonts w:ascii="Helvetica" w:hAnsi="Helvetica" w:cs="Helvetica"/>
          <w:b/>
          <w:bCs/>
          <w:color w:val="222222"/>
          <w:sz w:val="21"/>
          <w:szCs w:val="21"/>
        </w:rPr>
        <w:t xml:space="preserve">, </w:t>
      </w:r>
      <w:r w:rsidRPr="00E12465">
        <w:rPr>
          <w:rFonts w:ascii="Helvetica" w:hAnsi="Helvetica" w:cs="Helvetica" w:hint="eastAsia"/>
          <w:b/>
          <w:bCs/>
          <w:color w:val="222222"/>
          <w:sz w:val="21"/>
          <w:szCs w:val="21"/>
        </w:rPr>
        <w:t>учений</w:t>
      </w:r>
      <w:r w:rsidRPr="00E12465">
        <w:rPr>
          <w:rFonts w:ascii="Helvetica" w:hAnsi="Helvetica" w:cs="Helvetica"/>
          <w:b/>
          <w:bCs/>
          <w:color w:val="222222"/>
          <w:sz w:val="21"/>
          <w:szCs w:val="21"/>
        </w:rPr>
        <w:t xml:space="preserve"> </w:t>
      </w:r>
      <w:r w:rsidRPr="00E12465">
        <w:rPr>
          <w:rFonts w:ascii="Helvetica" w:hAnsi="Helvetica" w:cs="Helvetica" w:hint="eastAsia"/>
          <w:b/>
          <w:bCs/>
          <w:color w:val="222222"/>
          <w:sz w:val="21"/>
          <w:szCs w:val="21"/>
        </w:rPr>
        <w:t>секретар</w:t>
      </w:r>
      <w:r w:rsidRPr="00E12465">
        <w:rPr>
          <w:rFonts w:ascii="Helvetica" w:hAnsi="Helvetica" w:cs="Helvetica"/>
          <w:b/>
          <w:bCs/>
          <w:color w:val="222222"/>
          <w:sz w:val="21"/>
          <w:szCs w:val="21"/>
        </w:rPr>
        <w:t xml:space="preserve"> </w:t>
      </w:r>
      <w:r w:rsidRPr="00E12465">
        <w:rPr>
          <w:rFonts w:ascii="Helvetica" w:hAnsi="Helvetica" w:cs="Helvetica" w:hint="eastAsia"/>
          <w:b/>
          <w:bCs/>
          <w:color w:val="222222"/>
          <w:sz w:val="21"/>
          <w:szCs w:val="21"/>
        </w:rPr>
        <w:t>Комунальної</w:t>
      </w:r>
      <w:r w:rsidRPr="00E12465">
        <w:rPr>
          <w:rFonts w:ascii="Helvetica" w:hAnsi="Helvetica" w:cs="Helvetica"/>
          <w:b/>
          <w:bCs/>
          <w:color w:val="222222"/>
          <w:sz w:val="21"/>
          <w:szCs w:val="21"/>
        </w:rPr>
        <w:t xml:space="preserve"> </w:t>
      </w:r>
      <w:r w:rsidRPr="00E12465">
        <w:rPr>
          <w:rFonts w:ascii="Helvetica" w:hAnsi="Helvetica" w:cs="Helvetica" w:hint="eastAsia"/>
          <w:b/>
          <w:bCs/>
          <w:color w:val="222222"/>
          <w:sz w:val="21"/>
          <w:szCs w:val="21"/>
        </w:rPr>
        <w:t>науково</w:t>
      </w:r>
      <w:r w:rsidRPr="00E12465">
        <w:rPr>
          <w:rFonts w:ascii="Helvetica" w:hAnsi="Helvetica" w:cs="Helvetica"/>
          <w:b/>
          <w:bCs/>
          <w:color w:val="222222"/>
          <w:sz w:val="21"/>
          <w:szCs w:val="21"/>
        </w:rPr>
        <w:t>-</w:t>
      </w:r>
      <w:r w:rsidRPr="00E12465">
        <w:rPr>
          <w:rFonts w:ascii="Helvetica" w:hAnsi="Helvetica" w:cs="Helvetica" w:hint="eastAsia"/>
          <w:b/>
          <w:bCs/>
          <w:color w:val="222222"/>
          <w:sz w:val="21"/>
          <w:szCs w:val="21"/>
        </w:rPr>
        <w:t>дослідної</w:t>
      </w:r>
      <w:r w:rsidRPr="00E12465">
        <w:rPr>
          <w:rFonts w:ascii="Helvetica" w:hAnsi="Helvetica" w:cs="Helvetica"/>
          <w:b/>
          <w:bCs/>
          <w:color w:val="222222"/>
          <w:sz w:val="21"/>
          <w:szCs w:val="21"/>
        </w:rPr>
        <w:t xml:space="preserve"> </w:t>
      </w:r>
      <w:r w:rsidRPr="00E12465">
        <w:rPr>
          <w:rFonts w:ascii="Helvetica" w:hAnsi="Helvetica" w:cs="Helvetica" w:hint="eastAsia"/>
          <w:b/>
          <w:bCs/>
          <w:color w:val="222222"/>
          <w:sz w:val="21"/>
          <w:szCs w:val="21"/>
        </w:rPr>
        <w:t>установи</w:t>
      </w:r>
      <w:r w:rsidRPr="00E12465">
        <w:rPr>
          <w:rFonts w:ascii="Helvetica" w:hAnsi="Helvetica" w:cs="Helvetica"/>
          <w:b/>
          <w:bCs/>
          <w:color w:val="222222"/>
          <w:sz w:val="21"/>
          <w:szCs w:val="21"/>
        </w:rPr>
        <w:t xml:space="preserve"> </w:t>
      </w:r>
      <w:r w:rsidRPr="00E12465">
        <w:rPr>
          <w:rFonts w:ascii="Helvetica" w:hAnsi="Helvetica" w:cs="Helvetica" w:hint="eastAsia"/>
          <w:b/>
          <w:bCs/>
          <w:color w:val="222222"/>
          <w:sz w:val="21"/>
          <w:szCs w:val="21"/>
        </w:rPr>
        <w:t>«</w:t>
      </w:r>
      <w:r w:rsidRPr="00E12465">
        <w:rPr>
          <w:rFonts w:ascii="Helvetica" w:hAnsi="Helvetica" w:cs="Helvetica" w:hint="eastAsia"/>
          <w:b/>
          <w:bCs/>
          <w:color w:val="222222"/>
          <w:sz w:val="21"/>
          <w:szCs w:val="21"/>
        </w:rPr>
        <w:t>Науково</w:t>
      </w:r>
      <w:r w:rsidRPr="00E12465">
        <w:rPr>
          <w:rFonts w:ascii="Helvetica" w:hAnsi="Helvetica" w:cs="Helvetica"/>
          <w:b/>
          <w:bCs/>
          <w:color w:val="222222"/>
          <w:sz w:val="21"/>
          <w:szCs w:val="21"/>
        </w:rPr>
        <w:t>-</w:t>
      </w:r>
      <w:r w:rsidRPr="00E12465">
        <w:rPr>
          <w:rFonts w:ascii="Helvetica" w:hAnsi="Helvetica" w:cs="Helvetica" w:hint="eastAsia"/>
          <w:b/>
          <w:bCs/>
          <w:color w:val="222222"/>
          <w:sz w:val="21"/>
          <w:szCs w:val="21"/>
        </w:rPr>
        <w:t>дослідний</w:t>
      </w:r>
      <w:r w:rsidRPr="00E12465">
        <w:rPr>
          <w:rFonts w:ascii="Helvetica" w:hAnsi="Helvetica" w:cs="Helvetica"/>
          <w:b/>
          <w:bCs/>
          <w:color w:val="222222"/>
          <w:sz w:val="21"/>
          <w:szCs w:val="21"/>
        </w:rPr>
        <w:t xml:space="preserve"> </w:t>
      </w:r>
      <w:r w:rsidRPr="00E12465">
        <w:rPr>
          <w:rFonts w:ascii="Helvetica" w:hAnsi="Helvetica" w:cs="Helvetica" w:hint="eastAsia"/>
          <w:b/>
          <w:bCs/>
          <w:color w:val="222222"/>
          <w:sz w:val="21"/>
          <w:szCs w:val="21"/>
        </w:rPr>
        <w:t>інститут</w:t>
      </w:r>
      <w:r w:rsidRPr="00E12465">
        <w:rPr>
          <w:rFonts w:ascii="Helvetica" w:hAnsi="Helvetica" w:cs="Helvetica"/>
          <w:b/>
          <w:bCs/>
          <w:color w:val="222222"/>
          <w:sz w:val="21"/>
          <w:szCs w:val="21"/>
        </w:rPr>
        <w:t xml:space="preserve"> </w:t>
      </w:r>
      <w:r w:rsidRPr="00E12465">
        <w:rPr>
          <w:rFonts w:ascii="Helvetica" w:hAnsi="Helvetica" w:cs="Helvetica" w:hint="eastAsia"/>
          <w:b/>
          <w:bCs/>
          <w:color w:val="222222"/>
          <w:sz w:val="21"/>
          <w:szCs w:val="21"/>
        </w:rPr>
        <w:t>соціально</w:t>
      </w:r>
      <w:r w:rsidRPr="00E12465">
        <w:rPr>
          <w:rFonts w:ascii="Helvetica" w:hAnsi="Helvetica" w:cs="Helvetica"/>
          <w:b/>
          <w:bCs/>
          <w:color w:val="222222"/>
          <w:sz w:val="21"/>
          <w:szCs w:val="21"/>
        </w:rPr>
        <w:t>-</w:t>
      </w:r>
      <w:r w:rsidRPr="00E12465">
        <w:rPr>
          <w:rFonts w:ascii="Helvetica" w:hAnsi="Helvetica" w:cs="Helvetica" w:hint="eastAsia"/>
          <w:b/>
          <w:bCs/>
          <w:color w:val="222222"/>
          <w:sz w:val="21"/>
          <w:szCs w:val="21"/>
        </w:rPr>
        <w:t>економічного</w:t>
      </w:r>
      <w:r w:rsidRPr="00E12465">
        <w:rPr>
          <w:rFonts w:ascii="Helvetica" w:hAnsi="Helvetica" w:cs="Helvetica"/>
          <w:b/>
          <w:bCs/>
          <w:color w:val="222222"/>
          <w:sz w:val="21"/>
          <w:szCs w:val="21"/>
        </w:rPr>
        <w:t xml:space="preserve"> </w:t>
      </w:r>
      <w:r w:rsidRPr="00E12465">
        <w:rPr>
          <w:rFonts w:ascii="Helvetica" w:hAnsi="Helvetica" w:cs="Helvetica" w:hint="eastAsia"/>
          <w:b/>
          <w:bCs/>
          <w:color w:val="222222"/>
          <w:sz w:val="21"/>
          <w:szCs w:val="21"/>
        </w:rPr>
        <w:t>розвитку</w:t>
      </w:r>
      <w:r w:rsidRPr="00E12465">
        <w:rPr>
          <w:rFonts w:ascii="Helvetica" w:hAnsi="Helvetica" w:cs="Helvetica"/>
          <w:b/>
          <w:bCs/>
          <w:color w:val="222222"/>
          <w:sz w:val="21"/>
          <w:szCs w:val="21"/>
        </w:rPr>
        <w:t xml:space="preserve"> </w:t>
      </w:r>
      <w:r w:rsidRPr="00E12465">
        <w:rPr>
          <w:rFonts w:ascii="Helvetica" w:hAnsi="Helvetica" w:cs="Helvetica" w:hint="eastAsia"/>
          <w:b/>
          <w:bCs/>
          <w:color w:val="222222"/>
          <w:sz w:val="21"/>
          <w:szCs w:val="21"/>
        </w:rPr>
        <w:t>міста</w:t>
      </w:r>
      <w:r w:rsidRPr="00E12465">
        <w:rPr>
          <w:rFonts w:ascii="Helvetica" w:hAnsi="Helvetica" w:cs="Helvetica" w:hint="eastAsia"/>
          <w:b/>
          <w:bCs/>
          <w:color w:val="222222"/>
          <w:sz w:val="21"/>
          <w:szCs w:val="21"/>
        </w:rPr>
        <w:t>»</w:t>
      </w:r>
      <w:r w:rsidRPr="00E12465">
        <w:rPr>
          <w:rFonts w:ascii="Helvetica" w:hAnsi="Helvetica" w:cs="Helvetica"/>
          <w:b/>
          <w:bCs/>
          <w:color w:val="222222"/>
          <w:sz w:val="21"/>
          <w:szCs w:val="21"/>
        </w:rPr>
        <w:t>.</w:t>
      </w:r>
    </w:p>
    <w:sectPr w:rsidR="00967B66" w:rsidRPr="00E1246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C282D" w14:textId="77777777" w:rsidR="007053F3" w:rsidRDefault="007053F3">
      <w:pPr>
        <w:spacing w:after="0" w:line="240" w:lineRule="auto"/>
      </w:pPr>
      <w:r>
        <w:separator/>
      </w:r>
    </w:p>
  </w:endnote>
  <w:endnote w:type="continuationSeparator" w:id="0">
    <w:p w14:paraId="5CBA2E07" w14:textId="77777777" w:rsidR="007053F3" w:rsidRDefault="00705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6673D" w14:textId="77777777" w:rsidR="007053F3" w:rsidRDefault="007053F3"/>
    <w:p w14:paraId="59B37BBB" w14:textId="77777777" w:rsidR="007053F3" w:rsidRDefault="007053F3"/>
    <w:p w14:paraId="559E9657" w14:textId="77777777" w:rsidR="007053F3" w:rsidRDefault="007053F3"/>
    <w:p w14:paraId="3FFA668A" w14:textId="77777777" w:rsidR="007053F3" w:rsidRDefault="007053F3"/>
    <w:p w14:paraId="043C9B4C" w14:textId="77777777" w:rsidR="007053F3" w:rsidRDefault="007053F3"/>
    <w:p w14:paraId="241E59F3" w14:textId="77777777" w:rsidR="007053F3" w:rsidRDefault="007053F3"/>
    <w:p w14:paraId="3B6D809E" w14:textId="77777777" w:rsidR="007053F3" w:rsidRDefault="007053F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6BA5E38" wp14:editId="06BD392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615F2" w14:textId="77777777" w:rsidR="007053F3" w:rsidRDefault="007053F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BA5E3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59615F2" w14:textId="77777777" w:rsidR="007053F3" w:rsidRDefault="007053F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2EBEFDB" w14:textId="77777777" w:rsidR="007053F3" w:rsidRDefault="007053F3"/>
    <w:p w14:paraId="605DA92E" w14:textId="77777777" w:rsidR="007053F3" w:rsidRDefault="007053F3"/>
    <w:p w14:paraId="04303709" w14:textId="77777777" w:rsidR="007053F3" w:rsidRDefault="007053F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4473AFB" wp14:editId="5BAE7B8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000E2" w14:textId="77777777" w:rsidR="007053F3" w:rsidRDefault="007053F3"/>
                          <w:p w14:paraId="69CEBE02" w14:textId="77777777" w:rsidR="007053F3" w:rsidRDefault="007053F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4473AF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F2000E2" w14:textId="77777777" w:rsidR="007053F3" w:rsidRDefault="007053F3"/>
                    <w:p w14:paraId="69CEBE02" w14:textId="77777777" w:rsidR="007053F3" w:rsidRDefault="007053F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8BC0845" w14:textId="77777777" w:rsidR="007053F3" w:rsidRDefault="007053F3"/>
    <w:p w14:paraId="70961B27" w14:textId="77777777" w:rsidR="007053F3" w:rsidRDefault="007053F3">
      <w:pPr>
        <w:rPr>
          <w:sz w:val="2"/>
          <w:szCs w:val="2"/>
        </w:rPr>
      </w:pPr>
    </w:p>
    <w:p w14:paraId="499C8A13" w14:textId="77777777" w:rsidR="007053F3" w:rsidRDefault="007053F3"/>
    <w:p w14:paraId="1569CBC1" w14:textId="77777777" w:rsidR="007053F3" w:rsidRDefault="007053F3">
      <w:pPr>
        <w:spacing w:after="0" w:line="240" w:lineRule="auto"/>
      </w:pPr>
    </w:p>
  </w:footnote>
  <w:footnote w:type="continuationSeparator" w:id="0">
    <w:p w14:paraId="7CFF1C43" w14:textId="77777777" w:rsidR="007053F3" w:rsidRDefault="007053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3F3"/>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35918</TotalTime>
  <Pages>1</Pages>
  <Words>136</Words>
  <Characters>778</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1886</cp:revision>
  <cp:lastPrinted>2009-02-06T05:36:00Z</cp:lastPrinted>
  <dcterms:created xsi:type="dcterms:W3CDTF">2025-11-25T20:19:00Z</dcterms:created>
  <dcterms:modified xsi:type="dcterms:W3CDTF">2026-01-10T11:39:00Z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