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18F8" w14:textId="5FB8C196" w:rsidR="00760088" w:rsidRDefault="00156D63" w:rsidP="00156D63">
      <w:r w:rsidRPr="00156D63">
        <w:rPr>
          <w:rFonts w:hint="eastAsia"/>
        </w:rPr>
        <w:t>Голованова</w:t>
      </w:r>
      <w:r w:rsidRPr="00156D63">
        <w:t xml:space="preserve"> </w:t>
      </w:r>
      <w:r w:rsidRPr="00156D63">
        <w:rPr>
          <w:rFonts w:hint="eastAsia"/>
        </w:rPr>
        <w:t>Екатерина</w:t>
      </w:r>
      <w:r w:rsidRPr="00156D63">
        <w:t xml:space="preserve"> </w:t>
      </w:r>
      <w:r w:rsidRPr="00156D63">
        <w:rPr>
          <w:rFonts w:hint="eastAsia"/>
        </w:rPr>
        <w:t>Владимировна</w:t>
      </w:r>
      <w:r>
        <w:t xml:space="preserve"> </w:t>
      </w:r>
      <w:r w:rsidRPr="00156D63">
        <w:rPr>
          <w:rFonts w:hint="eastAsia"/>
        </w:rPr>
        <w:t>Использование</w:t>
      </w:r>
      <w:r w:rsidRPr="00156D63">
        <w:t xml:space="preserve"> </w:t>
      </w:r>
      <w:r w:rsidRPr="00156D63">
        <w:rPr>
          <w:rFonts w:hint="eastAsia"/>
        </w:rPr>
        <w:t>электронных</w:t>
      </w:r>
      <w:r w:rsidRPr="00156D63">
        <w:t xml:space="preserve"> </w:t>
      </w:r>
      <w:r w:rsidRPr="00156D63">
        <w:rPr>
          <w:rFonts w:hint="eastAsia"/>
        </w:rPr>
        <w:t>инструментов</w:t>
      </w:r>
      <w:r w:rsidRPr="00156D63">
        <w:t xml:space="preserve"> </w:t>
      </w:r>
      <w:r w:rsidRPr="00156D63">
        <w:rPr>
          <w:rFonts w:hint="eastAsia"/>
        </w:rPr>
        <w:t>конкурентного</w:t>
      </w:r>
      <w:r w:rsidRPr="00156D63">
        <w:t xml:space="preserve"> </w:t>
      </w:r>
      <w:r w:rsidRPr="00156D63">
        <w:rPr>
          <w:rFonts w:hint="eastAsia"/>
        </w:rPr>
        <w:t>анализа</w:t>
      </w:r>
      <w:r w:rsidRPr="00156D63">
        <w:t xml:space="preserve"> </w:t>
      </w:r>
      <w:r w:rsidRPr="00156D63">
        <w:rPr>
          <w:rFonts w:hint="eastAsia"/>
        </w:rPr>
        <w:t>для</w:t>
      </w:r>
      <w:r w:rsidRPr="00156D63">
        <w:t xml:space="preserve"> </w:t>
      </w:r>
      <w:r w:rsidRPr="00156D63">
        <w:rPr>
          <w:rFonts w:hint="eastAsia"/>
        </w:rPr>
        <w:t>повышения</w:t>
      </w:r>
      <w:r w:rsidRPr="00156D63">
        <w:t xml:space="preserve"> </w:t>
      </w:r>
      <w:r w:rsidRPr="00156D63">
        <w:rPr>
          <w:rFonts w:hint="eastAsia"/>
        </w:rPr>
        <w:t>конкурентоспособности</w:t>
      </w:r>
      <w:r w:rsidRPr="00156D63">
        <w:t xml:space="preserve"> </w:t>
      </w:r>
      <w:r w:rsidRPr="00156D63">
        <w:rPr>
          <w:rFonts w:hint="eastAsia"/>
        </w:rPr>
        <w:t>компании</w:t>
      </w:r>
    </w:p>
    <w:p w14:paraId="5B4522DB" w14:textId="77777777" w:rsidR="00156D63" w:rsidRDefault="00156D63" w:rsidP="00156D63">
      <w:r>
        <w:rPr>
          <w:rFonts w:hint="eastAsia"/>
        </w:rPr>
        <w:t>ОГЛАВЛЕНИЕ</w:t>
      </w:r>
      <w:r>
        <w:t xml:space="preserve"> </w:t>
      </w:r>
      <w:r>
        <w:rPr>
          <w:rFonts w:hint="eastAsia"/>
        </w:rPr>
        <w:t>ДИССЕРТАЦИИ</w:t>
      </w:r>
    </w:p>
    <w:p w14:paraId="06572446" w14:textId="77777777" w:rsidR="00156D63" w:rsidRDefault="00156D63" w:rsidP="00156D63">
      <w:r>
        <w:rPr>
          <w:rFonts w:hint="eastAsia"/>
        </w:rPr>
        <w:t>кандидат</w:t>
      </w:r>
      <w:r>
        <w:t xml:space="preserve"> </w:t>
      </w:r>
      <w:r>
        <w:rPr>
          <w:rFonts w:hint="eastAsia"/>
        </w:rPr>
        <w:t>наук</w:t>
      </w:r>
      <w:r>
        <w:t xml:space="preserve"> </w:t>
      </w:r>
      <w:r>
        <w:rPr>
          <w:rFonts w:hint="eastAsia"/>
        </w:rPr>
        <w:t>Голованова</w:t>
      </w:r>
      <w:r>
        <w:t xml:space="preserve"> </w:t>
      </w:r>
      <w:r>
        <w:rPr>
          <w:rFonts w:hint="eastAsia"/>
        </w:rPr>
        <w:t>Екатерина</w:t>
      </w:r>
      <w:r>
        <w:t xml:space="preserve"> </w:t>
      </w:r>
      <w:r>
        <w:rPr>
          <w:rFonts w:hint="eastAsia"/>
        </w:rPr>
        <w:t>Владимировна</w:t>
      </w:r>
    </w:p>
    <w:p w14:paraId="58173671" w14:textId="77777777" w:rsidR="00156D63" w:rsidRDefault="00156D63" w:rsidP="00156D63">
      <w:r>
        <w:rPr>
          <w:rFonts w:hint="eastAsia"/>
        </w:rPr>
        <w:t>Введение</w:t>
      </w:r>
    </w:p>
    <w:p w14:paraId="0D9082EB" w14:textId="77777777" w:rsidR="00156D63" w:rsidRDefault="00156D63" w:rsidP="00156D63"/>
    <w:p w14:paraId="7BFB1A21" w14:textId="77777777" w:rsidR="00156D63" w:rsidRDefault="00156D63" w:rsidP="00156D63">
      <w:r>
        <w:rPr>
          <w:rFonts w:hint="eastAsia"/>
        </w:rPr>
        <w:t>Глава</w:t>
      </w:r>
      <w:r>
        <w:t xml:space="preserve"> 1. </w:t>
      </w:r>
      <w:r>
        <w:rPr>
          <w:rFonts w:hint="eastAsia"/>
        </w:rPr>
        <w:t>Конкурентный</w:t>
      </w:r>
      <w:r>
        <w:t xml:space="preserve"> </w:t>
      </w:r>
      <w:r>
        <w:rPr>
          <w:rFonts w:hint="eastAsia"/>
        </w:rPr>
        <w:t>анализ</w:t>
      </w:r>
      <w:r>
        <w:t xml:space="preserve"> </w:t>
      </w:r>
      <w:r>
        <w:rPr>
          <w:rFonts w:hint="eastAsia"/>
        </w:rPr>
        <w:t>как</w:t>
      </w:r>
      <w:r>
        <w:t xml:space="preserve"> </w:t>
      </w:r>
      <w:r>
        <w:rPr>
          <w:rFonts w:hint="eastAsia"/>
        </w:rPr>
        <w:t>инструмент</w:t>
      </w:r>
      <w:r>
        <w:t xml:space="preserve"> </w:t>
      </w:r>
      <w:r>
        <w:rPr>
          <w:rFonts w:hint="eastAsia"/>
        </w:rPr>
        <w:t>увеличения</w:t>
      </w:r>
      <w:r>
        <w:t xml:space="preserve"> </w:t>
      </w:r>
      <w:r>
        <w:rPr>
          <w:rFonts w:hint="eastAsia"/>
        </w:rPr>
        <w:t>уровня</w:t>
      </w:r>
      <w:r>
        <w:t xml:space="preserve"> </w:t>
      </w:r>
      <w:r>
        <w:rPr>
          <w:rFonts w:hint="eastAsia"/>
        </w:rPr>
        <w:t>конкурентоспособности</w:t>
      </w:r>
      <w:r>
        <w:t xml:space="preserve"> </w:t>
      </w:r>
      <w:r>
        <w:rPr>
          <w:rFonts w:hint="eastAsia"/>
        </w:rPr>
        <w:t>фирмы</w:t>
      </w:r>
    </w:p>
    <w:p w14:paraId="6B265CFF" w14:textId="77777777" w:rsidR="00156D63" w:rsidRDefault="00156D63" w:rsidP="00156D63"/>
    <w:p w14:paraId="39CA89F7" w14:textId="77777777" w:rsidR="00156D63" w:rsidRDefault="00156D63" w:rsidP="00156D63">
      <w:r>
        <w:t xml:space="preserve">1.1 </w:t>
      </w:r>
      <w:r>
        <w:rPr>
          <w:rFonts w:hint="eastAsia"/>
        </w:rPr>
        <w:t>Понятие</w:t>
      </w:r>
      <w:r>
        <w:t xml:space="preserve"> </w:t>
      </w:r>
      <w:r>
        <w:rPr>
          <w:rFonts w:hint="eastAsia"/>
        </w:rPr>
        <w:t>конкурентоспособности</w:t>
      </w:r>
      <w:r>
        <w:t xml:space="preserve"> </w:t>
      </w:r>
      <w:r>
        <w:rPr>
          <w:rFonts w:hint="eastAsia"/>
        </w:rPr>
        <w:t>в</w:t>
      </w:r>
      <w:r>
        <w:t xml:space="preserve"> </w:t>
      </w:r>
      <w:r>
        <w:rPr>
          <w:rFonts w:hint="eastAsia"/>
        </w:rPr>
        <w:t>контексте</w:t>
      </w:r>
      <w:r>
        <w:t xml:space="preserve"> </w:t>
      </w:r>
      <w:r>
        <w:rPr>
          <w:rFonts w:hint="eastAsia"/>
        </w:rPr>
        <w:t>исследования</w:t>
      </w:r>
    </w:p>
    <w:p w14:paraId="2A1B8ECA" w14:textId="77777777" w:rsidR="00156D63" w:rsidRDefault="00156D63" w:rsidP="00156D63"/>
    <w:p w14:paraId="7E41AED9" w14:textId="77777777" w:rsidR="00156D63" w:rsidRDefault="00156D63" w:rsidP="00156D63">
      <w:r>
        <w:t xml:space="preserve">1.2 </w:t>
      </w:r>
      <w:r>
        <w:rPr>
          <w:rFonts w:hint="eastAsia"/>
        </w:rPr>
        <w:t>Методы</w:t>
      </w:r>
      <w:r>
        <w:t xml:space="preserve"> </w:t>
      </w:r>
      <w:r>
        <w:rPr>
          <w:rFonts w:hint="eastAsia"/>
        </w:rPr>
        <w:t>измерения</w:t>
      </w:r>
      <w:r>
        <w:t xml:space="preserve"> </w:t>
      </w:r>
      <w:r>
        <w:rPr>
          <w:rFonts w:hint="eastAsia"/>
        </w:rPr>
        <w:t>уровня</w:t>
      </w:r>
      <w:r>
        <w:t xml:space="preserve"> </w:t>
      </w:r>
      <w:r>
        <w:rPr>
          <w:rFonts w:hint="eastAsia"/>
        </w:rPr>
        <w:t>конкурентоспособности</w:t>
      </w:r>
      <w:r>
        <w:t xml:space="preserve"> </w:t>
      </w:r>
      <w:r>
        <w:rPr>
          <w:rFonts w:hint="eastAsia"/>
        </w:rPr>
        <w:t>фирмы</w:t>
      </w:r>
    </w:p>
    <w:p w14:paraId="38DDC85F" w14:textId="77777777" w:rsidR="00156D63" w:rsidRDefault="00156D63" w:rsidP="00156D63"/>
    <w:p w14:paraId="2F5CC2FF" w14:textId="77777777" w:rsidR="00156D63" w:rsidRDefault="00156D63" w:rsidP="00156D63">
      <w:r>
        <w:rPr>
          <w:rFonts w:hint="eastAsia"/>
        </w:rPr>
        <w:t>Выводы</w:t>
      </w:r>
    </w:p>
    <w:p w14:paraId="14B18C5A" w14:textId="77777777" w:rsidR="00156D63" w:rsidRDefault="00156D63" w:rsidP="00156D63"/>
    <w:p w14:paraId="7A6218C1" w14:textId="77777777" w:rsidR="00156D63" w:rsidRDefault="00156D63" w:rsidP="00156D63">
      <w:r>
        <w:rPr>
          <w:rFonts w:hint="eastAsia"/>
        </w:rPr>
        <w:t>Глава</w:t>
      </w:r>
      <w:r>
        <w:t xml:space="preserve"> 2. </w:t>
      </w:r>
      <w:r>
        <w:rPr>
          <w:rFonts w:hint="eastAsia"/>
        </w:rPr>
        <w:t>Современные</w:t>
      </w:r>
      <w:r>
        <w:t xml:space="preserve"> </w:t>
      </w:r>
      <w:r>
        <w:rPr>
          <w:rFonts w:hint="eastAsia"/>
        </w:rPr>
        <w:t>маркетинговые</w:t>
      </w:r>
      <w:r>
        <w:t xml:space="preserve"> </w:t>
      </w:r>
      <w:r>
        <w:rPr>
          <w:rFonts w:hint="eastAsia"/>
        </w:rPr>
        <w:t>инструменты</w:t>
      </w:r>
      <w:r>
        <w:t xml:space="preserve"> </w:t>
      </w:r>
      <w:r>
        <w:rPr>
          <w:rFonts w:hint="eastAsia"/>
        </w:rPr>
        <w:t>и</w:t>
      </w:r>
      <w:r>
        <w:t xml:space="preserve"> </w:t>
      </w:r>
      <w:r>
        <w:rPr>
          <w:rFonts w:hint="eastAsia"/>
        </w:rPr>
        <w:t>электронные</w:t>
      </w:r>
      <w:r>
        <w:t xml:space="preserve"> </w:t>
      </w:r>
      <w:r>
        <w:rPr>
          <w:rFonts w:hint="eastAsia"/>
        </w:rPr>
        <w:t>методы</w:t>
      </w:r>
      <w:r>
        <w:t xml:space="preserve"> </w:t>
      </w:r>
      <w:r>
        <w:rPr>
          <w:rFonts w:hint="eastAsia"/>
        </w:rPr>
        <w:t>конкурентного</w:t>
      </w:r>
      <w:r>
        <w:t xml:space="preserve"> </w:t>
      </w:r>
      <w:r>
        <w:rPr>
          <w:rFonts w:hint="eastAsia"/>
        </w:rPr>
        <w:t>анализа</w:t>
      </w:r>
      <w:r>
        <w:t xml:space="preserve">, </w:t>
      </w:r>
      <w:r>
        <w:rPr>
          <w:rFonts w:hint="eastAsia"/>
        </w:rPr>
        <w:t>основанные</w:t>
      </w:r>
      <w:r>
        <w:t xml:space="preserve"> </w:t>
      </w:r>
      <w:r>
        <w:rPr>
          <w:rFonts w:hint="eastAsia"/>
        </w:rPr>
        <w:t>на</w:t>
      </w:r>
      <w:r>
        <w:t xml:space="preserve"> </w:t>
      </w:r>
      <w:r>
        <w:rPr>
          <w:rFonts w:hint="eastAsia"/>
        </w:rPr>
        <w:t>исследовании</w:t>
      </w:r>
      <w:r>
        <w:t xml:space="preserve"> </w:t>
      </w:r>
      <w:r>
        <w:rPr>
          <w:rFonts w:hint="eastAsia"/>
        </w:rPr>
        <w:t>поведения</w:t>
      </w:r>
      <w:r>
        <w:t xml:space="preserve"> </w:t>
      </w:r>
      <w:r>
        <w:rPr>
          <w:rFonts w:hint="eastAsia"/>
        </w:rPr>
        <w:t>потребителя</w:t>
      </w:r>
    </w:p>
    <w:p w14:paraId="205CAFEF" w14:textId="77777777" w:rsidR="00156D63" w:rsidRDefault="00156D63" w:rsidP="00156D63"/>
    <w:p w14:paraId="1ED61534" w14:textId="77777777" w:rsidR="00156D63" w:rsidRDefault="00156D63" w:rsidP="00156D63">
      <w:r>
        <w:t xml:space="preserve">2.1 </w:t>
      </w:r>
      <w:r>
        <w:rPr>
          <w:rFonts w:hint="eastAsia"/>
        </w:rPr>
        <w:t>Трансформация</w:t>
      </w:r>
      <w:r>
        <w:t xml:space="preserve"> </w:t>
      </w:r>
      <w:r>
        <w:rPr>
          <w:rFonts w:hint="eastAsia"/>
        </w:rPr>
        <w:t>маркетинговых</w:t>
      </w:r>
      <w:r>
        <w:t xml:space="preserve"> </w:t>
      </w:r>
      <w:r>
        <w:rPr>
          <w:rFonts w:hint="eastAsia"/>
        </w:rPr>
        <w:t>инструментов</w:t>
      </w:r>
      <w:r>
        <w:t xml:space="preserve"> </w:t>
      </w:r>
      <w:r>
        <w:rPr>
          <w:rFonts w:hint="eastAsia"/>
        </w:rPr>
        <w:t>для</w:t>
      </w:r>
      <w:r>
        <w:t xml:space="preserve"> </w:t>
      </w:r>
      <w:r>
        <w:rPr>
          <w:rFonts w:hint="eastAsia"/>
        </w:rPr>
        <w:t>измерения</w:t>
      </w:r>
      <w:r>
        <w:t xml:space="preserve"> </w:t>
      </w:r>
      <w:r>
        <w:rPr>
          <w:rFonts w:hint="eastAsia"/>
        </w:rPr>
        <w:t>уровня</w:t>
      </w:r>
      <w:r>
        <w:t xml:space="preserve"> </w:t>
      </w:r>
      <w:r>
        <w:rPr>
          <w:rFonts w:hint="eastAsia"/>
        </w:rPr>
        <w:t>конкурентоспособности</w:t>
      </w:r>
      <w:r>
        <w:t xml:space="preserve"> </w:t>
      </w:r>
      <w:r>
        <w:rPr>
          <w:rFonts w:hint="eastAsia"/>
        </w:rPr>
        <w:t>фирмы</w:t>
      </w:r>
    </w:p>
    <w:p w14:paraId="15F83A45" w14:textId="77777777" w:rsidR="00156D63" w:rsidRDefault="00156D63" w:rsidP="00156D63"/>
    <w:p w14:paraId="6EE01C64" w14:textId="77777777" w:rsidR="00156D63" w:rsidRDefault="00156D63" w:rsidP="00156D63">
      <w:r>
        <w:t xml:space="preserve">2.2 </w:t>
      </w:r>
      <w:r>
        <w:rPr>
          <w:rFonts w:hint="eastAsia"/>
        </w:rPr>
        <w:t>Исследование</w:t>
      </w:r>
      <w:r>
        <w:t xml:space="preserve"> </w:t>
      </w:r>
      <w:r>
        <w:rPr>
          <w:rFonts w:hint="eastAsia"/>
        </w:rPr>
        <w:t>поведения</w:t>
      </w:r>
      <w:r>
        <w:t xml:space="preserve"> </w:t>
      </w:r>
      <w:r>
        <w:rPr>
          <w:rFonts w:hint="eastAsia"/>
        </w:rPr>
        <w:t>потребителя</w:t>
      </w:r>
      <w:r>
        <w:t xml:space="preserve"> </w:t>
      </w:r>
      <w:r>
        <w:rPr>
          <w:rFonts w:hint="eastAsia"/>
        </w:rPr>
        <w:t>в</w:t>
      </w:r>
      <w:r>
        <w:t xml:space="preserve"> </w:t>
      </w:r>
      <w:r>
        <w:rPr>
          <w:rFonts w:hint="eastAsia"/>
        </w:rPr>
        <w:t>процессе</w:t>
      </w:r>
      <w:r>
        <w:t xml:space="preserve"> </w:t>
      </w:r>
      <w:r>
        <w:rPr>
          <w:rFonts w:hint="eastAsia"/>
        </w:rPr>
        <w:t>принятия</w:t>
      </w:r>
      <w:r>
        <w:t xml:space="preserve"> </w:t>
      </w:r>
      <w:r>
        <w:rPr>
          <w:rFonts w:hint="eastAsia"/>
        </w:rPr>
        <w:t>решения</w:t>
      </w:r>
      <w:r>
        <w:t xml:space="preserve"> </w:t>
      </w:r>
      <w:r>
        <w:rPr>
          <w:rFonts w:hint="eastAsia"/>
        </w:rPr>
        <w:t>о</w:t>
      </w:r>
      <w:r>
        <w:t xml:space="preserve"> </w:t>
      </w:r>
      <w:r>
        <w:rPr>
          <w:rFonts w:hint="eastAsia"/>
        </w:rPr>
        <w:t>совершении</w:t>
      </w:r>
      <w:r>
        <w:t xml:space="preserve"> </w:t>
      </w:r>
      <w:r>
        <w:rPr>
          <w:rFonts w:hint="eastAsia"/>
        </w:rPr>
        <w:t>покупки</w:t>
      </w:r>
    </w:p>
    <w:p w14:paraId="26AE126E" w14:textId="77777777" w:rsidR="00156D63" w:rsidRDefault="00156D63" w:rsidP="00156D63"/>
    <w:p w14:paraId="7F05C13A" w14:textId="77777777" w:rsidR="00156D63" w:rsidRDefault="00156D63" w:rsidP="00156D63">
      <w:r>
        <w:t xml:space="preserve">2.3 </w:t>
      </w:r>
      <w:r>
        <w:rPr>
          <w:rFonts w:hint="eastAsia"/>
        </w:rPr>
        <w:t>Современные</w:t>
      </w:r>
      <w:r>
        <w:t xml:space="preserve"> </w:t>
      </w:r>
      <w:r>
        <w:rPr>
          <w:rFonts w:hint="eastAsia"/>
        </w:rPr>
        <w:t>особенности</w:t>
      </w:r>
      <w:r>
        <w:t xml:space="preserve"> </w:t>
      </w:r>
      <w:r>
        <w:rPr>
          <w:rFonts w:hint="eastAsia"/>
        </w:rPr>
        <w:t>конкурентного</w:t>
      </w:r>
      <w:r>
        <w:t xml:space="preserve"> </w:t>
      </w:r>
      <w:r>
        <w:rPr>
          <w:rFonts w:hint="eastAsia"/>
        </w:rPr>
        <w:t>анализа</w:t>
      </w:r>
      <w:r>
        <w:t xml:space="preserve"> </w:t>
      </w:r>
      <w:r>
        <w:rPr>
          <w:rFonts w:hint="eastAsia"/>
        </w:rPr>
        <w:t>при</w:t>
      </w:r>
      <w:r>
        <w:t xml:space="preserve"> </w:t>
      </w:r>
      <w:r>
        <w:rPr>
          <w:rFonts w:hint="eastAsia"/>
        </w:rPr>
        <w:t>помощи</w:t>
      </w:r>
      <w:r>
        <w:t xml:space="preserve"> </w:t>
      </w:r>
      <w:r>
        <w:rPr>
          <w:rFonts w:hint="eastAsia"/>
        </w:rPr>
        <w:t>электронных</w:t>
      </w:r>
      <w:r>
        <w:t xml:space="preserve"> </w:t>
      </w:r>
      <w:r>
        <w:rPr>
          <w:rFonts w:hint="eastAsia"/>
        </w:rPr>
        <w:t>инструментов</w:t>
      </w:r>
    </w:p>
    <w:p w14:paraId="1AD2C1E9" w14:textId="77777777" w:rsidR="00156D63" w:rsidRDefault="00156D63" w:rsidP="00156D63"/>
    <w:p w14:paraId="2265DA98" w14:textId="77777777" w:rsidR="00156D63" w:rsidRDefault="00156D63" w:rsidP="00156D63">
      <w:r>
        <w:t xml:space="preserve">2.3.1 </w:t>
      </w:r>
      <w:r>
        <w:rPr>
          <w:rFonts w:hint="eastAsia"/>
        </w:rPr>
        <w:t>Эволюция</w:t>
      </w:r>
      <w:r>
        <w:t xml:space="preserve"> </w:t>
      </w:r>
      <w:r>
        <w:rPr>
          <w:rFonts w:hint="eastAsia"/>
        </w:rPr>
        <w:t>маркетинговых</w:t>
      </w:r>
      <w:r>
        <w:t xml:space="preserve"> </w:t>
      </w:r>
      <w:r>
        <w:rPr>
          <w:rFonts w:hint="eastAsia"/>
        </w:rPr>
        <w:t>исследований</w:t>
      </w:r>
      <w:r>
        <w:t xml:space="preserve"> </w:t>
      </w:r>
      <w:r>
        <w:rPr>
          <w:rFonts w:hint="eastAsia"/>
        </w:rPr>
        <w:t>и</w:t>
      </w:r>
      <w:r>
        <w:t xml:space="preserve"> </w:t>
      </w:r>
      <w:r>
        <w:rPr>
          <w:rFonts w:hint="eastAsia"/>
        </w:rPr>
        <w:t>методов</w:t>
      </w:r>
      <w:r>
        <w:t xml:space="preserve"> </w:t>
      </w:r>
      <w:r>
        <w:rPr>
          <w:rFonts w:hint="eastAsia"/>
        </w:rPr>
        <w:t>конкурентного</w:t>
      </w:r>
      <w:r>
        <w:t xml:space="preserve"> </w:t>
      </w:r>
      <w:r>
        <w:rPr>
          <w:rFonts w:hint="eastAsia"/>
        </w:rPr>
        <w:t>анализа</w:t>
      </w:r>
    </w:p>
    <w:p w14:paraId="387FAF9E" w14:textId="77777777" w:rsidR="00156D63" w:rsidRDefault="00156D63" w:rsidP="00156D63"/>
    <w:p w14:paraId="1581154C" w14:textId="77777777" w:rsidR="00156D63" w:rsidRDefault="00156D63" w:rsidP="00156D63">
      <w:r>
        <w:lastRenderedPageBreak/>
        <w:t xml:space="preserve">2.3.2 </w:t>
      </w:r>
      <w:r>
        <w:rPr>
          <w:rFonts w:hint="eastAsia"/>
        </w:rPr>
        <w:t>Современные</w:t>
      </w:r>
      <w:r>
        <w:t xml:space="preserve"> </w:t>
      </w:r>
      <w:r>
        <w:rPr>
          <w:rFonts w:hint="eastAsia"/>
        </w:rPr>
        <w:t>области</w:t>
      </w:r>
      <w:r>
        <w:t xml:space="preserve"> </w:t>
      </w:r>
      <w:r>
        <w:rPr>
          <w:rFonts w:hint="eastAsia"/>
        </w:rPr>
        <w:t>конкурентного</w:t>
      </w:r>
      <w:r>
        <w:t xml:space="preserve"> </w:t>
      </w:r>
      <w:r>
        <w:rPr>
          <w:rFonts w:hint="eastAsia"/>
        </w:rPr>
        <w:t>анализа</w:t>
      </w:r>
      <w:r>
        <w:t xml:space="preserve"> </w:t>
      </w:r>
      <w:r>
        <w:rPr>
          <w:rFonts w:hint="eastAsia"/>
        </w:rPr>
        <w:t>в</w:t>
      </w:r>
      <w:r>
        <w:t xml:space="preserve"> </w:t>
      </w:r>
      <w:r>
        <w:rPr>
          <w:rFonts w:hint="eastAsia"/>
        </w:rPr>
        <w:t>новой</w:t>
      </w:r>
      <w:r>
        <w:t xml:space="preserve"> </w:t>
      </w:r>
      <w:r>
        <w:rPr>
          <w:rFonts w:hint="eastAsia"/>
        </w:rPr>
        <w:t>технологической</w:t>
      </w:r>
      <w:r>
        <w:t xml:space="preserve"> </w:t>
      </w:r>
      <w:r>
        <w:rPr>
          <w:rFonts w:hint="eastAsia"/>
        </w:rPr>
        <w:t>среде</w:t>
      </w:r>
      <w:r>
        <w:t xml:space="preserve"> </w:t>
      </w:r>
      <w:r>
        <w:rPr>
          <w:rFonts w:hint="eastAsia"/>
        </w:rPr>
        <w:t>Интернета</w:t>
      </w:r>
    </w:p>
    <w:p w14:paraId="141AB05F" w14:textId="77777777" w:rsidR="00156D63" w:rsidRDefault="00156D63" w:rsidP="00156D63"/>
    <w:p w14:paraId="5EECE2FC" w14:textId="77777777" w:rsidR="00156D63" w:rsidRDefault="00156D63" w:rsidP="00156D63">
      <w:r>
        <w:t xml:space="preserve">2.3.3 </w:t>
      </w:r>
      <w:r>
        <w:rPr>
          <w:rFonts w:hint="eastAsia"/>
        </w:rPr>
        <w:t>Электронные</w:t>
      </w:r>
      <w:r>
        <w:t xml:space="preserve"> </w:t>
      </w:r>
      <w:r>
        <w:rPr>
          <w:rFonts w:hint="eastAsia"/>
        </w:rPr>
        <w:t>источники</w:t>
      </w:r>
      <w:r>
        <w:t xml:space="preserve"> </w:t>
      </w:r>
      <w:r>
        <w:rPr>
          <w:rFonts w:hint="eastAsia"/>
        </w:rPr>
        <w:t>сбора</w:t>
      </w:r>
      <w:r>
        <w:t xml:space="preserve"> </w:t>
      </w:r>
      <w:r>
        <w:rPr>
          <w:rFonts w:hint="eastAsia"/>
        </w:rPr>
        <w:t>данных</w:t>
      </w:r>
      <w:r>
        <w:t xml:space="preserve"> </w:t>
      </w:r>
      <w:r>
        <w:rPr>
          <w:rFonts w:hint="eastAsia"/>
        </w:rPr>
        <w:t>для</w:t>
      </w:r>
      <w:r>
        <w:t xml:space="preserve"> </w:t>
      </w:r>
      <w:r>
        <w:rPr>
          <w:rFonts w:hint="eastAsia"/>
        </w:rPr>
        <w:t>конкурентного</w:t>
      </w:r>
      <w:r>
        <w:t xml:space="preserve"> </w:t>
      </w:r>
      <w:r>
        <w:rPr>
          <w:rFonts w:hint="eastAsia"/>
        </w:rPr>
        <w:t>анализа</w:t>
      </w:r>
    </w:p>
    <w:p w14:paraId="40CCB969" w14:textId="77777777" w:rsidR="00156D63" w:rsidRDefault="00156D63" w:rsidP="00156D63"/>
    <w:p w14:paraId="08F1BF26" w14:textId="77777777" w:rsidR="00156D63" w:rsidRDefault="00156D63" w:rsidP="00156D63">
      <w:r>
        <w:t xml:space="preserve">2.4 </w:t>
      </w:r>
      <w:r>
        <w:rPr>
          <w:rFonts w:hint="eastAsia"/>
        </w:rPr>
        <w:t>Матрица</w:t>
      </w:r>
      <w:r>
        <w:t xml:space="preserve"> </w:t>
      </w:r>
      <w:r>
        <w:rPr>
          <w:rFonts w:hint="eastAsia"/>
        </w:rPr>
        <w:t>электронных</w:t>
      </w:r>
      <w:r>
        <w:t xml:space="preserve"> </w:t>
      </w:r>
      <w:r>
        <w:rPr>
          <w:rFonts w:hint="eastAsia"/>
        </w:rPr>
        <w:t>показателей</w:t>
      </w:r>
      <w:r>
        <w:t xml:space="preserve"> (OES) </w:t>
      </w:r>
      <w:r>
        <w:rPr>
          <w:rFonts w:hint="eastAsia"/>
        </w:rPr>
        <w:t>как</w:t>
      </w:r>
      <w:r>
        <w:t xml:space="preserve"> </w:t>
      </w:r>
      <w:r>
        <w:rPr>
          <w:rFonts w:hint="eastAsia"/>
        </w:rPr>
        <w:t>инструмент</w:t>
      </w:r>
      <w:r>
        <w:t xml:space="preserve"> </w:t>
      </w:r>
      <w:r>
        <w:rPr>
          <w:rFonts w:hint="eastAsia"/>
        </w:rPr>
        <w:t>конкурентного</w:t>
      </w:r>
      <w:r>
        <w:t xml:space="preserve"> </w:t>
      </w:r>
      <w:r>
        <w:rPr>
          <w:rFonts w:hint="eastAsia"/>
        </w:rPr>
        <w:t>анализа</w:t>
      </w:r>
    </w:p>
    <w:p w14:paraId="3D3ECBA7" w14:textId="77777777" w:rsidR="00156D63" w:rsidRDefault="00156D63" w:rsidP="00156D63"/>
    <w:p w14:paraId="2D179E03" w14:textId="77777777" w:rsidR="00156D63" w:rsidRDefault="00156D63" w:rsidP="00156D63">
      <w:r>
        <w:rPr>
          <w:rFonts w:hint="eastAsia"/>
        </w:rPr>
        <w:t>Выводы</w:t>
      </w:r>
    </w:p>
    <w:p w14:paraId="7E15927B" w14:textId="77777777" w:rsidR="00156D63" w:rsidRDefault="00156D63" w:rsidP="00156D63"/>
    <w:p w14:paraId="1CA17E22" w14:textId="77777777" w:rsidR="00156D63" w:rsidRDefault="00156D63" w:rsidP="00156D63">
      <w:r>
        <w:rPr>
          <w:rFonts w:hint="eastAsia"/>
        </w:rPr>
        <w:t>Глава</w:t>
      </w:r>
      <w:r>
        <w:t xml:space="preserve"> 3. </w:t>
      </w:r>
      <w:r>
        <w:rPr>
          <w:rFonts w:hint="eastAsia"/>
        </w:rPr>
        <w:t>Конкурентный</w:t>
      </w:r>
      <w:r>
        <w:t xml:space="preserve"> </w:t>
      </w:r>
      <w:r>
        <w:rPr>
          <w:rFonts w:hint="eastAsia"/>
        </w:rPr>
        <w:t>анализ</w:t>
      </w:r>
      <w:r>
        <w:t xml:space="preserve"> </w:t>
      </w:r>
      <w:r>
        <w:rPr>
          <w:rFonts w:hint="eastAsia"/>
        </w:rPr>
        <w:t>как</w:t>
      </w:r>
      <w:r>
        <w:t xml:space="preserve"> </w:t>
      </w:r>
      <w:r>
        <w:rPr>
          <w:rFonts w:hint="eastAsia"/>
        </w:rPr>
        <w:t>фактор</w:t>
      </w:r>
      <w:r>
        <w:t xml:space="preserve"> </w:t>
      </w:r>
      <w:r>
        <w:rPr>
          <w:rFonts w:hint="eastAsia"/>
        </w:rPr>
        <w:t>конкурентоспособности</w:t>
      </w:r>
      <w:r>
        <w:t xml:space="preserve"> </w:t>
      </w:r>
      <w:r>
        <w:rPr>
          <w:rFonts w:hint="eastAsia"/>
        </w:rPr>
        <w:t>фирмы</w:t>
      </w:r>
      <w:r>
        <w:t xml:space="preserve"> </w:t>
      </w:r>
      <w:r>
        <w:rPr>
          <w:rFonts w:hint="eastAsia"/>
        </w:rPr>
        <w:t>в</w:t>
      </w:r>
      <w:r>
        <w:t xml:space="preserve"> </w:t>
      </w:r>
      <w:r>
        <w:rPr>
          <w:rFonts w:hint="eastAsia"/>
        </w:rPr>
        <w:t>сегменте</w:t>
      </w:r>
      <w:r>
        <w:t xml:space="preserve"> </w:t>
      </w:r>
      <w:r>
        <w:rPr>
          <w:rFonts w:hint="eastAsia"/>
        </w:rPr>
        <w:t>люкс</w:t>
      </w:r>
      <w:r>
        <w:t xml:space="preserve"> </w:t>
      </w:r>
      <w:r>
        <w:rPr>
          <w:rFonts w:hint="eastAsia"/>
        </w:rPr>
        <w:t>на</w:t>
      </w:r>
      <w:r>
        <w:t xml:space="preserve"> </w:t>
      </w:r>
      <w:r>
        <w:rPr>
          <w:rFonts w:hint="eastAsia"/>
        </w:rPr>
        <w:t>российском</w:t>
      </w:r>
      <w:r>
        <w:t xml:space="preserve"> </w:t>
      </w:r>
      <w:r>
        <w:rPr>
          <w:rFonts w:hint="eastAsia"/>
        </w:rPr>
        <w:t>парфюмерно</w:t>
      </w:r>
      <w:r>
        <w:t>-</w:t>
      </w:r>
      <w:r>
        <w:rPr>
          <w:rFonts w:hint="eastAsia"/>
        </w:rPr>
        <w:t>косметическом</w:t>
      </w:r>
      <w:r>
        <w:t xml:space="preserve"> </w:t>
      </w:r>
      <w:r>
        <w:rPr>
          <w:rFonts w:hint="eastAsia"/>
        </w:rPr>
        <w:t>рынке</w:t>
      </w:r>
    </w:p>
    <w:p w14:paraId="7A70A528" w14:textId="77777777" w:rsidR="00156D63" w:rsidRDefault="00156D63" w:rsidP="00156D63"/>
    <w:p w14:paraId="4E7CE252" w14:textId="77777777" w:rsidR="00156D63" w:rsidRDefault="00156D63" w:rsidP="00156D63">
      <w:r>
        <w:t xml:space="preserve">3.1 </w:t>
      </w:r>
      <w:r>
        <w:rPr>
          <w:rFonts w:hint="eastAsia"/>
        </w:rPr>
        <w:t>Рынок</w:t>
      </w:r>
      <w:r>
        <w:t xml:space="preserve"> </w:t>
      </w:r>
      <w:r>
        <w:rPr>
          <w:rFonts w:hint="eastAsia"/>
        </w:rPr>
        <w:t>роскоши</w:t>
      </w:r>
      <w:r>
        <w:t xml:space="preserve">: </w:t>
      </w:r>
      <w:r>
        <w:rPr>
          <w:rFonts w:hint="eastAsia"/>
        </w:rPr>
        <w:t>эволюция</w:t>
      </w:r>
      <w:r>
        <w:t xml:space="preserve"> </w:t>
      </w:r>
      <w:r>
        <w:rPr>
          <w:rFonts w:hint="eastAsia"/>
        </w:rPr>
        <w:t>понятия</w:t>
      </w:r>
      <w:r>
        <w:t xml:space="preserve"> </w:t>
      </w:r>
      <w:r>
        <w:rPr>
          <w:rFonts w:hint="eastAsia"/>
        </w:rPr>
        <w:t>и</w:t>
      </w:r>
      <w:r>
        <w:t xml:space="preserve"> </w:t>
      </w:r>
      <w:r>
        <w:rPr>
          <w:rFonts w:hint="eastAsia"/>
        </w:rPr>
        <w:t>поведение</w:t>
      </w:r>
      <w:r>
        <w:t xml:space="preserve"> </w:t>
      </w:r>
      <w:r>
        <w:rPr>
          <w:rFonts w:hint="eastAsia"/>
        </w:rPr>
        <w:t>потребителей</w:t>
      </w:r>
      <w:r>
        <w:t xml:space="preserve">. </w:t>
      </w:r>
      <w:r>
        <w:rPr>
          <w:rFonts w:hint="eastAsia"/>
        </w:rPr>
        <w:t>Изучение</w:t>
      </w:r>
      <w:r>
        <w:t xml:space="preserve"> </w:t>
      </w:r>
      <w:r>
        <w:rPr>
          <w:rFonts w:hint="eastAsia"/>
        </w:rPr>
        <w:t>отечественного</w:t>
      </w:r>
      <w:r>
        <w:t xml:space="preserve"> </w:t>
      </w:r>
      <w:r>
        <w:rPr>
          <w:rFonts w:hint="eastAsia"/>
        </w:rPr>
        <w:t>парфюмерно</w:t>
      </w:r>
      <w:r>
        <w:t>-</w:t>
      </w:r>
      <w:r>
        <w:rPr>
          <w:rFonts w:hint="eastAsia"/>
        </w:rPr>
        <w:t>косметического</w:t>
      </w:r>
      <w:r>
        <w:t xml:space="preserve"> </w:t>
      </w:r>
      <w:r>
        <w:rPr>
          <w:rFonts w:hint="eastAsia"/>
        </w:rPr>
        <w:t>сегмента</w:t>
      </w:r>
    </w:p>
    <w:p w14:paraId="2803481F" w14:textId="77777777" w:rsidR="00156D63" w:rsidRDefault="00156D63" w:rsidP="00156D63"/>
    <w:p w14:paraId="20F2890F" w14:textId="77777777" w:rsidR="00156D63" w:rsidRDefault="00156D63" w:rsidP="00156D63">
      <w:r>
        <w:t xml:space="preserve">3.2 </w:t>
      </w:r>
      <w:r>
        <w:rPr>
          <w:rFonts w:hint="eastAsia"/>
        </w:rPr>
        <w:t>Методология</w:t>
      </w:r>
      <w:r>
        <w:t xml:space="preserve"> </w:t>
      </w:r>
      <w:r>
        <w:rPr>
          <w:rFonts w:hint="eastAsia"/>
        </w:rPr>
        <w:t>и</w:t>
      </w:r>
      <w:r>
        <w:t xml:space="preserve"> </w:t>
      </w:r>
      <w:r>
        <w:rPr>
          <w:rFonts w:hint="eastAsia"/>
        </w:rPr>
        <w:t>результаты</w:t>
      </w:r>
      <w:r>
        <w:t xml:space="preserve"> </w:t>
      </w:r>
      <w:r>
        <w:rPr>
          <w:rFonts w:hint="eastAsia"/>
        </w:rPr>
        <w:t>исследования</w:t>
      </w:r>
      <w:r>
        <w:t xml:space="preserve"> </w:t>
      </w:r>
      <w:r>
        <w:rPr>
          <w:rFonts w:hint="eastAsia"/>
        </w:rPr>
        <w:t>показателей</w:t>
      </w:r>
      <w:r>
        <w:t xml:space="preserve"> </w:t>
      </w:r>
      <w:r>
        <w:rPr>
          <w:rFonts w:hint="eastAsia"/>
        </w:rPr>
        <w:t>матрицы</w:t>
      </w:r>
      <w:r>
        <w:t xml:space="preserve"> OES </w:t>
      </w:r>
      <w:r>
        <w:rPr>
          <w:rFonts w:hint="eastAsia"/>
        </w:rPr>
        <w:t>отечественного</w:t>
      </w:r>
      <w:r>
        <w:t xml:space="preserve"> </w:t>
      </w:r>
      <w:r>
        <w:rPr>
          <w:rFonts w:hint="eastAsia"/>
        </w:rPr>
        <w:t>парфюмерно</w:t>
      </w:r>
      <w:r>
        <w:t>-</w:t>
      </w:r>
      <w:r>
        <w:rPr>
          <w:rFonts w:hint="eastAsia"/>
        </w:rPr>
        <w:t>косметического</w:t>
      </w:r>
      <w:r>
        <w:t xml:space="preserve"> </w:t>
      </w:r>
      <w:r>
        <w:rPr>
          <w:rFonts w:hint="eastAsia"/>
        </w:rPr>
        <w:t>рынка</w:t>
      </w:r>
      <w:r>
        <w:t xml:space="preserve"> </w:t>
      </w:r>
      <w:r>
        <w:rPr>
          <w:rFonts w:hint="eastAsia"/>
        </w:rPr>
        <w:t>сегмента</w:t>
      </w:r>
      <w:r>
        <w:t xml:space="preserve"> </w:t>
      </w:r>
      <w:r>
        <w:rPr>
          <w:rFonts w:hint="eastAsia"/>
        </w:rPr>
        <w:t>люкс</w:t>
      </w:r>
    </w:p>
    <w:p w14:paraId="1380B5FB" w14:textId="77777777" w:rsidR="00156D63" w:rsidRDefault="00156D63" w:rsidP="00156D63"/>
    <w:p w14:paraId="4BD21422" w14:textId="77777777" w:rsidR="00156D63" w:rsidRDefault="00156D63" w:rsidP="00156D63">
      <w:r>
        <w:t xml:space="preserve">3.2.1 </w:t>
      </w:r>
      <w:r>
        <w:rPr>
          <w:rFonts w:hint="eastAsia"/>
        </w:rPr>
        <w:t>Выбор</w:t>
      </w:r>
      <w:r>
        <w:t xml:space="preserve"> </w:t>
      </w:r>
      <w:r>
        <w:rPr>
          <w:rFonts w:hint="eastAsia"/>
        </w:rPr>
        <w:t>метода</w:t>
      </w:r>
      <w:r>
        <w:t xml:space="preserve"> </w:t>
      </w:r>
      <w:r>
        <w:rPr>
          <w:rFonts w:hint="eastAsia"/>
        </w:rPr>
        <w:t>и</w:t>
      </w:r>
      <w:r>
        <w:t xml:space="preserve"> </w:t>
      </w:r>
      <w:r>
        <w:rPr>
          <w:rFonts w:hint="eastAsia"/>
        </w:rPr>
        <w:t>результаты</w:t>
      </w:r>
      <w:r>
        <w:t xml:space="preserve"> </w:t>
      </w:r>
      <w:r>
        <w:rPr>
          <w:rFonts w:hint="eastAsia"/>
        </w:rPr>
        <w:t>глубинного</w:t>
      </w:r>
      <w:r>
        <w:t xml:space="preserve"> </w:t>
      </w:r>
      <w:r>
        <w:rPr>
          <w:rFonts w:hint="eastAsia"/>
        </w:rPr>
        <w:t>интервью</w:t>
      </w:r>
      <w:r>
        <w:t xml:space="preserve"> </w:t>
      </w:r>
      <w:r>
        <w:rPr>
          <w:rFonts w:hint="eastAsia"/>
        </w:rPr>
        <w:t>с</w:t>
      </w:r>
      <w:r>
        <w:t xml:space="preserve"> </w:t>
      </w:r>
      <w:r>
        <w:rPr>
          <w:rFonts w:hint="eastAsia"/>
        </w:rPr>
        <w:t>пользователями</w:t>
      </w:r>
    </w:p>
    <w:p w14:paraId="555B2DCC" w14:textId="77777777" w:rsidR="00156D63" w:rsidRDefault="00156D63" w:rsidP="00156D63"/>
    <w:p w14:paraId="25F8D5F6" w14:textId="77777777" w:rsidR="00156D63" w:rsidRDefault="00156D63" w:rsidP="00156D63">
      <w:r>
        <w:t xml:space="preserve">3.2.2 </w:t>
      </w:r>
      <w:r>
        <w:rPr>
          <w:rFonts w:hint="eastAsia"/>
        </w:rPr>
        <w:t>Количественный</w:t>
      </w:r>
      <w:r>
        <w:t xml:space="preserve"> </w:t>
      </w:r>
      <w:r>
        <w:rPr>
          <w:rFonts w:hint="eastAsia"/>
        </w:rPr>
        <w:t>анализ</w:t>
      </w:r>
      <w:r>
        <w:t xml:space="preserve">: </w:t>
      </w:r>
      <w:r>
        <w:rPr>
          <w:rFonts w:hint="eastAsia"/>
        </w:rPr>
        <w:t>методы</w:t>
      </w:r>
      <w:r>
        <w:t xml:space="preserve">, </w:t>
      </w:r>
      <w:r>
        <w:rPr>
          <w:rFonts w:hint="eastAsia"/>
        </w:rPr>
        <w:t>этапы</w:t>
      </w:r>
      <w:r>
        <w:t xml:space="preserve"> </w:t>
      </w:r>
      <w:r>
        <w:rPr>
          <w:rFonts w:hint="eastAsia"/>
        </w:rPr>
        <w:t>проведения</w:t>
      </w:r>
      <w:r>
        <w:t xml:space="preserve"> </w:t>
      </w:r>
      <w:r>
        <w:rPr>
          <w:rFonts w:hint="eastAsia"/>
        </w:rPr>
        <w:t>и</w:t>
      </w:r>
      <w:r>
        <w:t xml:space="preserve"> </w:t>
      </w:r>
      <w:r>
        <w:rPr>
          <w:rFonts w:hint="eastAsia"/>
        </w:rPr>
        <w:t>результаты</w:t>
      </w:r>
    </w:p>
    <w:p w14:paraId="5634F297" w14:textId="77777777" w:rsidR="00156D63" w:rsidRDefault="00156D63" w:rsidP="00156D63"/>
    <w:p w14:paraId="484B7BD9" w14:textId="77777777" w:rsidR="00156D63" w:rsidRDefault="00156D63" w:rsidP="00156D63">
      <w:r>
        <w:t xml:space="preserve">3.3 </w:t>
      </w:r>
      <w:r>
        <w:rPr>
          <w:rFonts w:hint="eastAsia"/>
        </w:rPr>
        <w:t>Тестирование</w:t>
      </w:r>
      <w:r>
        <w:t xml:space="preserve"> </w:t>
      </w:r>
      <w:r>
        <w:rPr>
          <w:rFonts w:hint="eastAsia"/>
        </w:rPr>
        <w:t>матрицы</w:t>
      </w:r>
      <w:r>
        <w:t xml:space="preserve"> OES</w:t>
      </w:r>
    </w:p>
    <w:p w14:paraId="12DB0A61" w14:textId="77777777" w:rsidR="00156D63" w:rsidRDefault="00156D63" w:rsidP="00156D63"/>
    <w:p w14:paraId="7829D6D8" w14:textId="77777777" w:rsidR="00156D63" w:rsidRDefault="00156D63" w:rsidP="00156D63">
      <w:r>
        <w:t xml:space="preserve">3.4 </w:t>
      </w:r>
      <w:r>
        <w:rPr>
          <w:rFonts w:hint="eastAsia"/>
        </w:rPr>
        <w:t>Анализ</w:t>
      </w:r>
      <w:r>
        <w:t xml:space="preserve"> </w:t>
      </w:r>
      <w:r>
        <w:rPr>
          <w:rFonts w:hint="eastAsia"/>
        </w:rPr>
        <w:t>конкурентоспособности</w:t>
      </w:r>
      <w:r>
        <w:t xml:space="preserve"> </w:t>
      </w:r>
      <w:r>
        <w:rPr>
          <w:rFonts w:hint="eastAsia"/>
        </w:rPr>
        <w:t>бренда</w:t>
      </w:r>
      <w:r>
        <w:t xml:space="preserve"> </w:t>
      </w:r>
      <w:r>
        <w:rPr>
          <w:rFonts w:hint="eastAsia"/>
        </w:rPr>
        <w:t>на</w:t>
      </w:r>
      <w:r>
        <w:t xml:space="preserve"> </w:t>
      </w:r>
      <w:r>
        <w:rPr>
          <w:rFonts w:hint="eastAsia"/>
        </w:rPr>
        <w:t>российском</w:t>
      </w:r>
      <w:r>
        <w:t xml:space="preserve"> </w:t>
      </w:r>
      <w:r>
        <w:rPr>
          <w:rFonts w:hint="eastAsia"/>
        </w:rPr>
        <w:t>рынке</w:t>
      </w:r>
    </w:p>
    <w:p w14:paraId="782411BA" w14:textId="77777777" w:rsidR="00156D63" w:rsidRDefault="00156D63" w:rsidP="00156D63"/>
    <w:p w14:paraId="1AC9171E" w14:textId="77777777" w:rsidR="00156D63" w:rsidRDefault="00156D63" w:rsidP="00156D63">
      <w:r>
        <w:t xml:space="preserve">3.4.1 </w:t>
      </w:r>
      <w:r>
        <w:rPr>
          <w:rFonts w:hint="eastAsia"/>
        </w:rPr>
        <w:t>Конкурентный</w:t>
      </w:r>
      <w:r>
        <w:t xml:space="preserve"> </w:t>
      </w:r>
      <w:r>
        <w:rPr>
          <w:rFonts w:hint="eastAsia"/>
        </w:rPr>
        <w:t>анализ</w:t>
      </w:r>
      <w:r>
        <w:t xml:space="preserve"> </w:t>
      </w:r>
      <w:r>
        <w:rPr>
          <w:rFonts w:hint="eastAsia"/>
        </w:rPr>
        <w:t>на</w:t>
      </w:r>
      <w:r>
        <w:t xml:space="preserve"> </w:t>
      </w:r>
      <w:r>
        <w:rPr>
          <w:rFonts w:hint="eastAsia"/>
        </w:rPr>
        <w:t>основе</w:t>
      </w:r>
      <w:r>
        <w:t xml:space="preserve"> </w:t>
      </w:r>
      <w:r>
        <w:rPr>
          <w:rFonts w:hint="eastAsia"/>
        </w:rPr>
        <w:t>матрицы</w:t>
      </w:r>
      <w:r>
        <w:t xml:space="preserve"> OES</w:t>
      </w:r>
    </w:p>
    <w:p w14:paraId="2F8887D5" w14:textId="77777777" w:rsidR="00156D63" w:rsidRDefault="00156D63" w:rsidP="00156D63"/>
    <w:p w14:paraId="23CFB71E" w14:textId="77777777" w:rsidR="00156D63" w:rsidRDefault="00156D63" w:rsidP="00156D63">
      <w:r>
        <w:t xml:space="preserve">3.4.2 </w:t>
      </w:r>
      <w:r>
        <w:rPr>
          <w:rFonts w:hint="eastAsia"/>
        </w:rPr>
        <w:t>Определение</w:t>
      </w:r>
      <w:r>
        <w:t xml:space="preserve"> </w:t>
      </w:r>
      <w:r>
        <w:rPr>
          <w:rFonts w:hint="eastAsia"/>
        </w:rPr>
        <w:t>позиций</w:t>
      </w:r>
      <w:r>
        <w:t xml:space="preserve"> </w:t>
      </w:r>
      <w:r>
        <w:rPr>
          <w:rFonts w:hint="eastAsia"/>
        </w:rPr>
        <w:t>бренда</w:t>
      </w:r>
      <w:r>
        <w:t xml:space="preserve"> </w:t>
      </w:r>
      <w:r>
        <w:rPr>
          <w:rFonts w:hint="eastAsia"/>
        </w:rPr>
        <w:t>на</w:t>
      </w:r>
      <w:r>
        <w:t xml:space="preserve"> </w:t>
      </w:r>
      <w:r>
        <w:rPr>
          <w:rFonts w:hint="eastAsia"/>
        </w:rPr>
        <w:t>основе</w:t>
      </w:r>
      <w:r>
        <w:t xml:space="preserve"> </w:t>
      </w:r>
      <w:r>
        <w:rPr>
          <w:rFonts w:hint="eastAsia"/>
        </w:rPr>
        <w:t>методики</w:t>
      </w:r>
      <w:r>
        <w:t xml:space="preserve"> </w:t>
      </w:r>
      <w:r>
        <w:rPr>
          <w:rFonts w:hint="eastAsia"/>
        </w:rPr>
        <w:t>конкурентного</w:t>
      </w:r>
      <w:r>
        <w:t xml:space="preserve"> </w:t>
      </w:r>
      <w:r>
        <w:rPr>
          <w:rFonts w:hint="eastAsia"/>
        </w:rPr>
        <w:t>анализа</w:t>
      </w:r>
    </w:p>
    <w:p w14:paraId="72B0D156" w14:textId="77777777" w:rsidR="00156D63" w:rsidRDefault="00156D63" w:rsidP="00156D63"/>
    <w:p w14:paraId="045BCF79" w14:textId="77777777" w:rsidR="00156D63" w:rsidRDefault="00156D63" w:rsidP="00156D63">
      <w:r>
        <w:t xml:space="preserve">3.5 </w:t>
      </w:r>
      <w:r>
        <w:rPr>
          <w:rFonts w:hint="eastAsia"/>
        </w:rPr>
        <w:t>Результаты</w:t>
      </w:r>
      <w:r>
        <w:t xml:space="preserve"> </w:t>
      </w:r>
      <w:r>
        <w:rPr>
          <w:rFonts w:hint="eastAsia"/>
        </w:rPr>
        <w:t>внедрения</w:t>
      </w:r>
      <w:r>
        <w:t xml:space="preserve"> </w:t>
      </w:r>
      <w:r>
        <w:rPr>
          <w:rFonts w:hint="eastAsia"/>
        </w:rPr>
        <w:t>рекомендаций</w:t>
      </w:r>
      <w:r>
        <w:t xml:space="preserve"> </w:t>
      </w:r>
      <w:r>
        <w:rPr>
          <w:rFonts w:hint="eastAsia"/>
        </w:rPr>
        <w:t>для</w:t>
      </w:r>
      <w:r>
        <w:t xml:space="preserve"> </w:t>
      </w:r>
      <w:r>
        <w:rPr>
          <w:rFonts w:hint="eastAsia"/>
        </w:rPr>
        <w:t>увеличения</w:t>
      </w:r>
      <w:r>
        <w:t xml:space="preserve"> </w:t>
      </w:r>
      <w:r>
        <w:rPr>
          <w:rFonts w:hint="eastAsia"/>
        </w:rPr>
        <w:t>уровня</w:t>
      </w:r>
      <w:r>
        <w:t xml:space="preserve"> </w:t>
      </w:r>
      <w:r>
        <w:rPr>
          <w:rFonts w:hint="eastAsia"/>
        </w:rPr>
        <w:t>конкурентоспособности</w:t>
      </w:r>
      <w:r>
        <w:t xml:space="preserve"> </w:t>
      </w:r>
      <w:r>
        <w:rPr>
          <w:rFonts w:hint="eastAsia"/>
        </w:rPr>
        <w:t>бренда</w:t>
      </w:r>
      <w:r>
        <w:t xml:space="preserve"> Urban Decay</w:t>
      </w:r>
    </w:p>
    <w:p w14:paraId="513318EB" w14:textId="77777777" w:rsidR="00156D63" w:rsidRDefault="00156D63" w:rsidP="00156D63"/>
    <w:p w14:paraId="304FBF8C" w14:textId="77777777" w:rsidR="00156D63" w:rsidRDefault="00156D63" w:rsidP="00156D63">
      <w:r>
        <w:rPr>
          <w:rFonts w:hint="eastAsia"/>
        </w:rPr>
        <w:t>Выводы</w:t>
      </w:r>
    </w:p>
    <w:p w14:paraId="7E741EF8" w14:textId="77777777" w:rsidR="00156D63" w:rsidRDefault="00156D63" w:rsidP="00156D63"/>
    <w:p w14:paraId="47D50A60" w14:textId="77777777" w:rsidR="00156D63" w:rsidRDefault="00156D63" w:rsidP="00156D63">
      <w:r>
        <w:rPr>
          <w:rFonts w:hint="eastAsia"/>
        </w:rPr>
        <w:t>Заключение</w:t>
      </w:r>
    </w:p>
    <w:p w14:paraId="52FBEF7F" w14:textId="77777777" w:rsidR="00156D63" w:rsidRDefault="00156D63" w:rsidP="00156D63"/>
    <w:p w14:paraId="261FC72F" w14:textId="77777777" w:rsidR="00156D63" w:rsidRDefault="00156D63" w:rsidP="00156D63">
      <w:r>
        <w:rPr>
          <w:rFonts w:hint="eastAsia"/>
        </w:rPr>
        <w:t>Список</w:t>
      </w:r>
      <w:r>
        <w:t xml:space="preserve"> </w:t>
      </w:r>
      <w:r>
        <w:rPr>
          <w:rFonts w:hint="eastAsia"/>
        </w:rPr>
        <w:t>литературы</w:t>
      </w:r>
    </w:p>
    <w:p w14:paraId="2C292D11" w14:textId="77777777" w:rsidR="00156D63" w:rsidRDefault="00156D63" w:rsidP="00156D63"/>
    <w:p w14:paraId="42B2BA98" w14:textId="77777777" w:rsidR="00156D63" w:rsidRDefault="00156D63" w:rsidP="00156D63">
      <w:r>
        <w:t>129</w:t>
      </w:r>
    </w:p>
    <w:p w14:paraId="5DAD35C1" w14:textId="77777777" w:rsidR="00156D63" w:rsidRDefault="00156D63" w:rsidP="00156D63"/>
    <w:p w14:paraId="58F41377" w14:textId="77777777" w:rsidR="00156D63" w:rsidRDefault="00156D63" w:rsidP="00156D63">
      <w:r>
        <w:rPr>
          <w:rFonts w:hint="eastAsia"/>
        </w:rPr>
        <w:t>ПРИЛОЖЕНИЯ</w:t>
      </w:r>
    </w:p>
    <w:p w14:paraId="269B9AB8" w14:textId="77777777" w:rsidR="00156D63" w:rsidRDefault="00156D63" w:rsidP="00156D63"/>
    <w:p w14:paraId="3A8B3A31" w14:textId="77777777" w:rsidR="00156D63" w:rsidRDefault="00156D63" w:rsidP="00156D63">
      <w:r>
        <w:rPr>
          <w:rFonts w:hint="eastAsia"/>
        </w:rPr>
        <w:t>Приложение</w:t>
      </w:r>
      <w:r>
        <w:t xml:space="preserve"> 1. </w:t>
      </w:r>
      <w:r>
        <w:rPr>
          <w:rFonts w:hint="eastAsia"/>
        </w:rPr>
        <w:t>Руководство</w:t>
      </w:r>
      <w:r>
        <w:t xml:space="preserve"> </w:t>
      </w:r>
      <w:r>
        <w:rPr>
          <w:rFonts w:hint="eastAsia"/>
        </w:rPr>
        <w:t>для</w:t>
      </w:r>
      <w:r>
        <w:t xml:space="preserve"> </w:t>
      </w:r>
      <w:r>
        <w:rPr>
          <w:rFonts w:hint="eastAsia"/>
        </w:rPr>
        <w:t>проведения</w:t>
      </w:r>
      <w:r>
        <w:t xml:space="preserve"> </w:t>
      </w:r>
      <w:r>
        <w:rPr>
          <w:rFonts w:hint="eastAsia"/>
        </w:rPr>
        <w:t>глубинного</w:t>
      </w:r>
      <w:r>
        <w:t xml:space="preserve"> </w:t>
      </w:r>
      <w:r>
        <w:rPr>
          <w:rFonts w:hint="eastAsia"/>
        </w:rPr>
        <w:t>интервью</w:t>
      </w:r>
    </w:p>
    <w:p w14:paraId="0A44503B" w14:textId="77777777" w:rsidR="00156D63" w:rsidRDefault="00156D63" w:rsidP="00156D63"/>
    <w:p w14:paraId="79C6A685" w14:textId="77777777" w:rsidR="00156D63" w:rsidRDefault="00156D63" w:rsidP="00156D63">
      <w:r>
        <w:rPr>
          <w:rFonts w:hint="eastAsia"/>
        </w:rPr>
        <w:t>Приложение</w:t>
      </w:r>
      <w:r>
        <w:t xml:space="preserve"> 2. </w:t>
      </w:r>
      <w:r>
        <w:rPr>
          <w:rFonts w:hint="eastAsia"/>
        </w:rPr>
        <w:t>Запрос</w:t>
      </w:r>
      <w:r>
        <w:t xml:space="preserve"> </w:t>
      </w:r>
      <w:r>
        <w:rPr>
          <w:rFonts w:hint="eastAsia"/>
        </w:rPr>
        <w:t>на</w:t>
      </w:r>
      <w:r>
        <w:t xml:space="preserve"> </w:t>
      </w:r>
      <w:r>
        <w:rPr>
          <w:rFonts w:hint="eastAsia"/>
        </w:rPr>
        <w:t>участие</w:t>
      </w:r>
      <w:r>
        <w:t xml:space="preserve"> </w:t>
      </w:r>
      <w:r>
        <w:rPr>
          <w:rFonts w:hint="eastAsia"/>
        </w:rPr>
        <w:t>в</w:t>
      </w:r>
      <w:r>
        <w:t xml:space="preserve"> </w:t>
      </w:r>
      <w:r>
        <w:rPr>
          <w:rFonts w:hint="eastAsia"/>
        </w:rPr>
        <w:t>опросе</w:t>
      </w:r>
    </w:p>
    <w:p w14:paraId="54EF3A45" w14:textId="77777777" w:rsidR="00156D63" w:rsidRDefault="00156D63" w:rsidP="00156D63"/>
    <w:p w14:paraId="789B4FF1" w14:textId="77777777" w:rsidR="00156D63" w:rsidRDefault="00156D63" w:rsidP="00156D63">
      <w:r>
        <w:rPr>
          <w:rFonts w:hint="eastAsia"/>
        </w:rPr>
        <w:t>Приложение</w:t>
      </w:r>
      <w:r>
        <w:t xml:space="preserve"> 3. </w:t>
      </w:r>
      <w:r>
        <w:rPr>
          <w:rFonts w:hint="eastAsia"/>
        </w:rPr>
        <w:t>Список</w:t>
      </w:r>
      <w:r>
        <w:t xml:space="preserve"> </w:t>
      </w:r>
      <w:r>
        <w:rPr>
          <w:rFonts w:hint="eastAsia"/>
        </w:rPr>
        <w:t>брендов</w:t>
      </w:r>
      <w:r>
        <w:t xml:space="preserve"> </w:t>
      </w:r>
      <w:r>
        <w:rPr>
          <w:rFonts w:hint="eastAsia"/>
        </w:rPr>
        <w:t>для</w:t>
      </w:r>
      <w:r>
        <w:t xml:space="preserve"> </w:t>
      </w:r>
      <w:r>
        <w:rPr>
          <w:rFonts w:hint="eastAsia"/>
        </w:rPr>
        <w:t>конкурентного</w:t>
      </w:r>
      <w:r>
        <w:t xml:space="preserve"> </w:t>
      </w:r>
      <w:r>
        <w:rPr>
          <w:rFonts w:hint="eastAsia"/>
        </w:rPr>
        <w:t>анализа</w:t>
      </w:r>
    </w:p>
    <w:p w14:paraId="7956B972" w14:textId="77777777" w:rsidR="00156D63" w:rsidRDefault="00156D63" w:rsidP="00156D63"/>
    <w:p w14:paraId="0F155602" w14:textId="77777777" w:rsidR="00156D63" w:rsidRDefault="00156D63" w:rsidP="00156D63">
      <w:r>
        <w:rPr>
          <w:rFonts w:hint="eastAsia"/>
        </w:rPr>
        <w:t>Приложение</w:t>
      </w:r>
      <w:r>
        <w:t xml:space="preserve"> 4. </w:t>
      </w:r>
      <w:r>
        <w:rPr>
          <w:rFonts w:hint="eastAsia"/>
        </w:rPr>
        <w:t>Количественные</w:t>
      </w:r>
      <w:r>
        <w:t xml:space="preserve"> </w:t>
      </w:r>
      <w:r>
        <w:rPr>
          <w:rFonts w:hint="eastAsia"/>
        </w:rPr>
        <w:t>данные</w:t>
      </w:r>
      <w:r>
        <w:t xml:space="preserve">, </w:t>
      </w:r>
      <w:r>
        <w:rPr>
          <w:rFonts w:hint="eastAsia"/>
        </w:rPr>
        <w:t>собранные</w:t>
      </w:r>
      <w:r>
        <w:t xml:space="preserve"> </w:t>
      </w:r>
      <w:r>
        <w:rPr>
          <w:rFonts w:hint="eastAsia"/>
        </w:rPr>
        <w:t>для</w:t>
      </w:r>
      <w:r>
        <w:t xml:space="preserve"> </w:t>
      </w:r>
      <w:r>
        <w:rPr>
          <w:rFonts w:hint="eastAsia"/>
        </w:rPr>
        <w:t>модели</w:t>
      </w:r>
      <w:r>
        <w:t xml:space="preserve"> OES</w:t>
      </w:r>
    </w:p>
    <w:p w14:paraId="40914D7D" w14:textId="77777777" w:rsidR="00156D63" w:rsidRDefault="00156D63" w:rsidP="00156D63"/>
    <w:p w14:paraId="2156882F" w14:textId="77777777" w:rsidR="00156D63" w:rsidRDefault="00156D63" w:rsidP="00156D63">
      <w:r>
        <w:rPr>
          <w:rFonts w:hint="eastAsia"/>
        </w:rPr>
        <w:t>Приложение</w:t>
      </w:r>
      <w:r>
        <w:t xml:space="preserve"> 5. </w:t>
      </w:r>
      <w:r>
        <w:rPr>
          <w:rFonts w:hint="eastAsia"/>
        </w:rPr>
        <w:t>Результаты</w:t>
      </w:r>
      <w:r>
        <w:t xml:space="preserve"> </w:t>
      </w:r>
      <w:r>
        <w:rPr>
          <w:rFonts w:hint="eastAsia"/>
        </w:rPr>
        <w:t>проведения</w:t>
      </w:r>
      <w:r>
        <w:t xml:space="preserve"> T-test:</w:t>
      </w:r>
    </w:p>
    <w:p w14:paraId="0FB32967" w14:textId="77777777" w:rsidR="00156D63" w:rsidRDefault="00156D63" w:rsidP="00156D63"/>
    <w:p w14:paraId="6747FBFA" w14:textId="77777777" w:rsidR="00156D63" w:rsidRDefault="00156D63" w:rsidP="00156D63">
      <w:r>
        <w:rPr>
          <w:rFonts w:hint="eastAsia"/>
        </w:rPr>
        <w:t>Приложение</w:t>
      </w:r>
      <w:r>
        <w:t xml:space="preserve"> 6. </w:t>
      </w:r>
      <w:r>
        <w:rPr>
          <w:rFonts w:hint="eastAsia"/>
        </w:rPr>
        <w:t>Список</w:t>
      </w:r>
      <w:r>
        <w:t xml:space="preserve"> </w:t>
      </w:r>
      <w:r>
        <w:rPr>
          <w:rFonts w:hint="eastAsia"/>
        </w:rPr>
        <w:t>блогеров</w:t>
      </w:r>
      <w:r>
        <w:t xml:space="preserve">, </w:t>
      </w:r>
      <w:r>
        <w:rPr>
          <w:rFonts w:hint="eastAsia"/>
        </w:rPr>
        <w:t>рекомендованный</w:t>
      </w:r>
      <w:r>
        <w:t xml:space="preserve"> </w:t>
      </w:r>
      <w:r>
        <w:rPr>
          <w:rFonts w:hint="eastAsia"/>
        </w:rPr>
        <w:t>для</w:t>
      </w:r>
      <w:r>
        <w:t xml:space="preserve"> </w:t>
      </w:r>
      <w:r>
        <w:rPr>
          <w:rFonts w:hint="eastAsia"/>
        </w:rPr>
        <w:t>бренда</w:t>
      </w:r>
      <w:r>
        <w:t xml:space="preserve"> Urban Decay:</w:t>
      </w:r>
    </w:p>
    <w:p w14:paraId="4F9AA26D" w14:textId="77777777" w:rsidR="00156D63" w:rsidRDefault="00156D63" w:rsidP="00156D63"/>
    <w:p w14:paraId="448A594A" w14:textId="7A560C0E" w:rsidR="00156D63" w:rsidRPr="00156D63" w:rsidRDefault="00156D63" w:rsidP="00156D63">
      <w:r>
        <w:rPr>
          <w:rFonts w:hint="eastAsia"/>
        </w:rPr>
        <w:lastRenderedPageBreak/>
        <w:t>Приложение</w:t>
      </w:r>
      <w:r>
        <w:t xml:space="preserve"> 7. </w:t>
      </w:r>
      <w:r>
        <w:rPr>
          <w:rFonts w:hint="eastAsia"/>
        </w:rPr>
        <w:t>Количество</w:t>
      </w:r>
      <w:r>
        <w:t xml:space="preserve"> </w:t>
      </w:r>
      <w:r>
        <w:rPr>
          <w:rFonts w:hint="eastAsia"/>
        </w:rPr>
        <w:t>поисковых</w:t>
      </w:r>
      <w:r>
        <w:t xml:space="preserve"> </w:t>
      </w:r>
      <w:r>
        <w:rPr>
          <w:rFonts w:hint="eastAsia"/>
        </w:rPr>
        <w:t>запросов</w:t>
      </w:r>
      <w:r>
        <w:t xml:space="preserve"> </w:t>
      </w:r>
      <w:r>
        <w:rPr>
          <w:rFonts w:hint="eastAsia"/>
        </w:rPr>
        <w:t>по</w:t>
      </w:r>
      <w:r>
        <w:t xml:space="preserve"> </w:t>
      </w:r>
      <w:r>
        <w:rPr>
          <w:rFonts w:hint="eastAsia"/>
        </w:rPr>
        <w:t>новым</w:t>
      </w:r>
      <w:r>
        <w:t xml:space="preserve"> </w:t>
      </w:r>
      <w:r>
        <w:rPr>
          <w:rFonts w:hint="eastAsia"/>
        </w:rPr>
        <w:t>макияжным</w:t>
      </w:r>
      <w:r>
        <w:t xml:space="preserve"> </w:t>
      </w:r>
      <w:r>
        <w:rPr>
          <w:rFonts w:hint="eastAsia"/>
        </w:rPr>
        <w:t>брендам</w:t>
      </w:r>
      <w:r>
        <w:t>:</w:t>
      </w:r>
    </w:p>
    <w:sectPr w:rsidR="00156D63" w:rsidRPr="00156D63" w:rsidSect="007C25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53F1" w14:textId="77777777" w:rsidR="007C25CC" w:rsidRDefault="007C25CC">
      <w:pPr>
        <w:spacing w:after="0" w:line="240" w:lineRule="auto"/>
      </w:pPr>
      <w:r>
        <w:separator/>
      </w:r>
    </w:p>
  </w:endnote>
  <w:endnote w:type="continuationSeparator" w:id="0">
    <w:p w14:paraId="0BF84D77" w14:textId="77777777" w:rsidR="007C25CC" w:rsidRDefault="007C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3D39" w14:textId="77777777" w:rsidR="007C25CC" w:rsidRDefault="007C25CC"/>
    <w:p w14:paraId="377281EF" w14:textId="77777777" w:rsidR="007C25CC" w:rsidRDefault="007C25CC"/>
    <w:p w14:paraId="3EEF7994" w14:textId="77777777" w:rsidR="007C25CC" w:rsidRDefault="007C25CC"/>
    <w:p w14:paraId="0417EEBF" w14:textId="77777777" w:rsidR="007C25CC" w:rsidRDefault="007C25CC"/>
    <w:p w14:paraId="252ECFE8" w14:textId="77777777" w:rsidR="007C25CC" w:rsidRDefault="007C25CC"/>
    <w:p w14:paraId="0FEACBCE" w14:textId="77777777" w:rsidR="007C25CC" w:rsidRDefault="007C25CC"/>
    <w:p w14:paraId="3D994D1E" w14:textId="77777777" w:rsidR="007C25CC" w:rsidRDefault="007C25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1CF6D8" wp14:editId="43366E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A4329" w14:textId="77777777" w:rsidR="007C25CC" w:rsidRDefault="007C25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CF6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4A4329" w14:textId="77777777" w:rsidR="007C25CC" w:rsidRDefault="007C25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3042FA" w14:textId="77777777" w:rsidR="007C25CC" w:rsidRDefault="007C25CC"/>
    <w:p w14:paraId="7F864ACE" w14:textId="77777777" w:rsidR="007C25CC" w:rsidRDefault="007C25CC"/>
    <w:p w14:paraId="5DF0C6CE" w14:textId="77777777" w:rsidR="007C25CC" w:rsidRDefault="007C25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3ACB0C" wp14:editId="5C8C3F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04583" w14:textId="77777777" w:rsidR="007C25CC" w:rsidRDefault="007C25CC"/>
                          <w:p w14:paraId="55E76611" w14:textId="77777777" w:rsidR="007C25CC" w:rsidRDefault="007C25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3ACB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304583" w14:textId="77777777" w:rsidR="007C25CC" w:rsidRDefault="007C25CC"/>
                    <w:p w14:paraId="55E76611" w14:textId="77777777" w:rsidR="007C25CC" w:rsidRDefault="007C25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07C458" w14:textId="77777777" w:rsidR="007C25CC" w:rsidRDefault="007C25CC"/>
    <w:p w14:paraId="3A04594F" w14:textId="77777777" w:rsidR="007C25CC" w:rsidRDefault="007C25CC">
      <w:pPr>
        <w:rPr>
          <w:sz w:val="2"/>
          <w:szCs w:val="2"/>
        </w:rPr>
      </w:pPr>
    </w:p>
    <w:p w14:paraId="53E2F08F" w14:textId="77777777" w:rsidR="007C25CC" w:rsidRDefault="007C25CC"/>
    <w:p w14:paraId="44337504" w14:textId="77777777" w:rsidR="007C25CC" w:rsidRDefault="007C25CC">
      <w:pPr>
        <w:spacing w:after="0" w:line="240" w:lineRule="auto"/>
      </w:pPr>
    </w:p>
  </w:footnote>
  <w:footnote w:type="continuationSeparator" w:id="0">
    <w:p w14:paraId="10201543" w14:textId="77777777" w:rsidR="007C25CC" w:rsidRDefault="007C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5CC"/>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8614</TotalTime>
  <Pages>4</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1177</cp:revision>
  <cp:lastPrinted>2009-02-06T05:36:00Z</cp:lastPrinted>
  <dcterms:created xsi:type="dcterms:W3CDTF">2024-04-09T10:20:00Z</dcterms:created>
  <dcterms:modified xsi:type="dcterms:W3CDTF">2024-04-21T13:48:00Z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