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7E825"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Яровий</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Сергій</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Миколайович</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професор</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кафедри</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мета</w:t>
      </w:r>
      <w:r w:rsidRPr="007B6D83">
        <w:rPr>
          <w:rFonts w:ascii="Arial" w:hAnsi="Arial" w:cs="Arial"/>
          <w:caps/>
          <w:color w:val="333333"/>
          <w:sz w:val="27"/>
          <w:szCs w:val="27"/>
        </w:rPr>
        <w:t>&amp;shy;</w:t>
      </w:r>
      <w:r w:rsidRPr="007B6D83">
        <w:rPr>
          <w:rFonts w:ascii="Arial" w:hAnsi="Arial" w:cs="Arial" w:hint="eastAsia"/>
          <w:caps/>
          <w:color w:val="333333"/>
          <w:sz w:val="27"/>
          <w:szCs w:val="27"/>
        </w:rPr>
        <w:t>левих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та</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дерев</w:t>
      </w:r>
      <w:r w:rsidRPr="007B6D83">
        <w:rPr>
          <w:rFonts w:ascii="Arial" w:hAnsi="Arial" w:cs="Arial"/>
          <w:caps/>
          <w:color w:val="333333"/>
          <w:sz w:val="27"/>
          <w:szCs w:val="27"/>
        </w:rPr>
        <w:t>&amp;rsquo;</w:t>
      </w:r>
      <w:r w:rsidRPr="007B6D83">
        <w:rPr>
          <w:rFonts w:ascii="Arial" w:hAnsi="Arial" w:cs="Arial" w:hint="eastAsia"/>
          <w:caps/>
          <w:color w:val="333333"/>
          <w:sz w:val="27"/>
          <w:szCs w:val="27"/>
        </w:rPr>
        <w:t>яних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конструкцій</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Харківського</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національ</w:t>
      </w:r>
      <w:r w:rsidRPr="007B6D83">
        <w:rPr>
          <w:rFonts w:ascii="Arial" w:hAnsi="Arial" w:cs="Arial"/>
          <w:caps/>
          <w:color w:val="333333"/>
          <w:sz w:val="27"/>
          <w:szCs w:val="27"/>
        </w:rPr>
        <w:t>&amp;shy;</w:t>
      </w:r>
      <w:r w:rsidRPr="007B6D83">
        <w:rPr>
          <w:rFonts w:ascii="Arial" w:hAnsi="Arial" w:cs="Arial" w:hint="eastAsia"/>
          <w:caps/>
          <w:color w:val="333333"/>
          <w:sz w:val="27"/>
          <w:szCs w:val="27"/>
        </w:rPr>
        <w:t>ного</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університету</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будівництва</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та</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архітектури</w:t>
      </w:r>
      <w:r w:rsidRPr="007B6D83">
        <w:rPr>
          <w:rFonts w:ascii="Arial" w:hAnsi="Arial" w:cs="Arial"/>
          <w:caps/>
          <w:color w:val="333333"/>
          <w:sz w:val="27"/>
          <w:szCs w:val="27"/>
        </w:rPr>
        <w:t>: &amp;laquo;</w:t>
      </w:r>
      <w:r w:rsidRPr="007B6D83">
        <w:rPr>
          <w:rFonts w:ascii="Arial" w:hAnsi="Arial" w:cs="Arial" w:hint="eastAsia"/>
          <w:caps/>
          <w:color w:val="333333"/>
          <w:sz w:val="27"/>
          <w:szCs w:val="27"/>
        </w:rPr>
        <w:t>Надійність</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металевих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димових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вентиляційних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труб</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та</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їх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несучих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веж</w:t>
      </w:r>
      <w:r w:rsidRPr="007B6D83">
        <w:rPr>
          <w:rFonts w:ascii="Arial" w:hAnsi="Arial" w:cs="Arial"/>
          <w:caps/>
          <w:color w:val="333333"/>
          <w:sz w:val="27"/>
          <w:szCs w:val="27"/>
        </w:rPr>
        <w:t xml:space="preserve">&amp;raquo; (05.23.01 - </w:t>
      </w:r>
      <w:r w:rsidRPr="007B6D83">
        <w:rPr>
          <w:rFonts w:ascii="Arial" w:hAnsi="Arial" w:cs="Arial" w:hint="eastAsia"/>
          <w:caps/>
          <w:color w:val="333333"/>
          <w:sz w:val="27"/>
          <w:szCs w:val="27"/>
        </w:rPr>
        <w:t>будівельні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конструкції</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будівлі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та</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спору</w:t>
      </w:r>
      <w:r w:rsidRPr="007B6D83">
        <w:rPr>
          <w:rFonts w:ascii="Arial" w:hAnsi="Arial" w:cs="Arial"/>
          <w:caps/>
          <w:color w:val="333333"/>
          <w:sz w:val="27"/>
          <w:szCs w:val="27"/>
        </w:rPr>
        <w:t>&amp;shy;</w:t>
      </w:r>
      <w:r w:rsidRPr="007B6D83">
        <w:rPr>
          <w:rFonts w:ascii="Arial" w:hAnsi="Arial" w:cs="Arial" w:hint="eastAsia"/>
          <w:caps/>
          <w:color w:val="333333"/>
          <w:sz w:val="27"/>
          <w:szCs w:val="27"/>
        </w:rPr>
        <w:t>ди</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Спецрада</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w:t>
      </w:r>
      <w:r w:rsidRPr="007B6D83">
        <w:rPr>
          <w:rFonts w:ascii="Arial" w:hAnsi="Arial" w:cs="Arial"/>
          <w:caps/>
          <w:color w:val="333333"/>
          <w:sz w:val="27"/>
          <w:szCs w:val="27"/>
        </w:rPr>
        <w:t xml:space="preserve"> 08.085.02 </w:t>
      </w:r>
      <w:r w:rsidRPr="007B6D83">
        <w:rPr>
          <w:rFonts w:ascii="Arial" w:hAnsi="Arial" w:cs="Arial" w:hint="eastAsia"/>
          <w:caps/>
          <w:color w:val="333333"/>
          <w:sz w:val="27"/>
          <w:szCs w:val="27"/>
        </w:rPr>
        <w:t>у</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ДВНЗ</w:t>
      </w:r>
      <w:r w:rsidRPr="007B6D83">
        <w:rPr>
          <w:rFonts w:ascii="Arial" w:hAnsi="Arial" w:cs="Arial"/>
          <w:caps/>
          <w:color w:val="333333"/>
          <w:sz w:val="27"/>
          <w:szCs w:val="27"/>
        </w:rPr>
        <w:t xml:space="preserve"> &amp;laquo;</w:t>
      </w:r>
      <w:r w:rsidRPr="007B6D83">
        <w:rPr>
          <w:rFonts w:ascii="Arial" w:hAnsi="Arial" w:cs="Arial" w:hint="eastAsia"/>
          <w:caps/>
          <w:color w:val="333333"/>
          <w:sz w:val="27"/>
          <w:szCs w:val="27"/>
        </w:rPr>
        <w:t>Придніпровська</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дер</w:t>
      </w:r>
      <w:r w:rsidRPr="007B6D83">
        <w:rPr>
          <w:rFonts w:ascii="Arial" w:hAnsi="Arial" w:cs="Arial"/>
          <w:caps/>
          <w:color w:val="333333"/>
          <w:sz w:val="27"/>
          <w:szCs w:val="27"/>
        </w:rPr>
        <w:t>&amp;shy;</w:t>
      </w:r>
      <w:r w:rsidRPr="007B6D83">
        <w:rPr>
          <w:rFonts w:ascii="Arial" w:hAnsi="Arial" w:cs="Arial" w:hint="eastAsia"/>
          <w:caps/>
          <w:color w:val="333333"/>
          <w:sz w:val="27"/>
          <w:szCs w:val="27"/>
        </w:rPr>
        <w:t>жавна</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академія</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будівництва</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та</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архітектури</w:t>
      </w:r>
      <w:r w:rsidRPr="007B6D83">
        <w:rPr>
          <w:rFonts w:ascii="Arial" w:hAnsi="Arial" w:cs="Arial"/>
          <w:caps/>
          <w:color w:val="333333"/>
          <w:sz w:val="27"/>
          <w:szCs w:val="27"/>
        </w:rPr>
        <w:t>&amp;raquo;</w:t>
      </w:r>
    </w:p>
    <w:p w14:paraId="0B91C6C2" w14:textId="77777777" w:rsidR="007B6D83" w:rsidRPr="007B6D83" w:rsidRDefault="007B6D83" w:rsidP="007B6D83">
      <w:pPr>
        <w:rPr>
          <w:rFonts w:ascii="Arial" w:hAnsi="Arial" w:cs="Arial"/>
          <w:caps/>
          <w:color w:val="333333"/>
          <w:sz w:val="27"/>
          <w:szCs w:val="27"/>
        </w:rPr>
      </w:pPr>
    </w:p>
    <w:p w14:paraId="7282C8DB" w14:textId="77777777" w:rsidR="007B6D83" w:rsidRPr="007B6D83" w:rsidRDefault="007B6D83" w:rsidP="007B6D83">
      <w:pPr>
        <w:rPr>
          <w:rFonts w:ascii="Arial" w:hAnsi="Arial" w:cs="Arial"/>
          <w:caps/>
          <w:color w:val="333333"/>
          <w:sz w:val="27"/>
          <w:szCs w:val="27"/>
        </w:rPr>
      </w:pPr>
    </w:p>
    <w:p w14:paraId="1E60653C"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Міністерство</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освіти</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науки</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України</w:t>
      </w:r>
    </w:p>
    <w:p w14:paraId="73186305"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Харківський</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національний</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університет</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будівництва</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та</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архітектури</w:t>
      </w:r>
    </w:p>
    <w:p w14:paraId="099BA7D0"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І</w:t>
      </w:r>
    </w:p>
    <w:p w14:paraId="338186BE"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Державний</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вищий</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навчальний</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заклад</w:t>
      </w:r>
    </w:p>
    <w:p w14:paraId="0B1AF900"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w:t>
      </w:r>
      <w:r w:rsidRPr="007B6D83">
        <w:rPr>
          <w:rFonts w:ascii="Arial" w:hAnsi="Arial" w:cs="Arial" w:hint="eastAsia"/>
          <w:caps/>
          <w:color w:val="333333"/>
          <w:sz w:val="27"/>
          <w:szCs w:val="27"/>
        </w:rPr>
        <w:t>Придніпровська</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державна</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академія</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будівництва</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та</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архітектури</w:t>
      </w:r>
      <w:r w:rsidRPr="007B6D83">
        <w:rPr>
          <w:rFonts w:ascii="Arial" w:hAnsi="Arial" w:cs="Arial" w:hint="eastAsia"/>
          <w:caps/>
          <w:color w:val="333333"/>
          <w:sz w:val="27"/>
          <w:szCs w:val="27"/>
        </w:rPr>
        <w:t>»</w:t>
      </w:r>
    </w:p>
    <w:p w14:paraId="24CF1D8A"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Кваліфікаційна</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наукова</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праця</w:t>
      </w:r>
    </w:p>
    <w:p w14:paraId="38ACF4E0"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на</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правах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рукопису</w:t>
      </w:r>
    </w:p>
    <w:p w14:paraId="5E3B02A0"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ч</w:t>
      </w:r>
    </w:p>
    <w:p w14:paraId="18E09862"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ЯРОВИЙ</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Сергій</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Миколайович</w:t>
      </w:r>
    </w:p>
    <w:p w14:paraId="7B429C6C"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УДК</w:t>
      </w:r>
      <w:r w:rsidRPr="007B6D83">
        <w:rPr>
          <w:rFonts w:ascii="Arial" w:hAnsi="Arial" w:cs="Arial"/>
          <w:caps/>
          <w:color w:val="333333"/>
          <w:sz w:val="27"/>
          <w:szCs w:val="27"/>
        </w:rPr>
        <w:t xml:space="preserve"> 628.014:624.046.2</w:t>
      </w:r>
    </w:p>
    <w:p w14:paraId="4577DD9C"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lastRenderedPageBreak/>
        <w:t>ДИСЕРТАЦІЯ</w:t>
      </w:r>
    </w:p>
    <w:p w14:paraId="227D859C"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НАДІЙНІСТЬ</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МЕТАЛЕВИХ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ДИМОВИХ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ВЕНТИЛЯЦІЙНИХ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ТРУБ</w:t>
      </w:r>
    </w:p>
    <w:p w14:paraId="447B86A4"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ТА</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ЇХ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НЕСУЧИХ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ВЕЖ</w:t>
      </w:r>
    </w:p>
    <w:p w14:paraId="51E91AAB"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 xml:space="preserve"> </w:t>
      </w:r>
    </w:p>
    <w:p w14:paraId="76B0EAD5"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 xml:space="preserve">05.23.01 - </w:t>
      </w:r>
      <w:r w:rsidRPr="007B6D83">
        <w:rPr>
          <w:rFonts w:ascii="Arial" w:hAnsi="Arial" w:cs="Arial" w:hint="eastAsia"/>
          <w:caps/>
          <w:color w:val="333333"/>
          <w:sz w:val="27"/>
          <w:szCs w:val="27"/>
        </w:rPr>
        <w:t>будівельні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конструкції</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будівлі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та</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споруди</w:t>
      </w:r>
    </w:p>
    <w:p w14:paraId="7C2DEFFA"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спеціальність</w:t>
      </w:r>
    </w:p>
    <w:p w14:paraId="095C3ABE"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 xml:space="preserve">19 - </w:t>
      </w:r>
      <w:r w:rsidRPr="007B6D83">
        <w:rPr>
          <w:rFonts w:ascii="Arial" w:hAnsi="Arial" w:cs="Arial" w:hint="eastAsia"/>
          <w:caps/>
          <w:color w:val="333333"/>
          <w:sz w:val="27"/>
          <w:szCs w:val="27"/>
        </w:rPr>
        <w:t>архітектура</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та</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будівництво</w:t>
      </w:r>
    </w:p>
    <w:p w14:paraId="3246344F"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галузь</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знань</w:t>
      </w:r>
    </w:p>
    <w:p w14:paraId="4A5197C3"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Подається</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на</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здобуття</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наукового</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ступеня</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доктора</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технічних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наук</w:t>
      </w:r>
    </w:p>
    <w:p w14:paraId="3737DE3F"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Дисертація</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містить</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результати</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власних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досліджень</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Використання</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ідей</w:t>
      </w:r>
      <w:r w:rsidRPr="007B6D83">
        <w:rPr>
          <w:rFonts w:ascii="Arial" w:hAnsi="Arial" w:cs="Arial"/>
          <w:caps/>
          <w:color w:val="333333"/>
          <w:sz w:val="27"/>
          <w:szCs w:val="27"/>
        </w:rPr>
        <w:t>,</w:t>
      </w:r>
    </w:p>
    <w:p w14:paraId="7555D885"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w:t>
      </w:r>
    </w:p>
    <w:p w14:paraId="79606B03"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результатів</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та</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текстів</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інших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авторів</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мають</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посилання</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на</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відповідне</w:t>
      </w:r>
    </w:p>
    <w:p w14:paraId="02F6464F"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 xml:space="preserve"> </w:t>
      </w:r>
    </w:p>
    <w:p w14:paraId="3CF3EDAF"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С</w:t>
      </w:r>
      <w:r w:rsidRPr="007B6D83">
        <w:rPr>
          <w:rFonts w:ascii="Arial" w:hAnsi="Arial" w:cs="Arial"/>
          <w:caps/>
          <w:color w:val="333333"/>
          <w:sz w:val="27"/>
          <w:szCs w:val="27"/>
        </w:rPr>
        <w:t>.</w:t>
      </w:r>
      <w:r w:rsidRPr="007B6D83">
        <w:rPr>
          <w:rFonts w:ascii="Arial" w:hAnsi="Arial" w:cs="Arial" w:hint="eastAsia"/>
          <w:caps/>
          <w:color w:val="333333"/>
          <w:sz w:val="27"/>
          <w:szCs w:val="27"/>
        </w:rPr>
        <w:t>М</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Яровий</w:t>
      </w:r>
    </w:p>
    <w:p w14:paraId="74F23A20"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Науковий</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консультант</w:t>
      </w:r>
      <w:r w:rsidRPr="007B6D83">
        <w:rPr>
          <w:rFonts w:ascii="Arial" w:hAnsi="Arial" w:cs="Arial"/>
          <w:caps/>
          <w:color w:val="333333"/>
          <w:sz w:val="27"/>
          <w:szCs w:val="27"/>
        </w:rPr>
        <w:t xml:space="preserve"> - </w:t>
      </w:r>
      <w:r w:rsidRPr="007B6D83">
        <w:rPr>
          <w:rFonts w:ascii="Arial" w:hAnsi="Arial" w:cs="Arial" w:hint="eastAsia"/>
          <w:caps/>
          <w:color w:val="333333"/>
          <w:sz w:val="27"/>
          <w:szCs w:val="27"/>
        </w:rPr>
        <w:t>Фурсов</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доктор</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технічних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наук</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професор</w:t>
      </w:r>
    </w:p>
    <w:p w14:paraId="0BACCF85"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Дніпро</w:t>
      </w:r>
      <w:r w:rsidRPr="007B6D83">
        <w:rPr>
          <w:rFonts w:ascii="Arial" w:hAnsi="Arial" w:cs="Arial"/>
          <w:caps/>
          <w:color w:val="333333"/>
          <w:sz w:val="27"/>
          <w:szCs w:val="27"/>
        </w:rPr>
        <w:t xml:space="preserve"> - 2018</w:t>
      </w:r>
    </w:p>
    <w:p w14:paraId="7FA1D863" w14:textId="77777777" w:rsidR="007B6D83" w:rsidRPr="007B6D83" w:rsidRDefault="007B6D83" w:rsidP="007B6D83">
      <w:pPr>
        <w:rPr>
          <w:rFonts w:ascii="Arial" w:hAnsi="Arial" w:cs="Arial"/>
          <w:caps/>
          <w:color w:val="333333"/>
          <w:sz w:val="27"/>
          <w:szCs w:val="27"/>
        </w:rPr>
      </w:pPr>
    </w:p>
    <w:p w14:paraId="7EF73B35" w14:textId="77777777" w:rsidR="007B6D83" w:rsidRPr="007B6D83" w:rsidRDefault="007B6D83" w:rsidP="007B6D83">
      <w:pPr>
        <w:rPr>
          <w:rFonts w:ascii="Arial" w:hAnsi="Arial" w:cs="Arial"/>
          <w:caps/>
          <w:color w:val="333333"/>
          <w:sz w:val="27"/>
          <w:szCs w:val="27"/>
        </w:rPr>
      </w:pPr>
    </w:p>
    <w:p w14:paraId="6DA75A29" w14:textId="77777777" w:rsidR="007B6D83" w:rsidRPr="007B6D83" w:rsidRDefault="007B6D83" w:rsidP="007B6D83">
      <w:pPr>
        <w:rPr>
          <w:rFonts w:ascii="Arial" w:hAnsi="Arial" w:cs="Arial"/>
          <w:caps/>
          <w:color w:val="333333"/>
          <w:sz w:val="27"/>
          <w:szCs w:val="27"/>
        </w:rPr>
      </w:pPr>
    </w:p>
    <w:p w14:paraId="483AC51D"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ab/>
        <w:t xml:space="preserve"> 26</w:t>
      </w:r>
    </w:p>
    <w:p w14:paraId="11A8CADF"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РОЗДІЛ</w:t>
      </w:r>
      <w:r w:rsidRPr="007B6D83">
        <w:rPr>
          <w:rFonts w:ascii="Arial" w:hAnsi="Arial" w:cs="Arial"/>
          <w:caps/>
          <w:color w:val="333333"/>
          <w:sz w:val="27"/>
          <w:szCs w:val="27"/>
        </w:rPr>
        <w:t xml:space="preserve"> 1. </w:t>
      </w:r>
      <w:r w:rsidRPr="007B6D83">
        <w:rPr>
          <w:rFonts w:ascii="Arial" w:hAnsi="Arial" w:cs="Arial" w:hint="eastAsia"/>
          <w:caps/>
          <w:color w:val="333333"/>
          <w:sz w:val="27"/>
          <w:szCs w:val="27"/>
        </w:rPr>
        <w:t>ЗАГАЛЬНІ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ХАРАКТЕРИСТИКИ</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НАВАНТАЖЕННЯ</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ТА</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ВПЛИВИ</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НА</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МЕТАЛЕВІ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ДИМОВІ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ВЕНТИЛЯЦІЙНІ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ТРУБИ</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ТА</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ЇХ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НЕСУЧІ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ВЕЖІ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ІСТОРИЧНИЙ</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ОГЛЯД</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ДОСЛІДЖЕНЬ</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РОБОТИ</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ТА</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ЗАБЕЗПЕЧЕННЯ</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НАДІЙНОСТІ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ВИСОТНІХ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СПОРУД</w:t>
      </w:r>
      <w:r w:rsidRPr="007B6D83">
        <w:rPr>
          <w:rFonts w:ascii="Arial" w:hAnsi="Arial" w:cs="Arial"/>
          <w:caps/>
          <w:color w:val="333333"/>
          <w:sz w:val="27"/>
          <w:szCs w:val="27"/>
        </w:rPr>
        <w:tab/>
        <w:t xml:space="preserve"> 36</w:t>
      </w:r>
    </w:p>
    <w:p w14:paraId="137B7E9E"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1.1.</w:t>
      </w:r>
      <w:r w:rsidRPr="007B6D83">
        <w:rPr>
          <w:rFonts w:ascii="Arial" w:hAnsi="Arial" w:cs="Arial"/>
          <w:caps/>
          <w:color w:val="333333"/>
          <w:sz w:val="27"/>
          <w:szCs w:val="27"/>
        </w:rPr>
        <w:tab/>
      </w:r>
      <w:r w:rsidRPr="007B6D83">
        <w:rPr>
          <w:rFonts w:ascii="Arial" w:hAnsi="Arial" w:cs="Arial" w:hint="eastAsia"/>
          <w:caps/>
          <w:color w:val="333333"/>
          <w:sz w:val="27"/>
          <w:szCs w:val="27"/>
        </w:rPr>
        <w:t>Загальні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характеристики</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металевих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димових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труб</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несучих</w:t>
      </w:r>
    </w:p>
    <w:p w14:paraId="03B53052"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веж</w:t>
      </w:r>
      <w:r w:rsidRPr="007B6D83">
        <w:rPr>
          <w:rFonts w:ascii="Arial" w:hAnsi="Arial" w:cs="Arial"/>
          <w:caps/>
          <w:color w:val="333333"/>
          <w:sz w:val="27"/>
          <w:szCs w:val="27"/>
        </w:rPr>
        <w:tab/>
        <w:t xml:space="preserve"> 36</w:t>
      </w:r>
    </w:p>
    <w:p w14:paraId="590B60C0"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1.2.</w:t>
      </w:r>
      <w:r w:rsidRPr="007B6D83">
        <w:rPr>
          <w:rFonts w:ascii="Arial" w:hAnsi="Arial" w:cs="Arial"/>
          <w:caps/>
          <w:color w:val="333333"/>
          <w:sz w:val="27"/>
          <w:szCs w:val="27"/>
        </w:rPr>
        <w:tab/>
      </w:r>
      <w:r w:rsidRPr="007B6D83">
        <w:rPr>
          <w:rFonts w:ascii="Arial" w:hAnsi="Arial" w:cs="Arial" w:hint="eastAsia"/>
          <w:caps/>
          <w:color w:val="333333"/>
          <w:sz w:val="27"/>
          <w:szCs w:val="27"/>
        </w:rPr>
        <w:t>Класифікація</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конструктивні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особливості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металевих</w:t>
      </w:r>
    </w:p>
    <w:p w14:paraId="248B90F9"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димових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вентиляційних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труб</w:t>
      </w:r>
      <w:r w:rsidRPr="007B6D83">
        <w:rPr>
          <w:rFonts w:ascii="Arial" w:hAnsi="Arial" w:cs="Arial"/>
          <w:caps/>
          <w:color w:val="333333"/>
          <w:sz w:val="27"/>
          <w:szCs w:val="27"/>
        </w:rPr>
        <w:tab/>
        <w:t xml:space="preserve"> 39</w:t>
      </w:r>
    </w:p>
    <w:p w14:paraId="19457787"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1.3.</w:t>
      </w:r>
      <w:r w:rsidRPr="007B6D83">
        <w:rPr>
          <w:rFonts w:ascii="Arial" w:hAnsi="Arial" w:cs="Arial"/>
          <w:caps/>
          <w:color w:val="333333"/>
          <w:sz w:val="27"/>
          <w:szCs w:val="27"/>
        </w:rPr>
        <w:tab/>
      </w:r>
      <w:r w:rsidRPr="007B6D83">
        <w:rPr>
          <w:rFonts w:ascii="Arial" w:hAnsi="Arial" w:cs="Arial" w:hint="eastAsia"/>
          <w:caps/>
          <w:color w:val="333333"/>
          <w:sz w:val="27"/>
          <w:szCs w:val="27"/>
        </w:rPr>
        <w:t>Характеристики</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конструктивні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форми</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несучих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металевих</w:t>
      </w:r>
    </w:p>
    <w:p w14:paraId="19072C12"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веж</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димових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вентиляційних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труб</w:t>
      </w:r>
      <w:r w:rsidRPr="007B6D83">
        <w:rPr>
          <w:rFonts w:ascii="Arial" w:hAnsi="Arial" w:cs="Arial"/>
          <w:caps/>
          <w:color w:val="333333"/>
          <w:sz w:val="27"/>
          <w:szCs w:val="27"/>
        </w:rPr>
        <w:tab/>
        <w:t xml:space="preserve"> 45</w:t>
      </w:r>
    </w:p>
    <w:p w14:paraId="43326097"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1.4.</w:t>
      </w:r>
      <w:r w:rsidRPr="007B6D83">
        <w:rPr>
          <w:rFonts w:ascii="Arial" w:hAnsi="Arial" w:cs="Arial"/>
          <w:caps/>
          <w:color w:val="333333"/>
          <w:sz w:val="27"/>
          <w:szCs w:val="27"/>
        </w:rPr>
        <w:tab/>
      </w:r>
      <w:r w:rsidRPr="007B6D83">
        <w:rPr>
          <w:rFonts w:ascii="Arial" w:hAnsi="Arial" w:cs="Arial" w:hint="eastAsia"/>
          <w:caps/>
          <w:color w:val="333333"/>
          <w:sz w:val="27"/>
          <w:szCs w:val="27"/>
        </w:rPr>
        <w:t>Матеріали</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для</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виготовлення</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металевих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димових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і</w:t>
      </w:r>
    </w:p>
    <w:p w14:paraId="7EB06794"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вентиляційних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труб</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несучих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веж</w:t>
      </w:r>
      <w:r w:rsidRPr="007B6D83">
        <w:rPr>
          <w:rFonts w:ascii="Arial" w:hAnsi="Arial" w:cs="Arial"/>
          <w:caps/>
          <w:color w:val="333333"/>
          <w:sz w:val="27"/>
          <w:szCs w:val="27"/>
        </w:rPr>
        <w:tab/>
        <w:t xml:space="preserve"> 60</w:t>
      </w:r>
    </w:p>
    <w:p w14:paraId="50829A17"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1.5.</w:t>
      </w:r>
      <w:r w:rsidRPr="007B6D83">
        <w:rPr>
          <w:rFonts w:ascii="Arial" w:hAnsi="Arial" w:cs="Arial"/>
          <w:caps/>
          <w:color w:val="333333"/>
          <w:sz w:val="27"/>
          <w:szCs w:val="27"/>
        </w:rPr>
        <w:tab/>
      </w:r>
      <w:r w:rsidRPr="007B6D83">
        <w:rPr>
          <w:rFonts w:ascii="Arial" w:hAnsi="Arial" w:cs="Arial" w:hint="eastAsia"/>
          <w:caps/>
          <w:color w:val="333333"/>
          <w:sz w:val="27"/>
          <w:szCs w:val="27"/>
        </w:rPr>
        <w:t>Навантаження</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впливи</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на</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металеві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димові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вентиляційні</w:t>
      </w:r>
    </w:p>
    <w:p w14:paraId="3D5E51FA"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труби</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та</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їх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несучі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вежі</w:t>
      </w:r>
      <w:r w:rsidRPr="007B6D83">
        <w:rPr>
          <w:rFonts w:ascii="Arial" w:hAnsi="Arial" w:cs="Arial"/>
          <w:caps/>
          <w:color w:val="333333"/>
          <w:sz w:val="27"/>
          <w:szCs w:val="27"/>
        </w:rPr>
        <w:tab/>
        <w:t xml:space="preserve"> 64</w:t>
      </w:r>
    </w:p>
    <w:p w14:paraId="667BB3B1"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1.5.1</w:t>
      </w:r>
      <w:r w:rsidRPr="007B6D83">
        <w:rPr>
          <w:rFonts w:ascii="Arial" w:hAnsi="Arial" w:cs="Arial"/>
          <w:caps/>
          <w:color w:val="333333"/>
          <w:sz w:val="27"/>
          <w:szCs w:val="27"/>
        </w:rPr>
        <w:tab/>
      </w:r>
      <w:r w:rsidRPr="007B6D83">
        <w:rPr>
          <w:rFonts w:ascii="Arial" w:hAnsi="Arial" w:cs="Arial" w:hint="eastAsia"/>
          <w:caps/>
          <w:color w:val="333333"/>
          <w:sz w:val="27"/>
          <w:szCs w:val="27"/>
        </w:rPr>
        <w:t>Класифікація</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навантажень</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впливів</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на</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висотні</w:t>
      </w:r>
    </w:p>
    <w:p w14:paraId="32A97F45"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lastRenderedPageBreak/>
        <w:t>споруди</w:t>
      </w:r>
      <w:r w:rsidRPr="007B6D83">
        <w:rPr>
          <w:rFonts w:ascii="Arial" w:hAnsi="Arial" w:cs="Arial"/>
          <w:caps/>
          <w:color w:val="333333"/>
          <w:sz w:val="27"/>
          <w:szCs w:val="27"/>
        </w:rPr>
        <w:tab/>
        <w:t xml:space="preserve"> 64</w:t>
      </w:r>
    </w:p>
    <w:p w14:paraId="2B84381C"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1.5.2</w:t>
      </w:r>
      <w:r w:rsidRPr="007B6D83">
        <w:rPr>
          <w:rFonts w:ascii="Arial" w:hAnsi="Arial" w:cs="Arial"/>
          <w:caps/>
          <w:color w:val="333333"/>
          <w:sz w:val="27"/>
          <w:szCs w:val="27"/>
        </w:rPr>
        <w:tab/>
      </w:r>
      <w:r w:rsidRPr="007B6D83">
        <w:rPr>
          <w:rFonts w:ascii="Arial" w:hAnsi="Arial" w:cs="Arial" w:hint="eastAsia"/>
          <w:caps/>
          <w:color w:val="333333"/>
          <w:sz w:val="27"/>
          <w:szCs w:val="27"/>
        </w:rPr>
        <w:t>Постійні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та</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змінні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довготривалі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навантаження</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на</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висотні</w:t>
      </w:r>
    </w:p>
    <w:p w14:paraId="0A694CF0"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споруди</w:t>
      </w:r>
      <w:r w:rsidRPr="007B6D83">
        <w:rPr>
          <w:rFonts w:ascii="Arial" w:hAnsi="Arial" w:cs="Arial"/>
          <w:caps/>
          <w:color w:val="333333"/>
          <w:sz w:val="27"/>
          <w:szCs w:val="27"/>
        </w:rPr>
        <w:tab/>
        <w:t xml:space="preserve"> 67</w:t>
      </w:r>
    </w:p>
    <w:p w14:paraId="04B94099"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1.5.3</w:t>
      </w:r>
      <w:r w:rsidRPr="007B6D83">
        <w:rPr>
          <w:rFonts w:ascii="Arial" w:hAnsi="Arial" w:cs="Arial"/>
          <w:caps/>
          <w:color w:val="333333"/>
          <w:sz w:val="27"/>
          <w:szCs w:val="27"/>
        </w:rPr>
        <w:tab/>
      </w:r>
      <w:r w:rsidRPr="007B6D83">
        <w:rPr>
          <w:rFonts w:ascii="Arial" w:hAnsi="Arial" w:cs="Arial" w:hint="eastAsia"/>
          <w:caps/>
          <w:color w:val="333333"/>
          <w:sz w:val="27"/>
          <w:szCs w:val="27"/>
        </w:rPr>
        <w:t>Вітрові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навантаження</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на</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димові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труби</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металеві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несучі</w:t>
      </w:r>
      <w:r w:rsidRPr="007B6D83">
        <w:rPr>
          <w:rFonts w:ascii="Arial" w:hAnsi="Arial" w:cs="Arial"/>
          <w:caps/>
          <w:color w:val="333333"/>
          <w:sz w:val="27"/>
          <w:szCs w:val="27"/>
        </w:rPr>
        <w:t xml:space="preserve"> 67</w:t>
      </w:r>
    </w:p>
    <w:p w14:paraId="51EFE3E7"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вежі</w:t>
      </w:r>
    </w:p>
    <w:p w14:paraId="7B070934"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1.5.4</w:t>
      </w:r>
      <w:r w:rsidRPr="007B6D83">
        <w:rPr>
          <w:rFonts w:ascii="Arial" w:hAnsi="Arial" w:cs="Arial"/>
          <w:caps/>
          <w:color w:val="333333"/>
          <w:sz w:val="27"/>
          <w:szCs w:val="27"/>
        </w:rPr>
        <w:tab/>
      </w:r>
      <w:r w:rsidRPr="007B6D83">
        <w:rPr>
          <w:rFonts w:ascii="Arial" w:hAnsi="Arial" w:cs="Arial" w:hint="eastAsia"/>
          <w:caps/>
          <w:color w:val="333333"/>
          <w:sz w:val="27"/>
          <w:szCs w:val="27"/>
        </w:rPr>
        <w:t>Динамічні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вітрові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навантаження</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на</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труби</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та</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вежі</w:t>
      </w:r>
      <w:r w:rsidRPr="007B6D83">
        <w:rPr>
          <w:rFonts w:ascii="Arial" w:hAnsi="Arial" w:cs="Arial"/>
          <w:caps/>
          <w:color w:val="333333"/>
          <w:sz w:val="27"/>
          <w:szCs w:val="27"/>
        </w:rPr>
        <w:tab/>
        <w:t xml:space="preserve"> 75</w:t>
      </w:r>
    </w:p>
    <w:p w14:paraId="57F90C7F"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1.5.5</w:t>
      </w:r>
      <w:r w:rsidRPr="007B6D83">
        <w:rPr>
          <w:rFonts w:ascii="Arial" w:hAnsi="Arial" w:cs="Arial"/>
          <w:caps/>
          <w:color w:val="333333"/>
          <w:sz w:val="27"/>
          <w:szCs w:val="27"/>
        </w:rPr>
        <w:tab/>
      </w:r>
      <w:r w:rsidRPr="007B6D83">
        <w:rPr>
          <w:rFonts w:ascii="Arial" w:hAnsi="Arial" w:cs="Arial" w:hint="eastAsia"/>
          <w:caps/>
          <w:color w:val="333333"/>
          <w:sz w:val="27"/>
          <w:szCs w:val="27"/>
        </w:rPr>
        <w:t>Ожеледно</w:t>
      </w:r>
      <w:r w:rsidRPr="007B6D83">
        <w:rPr>
          <w:rFonts w:ascii="Arial" w:hAnsi="Arial" w:cs="Arial"/>
          <w:caps/>
          <w:color w:val="333333"/>
          <w:sz w:val="27"/>
          <w:szCs w:val="27"/>
        </w:rPr>
        <w:t>-</w:t>
      </w:r>
      <w:r w:rsidRPr="007B6D83">
        <w:rPr>
          <w:rFonts w:ascii="Arial" w:hAnsi="Arial" w:cs="Arial" w:hint="eastAsia"/>
          <w:caps/>
          <w:color w:val="333333"/>
          <w:sz w:val="27"/>
          <w:szCs w:val="27"/>
        </w:rPr>
        <w:t>вітрові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навантаження</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на</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труби</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вежі</w:t>
      </w:r>
      <w:r w:rsidRPr="007B6D83">
        <w:rPr>
          <w:rFonts w:ascii="Arial" w:hAnsi="Arial" w:cs="Arial"/>
          <w:caps/>
          <w:color w:val="333333"/>
          <w:sz w:val="27"/>
          <w:szCs w:val="27"/>
        </w:rPr>
        <w:tab/>
        <w:t xml:space="preserve"> 76</w:t>
      </w:r>
    </w:p>
    <w:p w14:paraId="086140AD"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1.5.6</w:t>
      </w:r>
      <w:r w:rsidRPr="007B6D83">
        <w:rPr>
          <w:rFonts w:ascii="Arial" w:hAnsi="Arial" w:cs="Arial"/>
          <w:caps/>
          <w:color w:val="333333"/>
          <w:sz w:val="27"/>
          <w:szCs w:val="27"/>
        </w:rPr>
        <w:tab/>
      </w:r>
      <w:r w:rsidRPr="007B6D83">
        <w:rPr>
          <w:rFonts w:ascii="Arial" w:hAnsi="Arial" w:cs="Arial" w:hint="eastAsia"/>
          <w:caps/>
          <w:color w:val="333333"/>
          <w:sz w:val="27"/>
          <w:szCs w:val="27"/>
        </w:rPr>
        <w:t>Снігові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навантаження</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на</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висотні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споруди</w:t>
      </w:r>
      <w:r w:rsidRPr="007B6D83">
        <w:rPr>
          <w:rFonts w:ascii="Arial" w:hAnsi="Arial" w:cs="Arial"/>
          <w:caps/>
          <w:color w:val="333333"/>
          <w:sz w:val="27"/>
          <w:szCs w:val="27"/>
        </w:rPr>
        <w:tab/>
        <w:t xml:space="preserve"> 78</w:t>
      </w:r>
    </w:p>
    <w:p w14:paraId="15FAECD7"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1.5.7</w:t>
      </w:r>
      <w:r w:rsidRPr="007B6D83">
        <w:rPr>
          <w:rFonts w:ascii="Arial" w:hAnsi="Arial" w:cs="Arial"/>
          <w:caps/>
          <w:color w:val="333333"/>
          <w:sz w:val="27"/>
          <w:szCs w:val="27"/>
        </w:rPr>
        <w:tab/>
      </w:r>
      <w:r w:rsidRPr="007B6D83">
        <w:rPr>
          <w:rFonts w:ascii="Arial" w:hAnsi="Arial" w:cs="Arial" w:hint="eastAsia"/>
          <w:caps/>
          <w:color w:val="333333"/>
          <w:sz w:val="27"/>
          <w:szCs w:val="27"/>
        </w:rPr>
        <w:t>Типи</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впливів</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на</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металеві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димові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труби</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їх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несучі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вежі</w:t>
      </w:r>
      <w:r w:rsidRPr="007B6D83">
        <w:rPr>
          <w:rFonts w:ascii="Arial" w:hAnsi="Arial" w:cs="Arial"/>
          <w:caps/>
          <w:color w:val="333333"/>
          <w:sz w:val="27"/>
          <w:szCs w:val="27"/>
        </w:rPr>
        <w:tab/>
      </w:r>
      <w:r w:rsidRPr="007B6D83">
        <w:rPr>
          <w:rFonts w:ascii="Arial" w:hAnsi="Arial" w:cs="Arial"/>
          <w:caps/>
          <w:color w:val="333333"/>
          <w:sz w:val="27"/>
          <w:szCs w:val="27"/>
        </w:rPr>
        <w:tab/>
        <w:t>79</w:t>
      </w:r>
    </w:p>
    <w:p w14:paraId="565CAC3A"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1.5.8</w:t>
      </w:r>
      <w:r w:rsidRPr="007B6D83">
        <w:rPr>
          <w:rFonts w:ascii="Arial" w:hAnsi="Arial" w:cs="Arial"/>
          <w:caps/>
          <w:color w:val="333333"/>
          <w:sz w:val="27"/>
          <w:szCs w:val="27"/>
        </w:rPr>
        <w:tab/>
      </w:r>
      <w:r w:rsidRPr="007B6D83">
        <w:rPr>
          <w:rFonts w:ascii="Arial" w:hAnsi="Arial" w:cs="Arial" w:hint="eastAsia"/>
          <w:caps/>
          <w:color w:val="333333"/>
          <w:sz w:val="27"/>
          <w:szCs w:val="27"/>
        </w:rPr>
        <w:t>Силові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експлуатаційні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впливи</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на</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висотні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споруди</w:t>
      </w:r>
      <w:r w:rsidRPr="007B6D83">
        <w:rPr>
          <w:rFonts w:ascii="Arial" w:hAnsi="Arial" w:cs="Arial"/>
          <w:caps/>
          <w:color w:val="333333"/>
          <w:sz w:val="27"/>
          <w:szCs w:val="27"/>
        </w:rPr>
        <w:tab/>
        <w:t xml:space="preserve"> 80</w:t>
      </w:r>
    </w:p>
    <w:p w14:paraId="3C4808C8"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1.5.9</w:t>
      </w:r>
      <w:r w:rsidRPr="007B6D83">
        <w:rPr>
          <w:rFonts w:ascii="Arial" w:hAnsi="Arial" w:cs="Arial"/>
          <w:caps/>
          <w:color w:val="333333"/>
          <w:sz w:val="27"/>
          <w:szCs w:val="27"/>
        </w:rPr>
        <w:tab/>
      </w:r>
      <w:r w:rsidRPr="007B6D83">
        <w:rPr>
          <w:rFonts w:ascii="Arial" w:hAnsi="Arial" w:cs="Arial" w:hint="eastAsia"/>
          <w:caps/>
          <w:color w:val="333333"/>
          <w:sz w:val="27"/>
          <w:szCs w:val="27"/>
        </w:rPr>
        <w:t>Корозійні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впливи</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на</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металеві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димові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труби</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несучі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вежі</w:t>
      </w:r>
      <w:r w:rsidRPr="007B6D83">
        <w:rPr>
          <w:rFonts w:ascii="Arial" w:hAnsi="Arial" w:cs="Arial"/>
          <w:caps/>
          <w:color w:val="333333"/>
          <w:sz w:val="27"/>
          <w:szCs w:val="27"/>
        </w:rPr>
        <w:t xml:space="preserve"> 82</w:t>
      </w:r>
    </w:p>
    <w:p w14:paraId="3285C716"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1.5.10</w:t>
      </w:r>
      <w:r w:rsidRPr="007B6D83">
        <w:rPr>
          <w:rFonts w:ascii="Arial" w:hAnsi="Arial" w:cs="Arial"/>
          <w:caps/>
          <w:color w:val="333333"/>
          <w:sz w:val="27"/>
          <w:szCs w:val="27"/>
        </w:rPr>
        <w:tab/>
      </w:r>
      <w:r w:rsidRPr="007B6D83">
        <w:rPr>
          <w:rFonts w:ascii="Arial" w:hAnsi="Arial" w:cs="Arial" w:hint="eastAsia"/>
          <w:caps/>
          <w:color w:val="333333"/>
          <w:sz w:val="27"/>
          <w:szCs w:val="27"/>
        </w:rPr>
        <w:t>Температурні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впливи</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на</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димові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труби</w:t>
      </w:r>
      <w:r w:rsidRPr="007B6D83">
        <w:rPr>
          <w:rFonts w:ascii="Arial" w:hAnsi="Arial" w:cs="Arial"/>
          <w:caps/>
          <w:color w:val="333333"/>
          <w:sz w:val="27"/>
          <w:szCs w:val="27"/>
        </w:rPr>
        <w:tab/>
        <w:t xml:space="preserve"> 84</w:t>
      </w:r>
    </w:p>
    <w:p w14:paraId="51335615"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1.5.11</w:t>
      </w:r>
      <w:r w:rsidRPr="007B6D83">
        <w:rPr>
          <w:rFonts w:ascii="Arial" w:hAnsi="Arial" w:cs="Arial"/>
          <w:caps/>
          <w:color w:val="333333"/>
          <w:sz w:val="27"/>
          <w:szCs w:val="27"/>
        </w:rPr>
        <w:tab/>
      </w:r>
      <w:r w:rsidRPr="007B6D83">
        <w:rPr>
          <w:rFonts w:ascii="Arial" w:hAnsi="Arial" w:cs="Arial" w:hint="eastAsia"/>
          <w:caps/>
          <w:color w:val="333333"/>
          <w:sz w:val="27"/>
          <w:szCs w:val="27"/>
        </w:rPr>
        <w:t>Експлуатаційні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механічні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впливи</w:t>
      </w:r>
      <w:r w:rsidRPr="007B6D83">
        <w:rPr>
          <w:rFonts w:ascii="Arial" w:hAnsi="Arial" w:cs="Arial"/>
          <w:caps/>
          <w:color w:val="333333"/>
          <w:sz w:val="27"/>
          <w:szCs w:val="27"/>
        </w:rPr>
        <w:tab/>
        <w:t xml:space="preserve"> 85</w:t>
      </w:r>
    </w:p>
    <w:p w14:paraId="397A3B39"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 xml:space="preserve"> </w:t>
      </w:r>
    </w:p>
    <w:p w14:paraId="213EBA26"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23</w:t>
      </w:r>
    </w:p>
    <w:p w14:paraId="7E77FF5F"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lastRenderedPageBreak/>
        <w:t>1.6.</w:t>
      </w:r>
      <w:r w:rsidRPr="007B6D83">
        <w:rPr>
          <w:rFonts w:ascii="Arial" w:hAnsi="Arial" w:cs="Arial"/>
          <w:caps/>
          <w:color w:val="333333"/>
          <w:sz w:val="27"/>
          <w:szCs w:val="27"/>
        </w:rPr>
        <w:tab/>
      </w:r>
      <w:r w:rsidRPr="007B6D83">
        <w:rPr>
          <w:rFonts w:ascii="Arial" w:hAnsi="Arial" w:cs="Arial" w:hint="eastAsia"/>
          <w:caps/>
          <w:color w:val="333333"/>
          <w:sz w:val="27"/>
          <w:szCs w:val="27"/>
        </w:rPr>
        <w:t>Історичний</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огляд</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досліджень</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роботи</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димових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труб</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та</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їх</w:t>
      </w:r>
    </w:p>
    <w:p w14:paraId="5C8CC8DC"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несучих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веж</w:t>
      </w:r>
      <w:r w:rsidRPr="007B6D83">
        <w:rPr>
          <w:rFonts w:ascii="Arial" w:hAnsi="Arial" w:cs="Arial"/>
          <w:caps/>
          <w:color w:val="333333"/>
          <w:sz w:val="27"/>
          <w:szCs w:val="27"/>
        </w:rPr>
        <w:tab/>
        <w:t xml:space="preserve"> 87</w:t>
      </w:r>
    </w:p>
    <w:p w14:paraId="200288C0"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1.7.</w:t>
      </w:r>
      <w:r w:rsidRPr="007B6D83">
        <w:rPr>
          <w:rFonts w:ascii="Arial" w:hAnsi="Arial" w:cs="Arial"/>
          <w:caps/>
          <w:color w:val="333333"/>
          <w:sz w:val="27"/>
          <w:szCs w:val="27"/>
        </w:rPr>
        <w:tab/>
      </w:r>
      <w:r w:rsidRPr="007B6D83">
        <w:rPr>
          <w:rFonts w:ascii="Arial" w:hAnsi="Arial" w:cs="Arial" w:hint="eastAsia"/>
          <w:caps/>
          <w:color w:val="333333"/>
          <w:sz w:val="27"/>
          <w:szCs w:val="27"/>
        </w:rPr>
        <w:t>Надійність</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металевих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димових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вентиляційних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труб</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та</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їх</w:t>
      </w:r>
    </w:p>
    <w:p w14:paraId="1C44E5A6"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несучих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веж</w:t>
      </w:r>
      <w:r w:rsidRPr="007B6D83">
        <w:rPr>
          <w:rFonts w:ascii="Arial" w:hAnsi="Arial" w:cs="Arial"/>
          <w:caps/>
          <w:color w:val="333333"/>
          <w:sz w:val="27"/>
          <w:szCs w:val="27"/>
        </w:rPr>
        <w:tab/>
        <w:t xml:space="preserve"> 90</w:t>
      </w:r>
    </w:p>
    <w:p w14:paraId="1A2AD81D"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1.8.</w:t>
      </w:r>
      <w:r w:rsidRPr="007B6D83">
        <w:rPr>
          <w:rFonts w:ascii="Arial" w:hAnsi="Arial" w:cs="Arial"/>
          <w:caps/>
          <w:color w:val="333333"/>
          <w:sz w:val="27"/>
          <w:szCs w:val="27"/>
        </w:rPr>
        <w:tab/>
      </w:r>
      <w:r w:rsidRPr="007B6D83">
        <w:rPr>
          <w:rFonts w:ascii="Arial" w:hAnsi="Arial" w:cs="Arial" w:hint="eastAsia"/>
          <w:caps/>
          <w:color w:val="333333"/>
          <w:sz w:val="27"/>
          <w:szCs w:val="27"/>
        </w:rPr>
        <w:t>Висновки</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по</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розділу</w:t>
      </w:r>
      <w:r w:rsidRPr="007B6D83">
        <w:rPr>
          <w:rFonts w:ascii="Arial" w:hAnsi="Arial" w:cs="Arial"/>
          <w:caps/>
          <w:color w:val="333333"/>
          <w:sz w:val="27"/>
          <w:szCs w:val="27"/>
        </w:rPr>
        <w:t xml:space="preserve"> 1</w:t>
      </w:r>
      <w:r w:rsidRPr="007B6D83">
        <w:rPr>
          <w:rFonts w:ascii="Arial" w:hAnsi="Arial" w:cs="Arial"/>
          <w:caps/>
          <w:color w:val="333333"/>
          <w:sz w:val="27"/>
          <w:szCs w:val="27"/>
        </w:rPr>
        <w:tab/>
        <w:t xml:space="preserve"> 91</w:t>
      </w:r>
    </w:p>
    <w:p w14:paraId="78B19CF5"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1.9.</w:t>
      </w:r>
      <w:r w:rsidRPr="007B6D83">
        <w:rPr>
          <w:rFonts w:ascii="Arial" w:hAnsi="Arial" w:cs="Arial"/>
          <w:caps/>
          <w:color w:val="333333"/>
          <w:sz w:val="27"/>
          <w:szCs w:val="27"/>
        </w:rPr>
        <w:tab/>
      </w:r>
      <w:r w:rsidRPr="007B6D83">
        <w:rPr>
          <w:rFonts w:ascii="Arial" w:hAnsi="Arial" w:cs="Arial" w:hint="eastAsia"/>
          <w:caps/>
          <w:color w:val="333333"/>
          <w:sz w:val="27"/>
          <w:szCs w:val="27"/>
        </w:rPr>
        <w:t>Список</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використаних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джерел</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у</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розділі</w:t>
      </w:r>
      <w:r w:rsidRPr="007B6D83">
        <w:rPr>
          <w:rFonts w:ascii="Arial" w:hAnsi="Arial" w:cs="Arial"/>
          <w:caps/>
          <w:color w:val="333333"/>
          <w:sz w:val="27"/>
          <w:szCs w:val="27"/>
        </w:rPr>
        <w:t xml:space="preserve"> 1</w:t>
      </w:r>
      <w:r w:rsidRPr="007B6D83">
        <w:rPr>
          <w:rFonts w:ascii="Arial" w:hAnsi="Arial" w:cs="Arial"/>
          <w:caps/>
          <w:color w:val="333333"/>
          <w:sz w:val="27"/>
          <w:szCs w:val="27"/>
        </w:rPr>
        <w:tab/>
        <w:t xml:space="preserve"> 92</w:t>
      </w:r>
    </w:p>
    <w:p w14:paraId="50DF6DB2"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РОЗДІЛ</w:t>
      </w:r>
      <w:r w:rsidRPr="007B6D83">
        <w:rPr>
          <w:rFonts w:ascii="Arial" w:hAnsi="Arial" w:cs="Arial"/>
          <w:caps/>
          <w:color w:val="333333"/>
          <w:sz w:val="27"/>
          <w:szCs w:val="27"/>
        </w:rPr>
        <w:t xml:space="preserve"> 2. </w:t>
      </w:r>
      <w:r w:rsidRPr="007B6D83">
        <w:rPr>
          <w:rFonts w:ascii="Arial" w:hAnsi="Arial" w:cs="Arial" w:hint="eastAsia"/>
          <w:caps/>
          <w:color w:val="333333"/>
          <w:sz w:val="27"/>
          <w:szCs w:val="27"/>
        </w:rPr>
        <w:t>НАПРУЖЕНО</w:t>
      </w:r>
      <w:r w:rsidRPr="007B6D83">
        <w:rPr>
          <w:rFonts w:ascii="Arial" w:hAnsi="Arial" w:cs="Arial"/>
          <w:caps/>
          <w:color w:val="333333"/>
          <w:sz w:val="27"/>
          <w:szCs w:val="27"/>
        </w:rPr>
        <w:t>-</w:t>
      </w:r>
      <w:r w:rsidRPr="007B6D83">
        <w:rPr>
          <w:rFonts w:ascii="Arial" w:hAnsi="Arial" w:cs="Arial" w:hint="eastAsia"/>
          <w:caps/>
          <w:color w:val="333333"/>
          <w:sz w:val="27"/>
          <w:szCs w:val="27"/>
        </w:rPr>
        <w:t>ДЕФОРМОВАНИЙ</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СТАН</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ЕЛЕМЕНТІВ</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МЕТАЛЕВИХ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ДИМОВИХ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ТРУБ</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НЕСУЧИХ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ВЕЖ</w:t>
      </w:r>
      <w:r w:rsidRPr="007B6D83">
        <w:rPr>
          <w:rFonts w:ascii="Arial" w:hAnsi="Arial" w:cs="Arial"/>
          <w:caps/>
          <w:color w:val="333333"/>
          <w:sz w:val="27"/>
          <w:szCs w:val="27"/>
        </w:rPr>
        <w:tab/>
        <w:t xml:space="preserve"> 93</w:t>
      </w:r>
    </w:p>
    <w:p w14:paraId="268027E6"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2.1.</w:t>
      </w:r>
      <w:r w:rsidRPr="007B6D83">
        <w:rPr>
          <w:rFonts w:ascii="Arial" w:hAnsi="Arial" w:cs="Arial"/>
          <w:caps/>
          <w:color w:val="333333"/>
          <w:sz w:val="27"/>
          <w:szCs w:val="27"/>
        </w:rPr>
        <w:tab/>
      </w:r>
      <w:r w:rsidRPr="007B6D83">
        <w:rPr>
          <w:rFonts w:ascii="Arial" w:hAnsi="Arial" w:cs="Arial" w:hint="eastAsia"/>
          <w:caps/>
          <w:color w:val="333333"/>
          <w:sz w:val="27"/>
          <w:szCs w:val="27"/>
        </w:rPr>
        <w:t>Напружено</w:t>
      </w:r>
      <w:r w:rsidRPr="007B6D83">
        <w:rPr>
          <w:rFonts w:ascii="Arial" w:hAnsi="Arial" w:cs="Arial"/>
          <w:caps/>
          <w:color w:val="333333"/>
          <w:sz w:val="27"/>
          <w:szCs w:val="27"/>
        </w:rPr>
        <w:t>-</w:t>
      </w:r>
      <w:r w:rsidRPr="007B6D83">
        <w:rPr>
          <w:rFonts w:ascii="Arial" w:hAnsi="Arial" w:cs="Arial" w:hint="eastAsia"/>
          <w:caps/>
          <w:color w:val="333333"/>
          <w:sz w:val="27"/>
          <w:szCs w:val="27"/>
        </w:rPr>
        <w:t>деформований</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стан</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стиснуто</w:t>
      </w:r>
      <w:r w:rsidRPr="007B6D83">
        <w:rPr>
          <w:rFonts w:ascii="Arial" w:hAnsi="Arial" w:cs="Arial"/>
          <w:caps/>
          <w:color w:val="333333"/>
          <w:sz w:val="27"/>
          <w:szCs w:val="27"/>
        </w:rPr>
        <w:t>-</w:t>
      </w:r>
      <w:r w:rsidRPr="007B6D83">
        <w:rPr>
          <w:rFonts w:ascii="Arial" w:hAnsi="Arial" w:cs="Arial" w:hint="eastAsia"/>
          <w:caps/>
          <w:color w:val="333333"/>
          <w:sz w:val="27"/>
          <w:szCs w:val="27"/>
        </w:rPr>
        <w:t>згинаної</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труби</w:t>
      </w:r>
      <w:r w:rsidRPr="007B6D83">
        <w:rPr>
          <w:rFonts w:ascii="Arial" w:hAnsi="Arial" w:cs="Arial"/>
          <w:caps/>
          <w:color w:val="333333"/>
          <w:sz w:val="27"/>
          <w:szCs w:val="27"/>
        </w:rPr>
        <w:t>....</w:t>
      </w:r>
      <w:r w:rsidRPr="007B6D83">
        <w:rPr>
          <w:rFonts w:ascii="Arial" w:hAnsi="Arial" w:cs="Arial"/>
          <w:caps/>
          <w:color w:val="333333"/>
          <w:sz w:val="27"/>
          <w:szCs w:val="27"/>
        </w:rPr>
        <w:tab/>
        <w:t>93</w:t>
      </w:r>
    </w:p>
    <w:p w14:paraId="1D875B0E"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2.2.</w:t>
      </w:r>
      <w:r w:rsidRPr="007B6D83">
        <w:rPr>
          <w:rFonts w:ascii="Arial" w:hAnsi="Arial" w:cs="Arial"/>
          <w:caps/>
          <w:color w:val="333333"/>
          <w:sz w:val="27"/>
          <w:szCs w:val="27"/>
        </w:rPr>
        <w:tab/>
      </w:r>
      <w:r w:rsidRPr="007B6D83">
        <w:rPr>
          <w:rFonts w:ascii="Arial" w:hAnsi="Arial" w:cs="Arial" w:hint="eastAsia"/>
          <w:caps/>
          <w:color w:val="333333"/>
          <w:sz w:val="27"/>
          <w:szCs w:val="27"/>
        </w:rPr>
        <w:t>Розрахунок</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на</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міцність</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стійкість</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елементів</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металевих</w:t>
      </w:r>
    </w:p>
    <w:p w14:paraId="6CBCD9E9"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димових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витяжних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труб</w:t>
      </w:r>
      <w:r w:rsidRPr="007B6D83">
        <w:rPr>
          <w:rFonts w:ascii="Arial" w:hAnsi="Arial" w:cs="Arial"/>
          <w:caps/>
          <w:color w:val="333333"/>
          <w:sz w:val="27"/>
          <w:szCs w:val="27"/>
        </w:rPr>
        <w:tab/>
        <w:t xml:space="preserve"> 101</w:t>
      </w:r>
    </w:p>
    <w:p w14:paraId="2400B7D5"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2.3.</w:t>
      </w:r>
      <w:r w:rsidRPr="007B6D83">
        <w:rPr>
          <w:rFonts w:ascii="Arial" w:hAnsi="Arial" w:cs="Arial"/>
          <w:caps/>
          <w:color w:val="333333"/>
          <w:sz w:val="27"/>
          <w:szCs w:val="27"/>
        </w:rPr>
        <w:tab/>
      </w:r>
      <w:r w:rsidRPr="007B6D83">
        <w:rPr>
          <w:rFonts w:ascii="Arial" w:hAnsi="Arial" w:cs="Arial" w:hint="eastAsia"/>
          <w:caps/>
          <w:color w:val="333333"/>
          <w:sz w:val="27"/>
          <w:szCs w:val="27"/>
        </w:rPr>
        <w:t>Сучасні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методи</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розрахунку</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металевих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димових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і</w:t>
      </w:r>
    </w:p>
    <w:p w14:paraId="4A992757"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вентиляційних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труб</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їх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несучих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веж</w:t>
      </w:r>
      <w:r w:rsidRPr="007B6D83">
        <w:rPr>
          <w:rFonts w:ascii="Arial" w:hAnsi="Arial" w:cs="Arial"/>
          <w:caps/>
          <w:color w:val="333333"/>
          <w:sz w:val="27"/>
          <w:szCs w:val="27"/>
        </w:rPr>
        <w:tab/>
        <w:t xml:space="preserve"> 107</w:t>
      </w:r>
    </w:p>
    <w:p w14:paraId="708720F3"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2.4.</w:t>
      </w:r>
      <w:r w:rsidRPr="007B6D83">
        <w:rPr>
          <w:rFonts w:ascii="Arial" w:hAnsi="Arial" w:cs="Arial"/>
          <w:caps/>
          <w:color w:val="333333"/>
          <w:sz w:val="27"/>
          <w:szCs w:val="27"/>
        </w:rPr>
        <w:tab/>
      </w:r>
      <w:r w:rsidRPr="007B6D83">
        <w:rPr>
          <w:rFonts w:ascii="Arial" w:hAnsi="Arial" w:cs="Arial" w:hint="eastAsia"/>
          <w:caps/>
          <w:color w:val="333333"/>
          <w:sz w:val="27"/>
          <w:szCs w:val="27"/>
        </w:rPr>
        <w:t>Висновки</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по</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розділу</w:t>
      </w:r>
      <w:r w:rsidRPr="007B6D83">
        <w:rPr>
          <w:rFonts w:ascii="Arial" w:hAnsi="Arial" w:cs="Arial"/>
          <w:caps/>
          <w:color w:val="333333"/>
          <w:sz w:val="27"/>
          <w:szCs w:val="27"/>
        </w:rPr>
        <w:t xml:space="preserve"> 2</w:t>
      </w:r>
      <w:r w:rsidRPr="007B6D83">
        <w:rPr>
          <w:rFonts w:ascii="Arial" w:hAnsi="Arial" w:cs="Arial"/>
          <w:caps/>
          <w:color w:val="333333"/>
          <w:sz w:val="27"/>
          <w:szCs w:val="27"/>
        </w:rPr>
        <w:tab/>
        <w:t xml:space="preserve"> 121</w:t>
      </w:r>
    </w:p>
    <w:p w14:paraId="0B07FD25"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2.5.</w:t>
      </w:r>
      <w:r w:rsidRPr="007B6D83">
        <w:rPr>
          <w:rFonts w:ascii="Arial" w:hAnsi="Arial" w:cs="Arial"/>
          <w:caps/>
          <w:color w:val="333333"/>
          <w:sz w:val="27"/>
          <w:szCs w:val="27"/>
        </w:rPr>
        <w:tab/>
      </w:r>
      <w:r w:rsidRPr="007B6D83">
        <w:rPr>
          <w:rFonts w:ascii="Arial" w:hAnsi="Arial" w:cs="Arial" w:hint="eastAsia"/>
          <w:caps/>
          <w:color w:val="333333"/>
          <w:sz w:val="27"/>
          <w:szCs w:val="27"/>
        </w:rPr>
        <w:t>Список</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використаних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джерел</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у</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розділу</w:t>
      </w:r>
      <w:r w:rsidRPr="007B6D83">
        <w:rPr>
          <w:rFonts w:ascii="Arial" w:hAnsi="Arial" w:cs="Arial"/>
          <w:caps/>
          <w:color w:val="333333"/>
          <w:sz w:val="27"/>
          <w:szCs w:val="27"/>
        </w:rPr>
        <w:t xml:space="preserve"> 2</w:t>
      </w:r>
      <w:r w:rsidRPr="007B6D83">
        <w:rPr>
          <w:rFonts w:ascii="Arial" w:hAnsi="Arial" w:cs="Arial"/>
          <w:caps/>
          <w:color w:val="333333"/>
          <w:sz w:val="27"/>
          <w:szCs w:val="27"/>
        </w:rPr>
        <w:tab/>
        <w:t xml:space="preserve"> 121</w:t>
      </w:r>
    </w:p>
    <w:p w14:paraId="4C873973"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РОЗДІЛ</w:t>
      </w:r>
      <w:r w:rsidRPr="007B6D83">
        <w:rPr>
          <w:rFonts w:ascii="Arial" w:hAnsi="Arial" w:cs="Arial"/>
          <w:caps/>
          <w:color w:val="333333"/>
          <w:sz w:val="27"/>
          <w:szCs w:val="27"/>
        </w:rPr>
        <w:t xml:space="preserve"> 3. </w:t>
      </w:r>
      <w:r w:rsidRPr="007B6D83">
        <w:rPr>
          <w:rFonts w:ascii="Arial" w:hAnsi="Arial" w:cs="Arial" w:hint="eastAsia"/>
          <w:caps/>
          <w:color w:val="333333"/>
          <w:sz w:val="27"/>
          <w:szCs w:val="27"/>
        </w:rPr>
        <w:t>УТВОРЕННЯ</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РОЗВИТОК</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ПОШКОД</w:t>
      </w:r>
      <w:r w:rsidRPr="007B6D83">
        <w:rPr>
          <w:rFonts w:ascii="Arial" w:hAnsi="Arial" w:cs="Arial" w:hint="eastAsia"/>
          <w:caps/>
          <w:color w:val="333333"/>
          <w:sz w:val="27"/>
          <w:szCs w:val="27"/>
        </w:rPr>
        <w:lastRenderedPageBreak/>
        <w:t>ЖЕНЬ</w:t>
      </w:r>
    </w:p>
    <w:p w14:paraId="7AB3D5C7"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В</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МЕТАЛЕВИХ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ДИМОВИХ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ТРУБАХ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НЕСУЧИХ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ВЕЖАХ</w:t>
      </w:r>
      <w:r w:rsidRPr="007B6D83">
        <w:rPr>
          <w:rFonts w:ascii="Arial" w:hAnsi="Arial" w:cs="Arial"/>
          <w:caps/>
          <w:color w:val="333333"/>
          <w:sz w:val="27"/>
          <w:szCs w:val="27"/>
        </w:rPr>
        <w:tab/>
        <w:t xml:space="preserve"> 122</w:t>
      </w:r>
    </w:p>
    <w:p w14:paraId="601D2DCD"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3.1.</w:t>
      </w:r>
      <w:r w:rsidRPr="007B6D83">
        <w:rPr>
          <w:rFonts w:ascii="Arial" w:hAnsi="Arial" w:cs="Arial"/>
          <w:caps/>
          <w:color w:val="333333"/>
          <w:sz w:val="27"/>
          <w:szCs w:val="27"/>
        </w:rPr>
        <w:tab/>
      </w:r>
      <w:r w:rsidRPr="007B6D83">
        <w:rPr>
          <w:rFonts w:ascii="Arial" w:hAnsi="Arial" w:cs="Arial" w:hint="eastAsia"/>
          <w:caps/>
          <w:color w:val="333333"/>
          <w:sz w:val="27"/>
          <w:szCs w:val="27"/>
        </w:rPr>
        <w:t>Розвиток</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пошкоджень</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елементах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металевих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димових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труб</w:t>
      </w:r>
    </w:p>
    <w:p w14:paraId="5A72EAB6"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їх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несучих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вежах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від</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динамічних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впливів</w:t>
      </w:r>
      <w:r w:rsidRPr="007B6D83">
        <w:rPr>
          <w:rFonts w:ascii="Arial" w:hAnsi="Arial" w:cs="Arial"/>
          <w:caps/>
          <w:color w:val="333333"/>
          <w:sz w:val="27"/>
          <w:szCs w:val="27"/>
        </w:rPr>
        <w:tab/>
        <w:t xml:space="preserve"> 122</w:t>
      </w:r>
    </w:p>
    <w:p w14:paraId="05A32EC6"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3.2.</w:t>
      </w:r>
      <w:r w:rsidRPr="007B6D83">
        <w:rPr>
          <w:rFonts w:ascii="Arial" w:hAnsi="Arial" w:cs="Arial"/>
          <w:caps/>
          <w:color w:val="333333"/>
          <w:sz w:val="27"/>
          <w:szCs w:val="27"/>
        </w:rPr>
        <w:tab/>
      </w:r>
      <w:r w:rsidRPr="007B6D83">
        <w:rPr>
          <w:rFonts w:ascii="Arial" w:hAnsi="Arial" w:cs="Arial" w:hint="eastAsia"/>
          <w:caps/>
          <w:color w:val="333333"/>
          <w:sz w:val="27"/>
          <w:szCs w:val="27"/>
        </w:rPr>
        <w:t>Розвиток</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корозійних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пошкоджень</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у</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металевих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димових</w:t>
      </w:r>
    </w:p>
    <w:p w14:paraId="60460F8F"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трубах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несучих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вежах</w:t>
      </w:r>
      <w:r w:rsidRPr="007B6D83">
        <w:rPr>
          <w:rFonts w:ascii="Arial" w:hAnsi="Arial" w:cs="Arial"/>
          <w:caps/>
          <w:color w:val="333333"/>
          <w:sz w:val="27"/>
          <w:szCs w:val="27"/>
        </w:rPr>
        <w:tab/>
        <w:t xml:space="preserve"> 137</w:t>
      </w:r>
    </w:p>
    <w:p w14:paraId="7ACFD28A"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3.3.</w:t>
      </w:r>
      <w:r w:rsidRPr="007B6D83">
        <w:rPr>
          <w:rFonts w:ascii="Arial" w:hAnsi="Arial" w:cs="Arial"/>
          <w:caps/>
          <w:color w:val="333333"/>
          <w:sz w:val="27"/>
          <w:szCs w:val="27"/>
        </w:rPr>
        <w:tab/>
      </w:r>
      <w:r w:rsidRPr="007B6D83">
        <w:rPr>
          <w:rFonts w:ascii="Arial" w:hAnsi="Arial" w:cs="Arial" w:hint="eastAsia"/>
          <w:caps/>
          <w:color w:val="333333"/>
          <w:sz w:val="27"/>
          <w:szCs w:val="27"/>
        </w:rPr>
        <w:t>Утворення</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температурних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пошкоджень</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у</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димових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трубах</w:t>
      </w:r>
      <w:r w:rsidRPr="007B6D83">
        <w:rPr>
          <w:rFonts w:ascii="Arial" w:hAnsi="Arial" w:cs="Arial"/>
          <w:caps/>
          <w:color w:val="333333"/>
          <w:sz w:val="27"/>
          <w:szCs w:val="27"/>
        </w:rPr>
        <w:t xml:space="preserve"> ..</w:t>
      </w:r>
      <w:r w:rsidRPr="007B6D83">
        <w:rPr>
          <w:rFonts w:ascii="Arial" w:hAnsi="Arial" w:cs="Arial"/>
          <w:caps/>
          <w:color w:val="333333"/>
          <w:sz w:val="27"/>
          <w:szCs w:val="27"/>
        </w:rPr>
        <w:tab/>
        <w:t>140</w:t>
      </w:r>
    </w:p>
    <w:p w14:paraId="11CCE010"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3.4.</w:t>
      </w:r>
      <w:r w:rsidRPr="007B6D83">
        <w:rPr>
          <w:rFonts w:ascii="Arial" w:hAnsi="Arial" w:cs="Arial"/>
          <w:caps/>
          <w:color w:val="333333"/>
          <w:sz w:val="27"/>
          <w:szCs w:val="27"/>
        </w:rPr>
        <w:tab/>
      </w:r>
      <w:r w:rsidRPr="007B6D83">
        <w:rPr>
          <w:rFonts w:ascii="Arial" w:hAnsi="Arial" w:cs="Arial" w:hint="eastAsia"/>
          <w:caps/>
          <w:color w:val="333333"/>
          <w:sz w:val="27"/>
          <w:szCs w:val="27"/>
        </w:rPr>
        <w:t>Деформаційне</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старіння</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металу</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димових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труб</w:t>
      </w:r>
      <w:r w:rsidRPr="007B6D83">
        <w:rPr>
          <w:rFonts w:ascii="Arial" w:hAnsi="Arial" w:cs="Arial"/>
          <w:caps/>
          <w:color w:val="333333"/>
          <w:sz w:val="27"/>
          <w:szCs w:val="27"/>
        </w:rPr>
        <w:tab/>
        <w:t xml:space="preserve"> 144</w:t>
      </w:r>
    </w:p>
    <w:p w14:paraId="7BBC76E3"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3.5.</w:t>
      </w:r>
      <w:r w:rsidRPr="007B6D83">
        <w:rPr>
          <w:rFonts w:ascii="Arial" w:hAnsi="Arial" w:cs="Arial"/>
          <w:caps/>
          <w:color w:val="333333"/>
          <w:sz w:val="27"/>
          <w:szCs w:val="27"/>
        </w:rPr>
        <w:tab/>
      </w:r>
      <w:r w:rsidRPr="007B6D83">
        <w:rPr>
          <w:rFonts w:ascii="Arial" w:hAnsi="Arial" w:cs="Arial" w:hint="eastAsia"/>
          <w:caps/>
          <w:color w:val="333333"/>
          <w:sz w:val="27"/>
          <w:szCs w:val="27"/>
        </w:rPr>
        <w:t>Утворення</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розвиток</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пошкоджень</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у</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зварних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з’єднаннях</w:t>
      </w:r>
    </w:p>
    <w:p w14:paraId="0829E1B2"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металевих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димових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труб</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та</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елементів</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веж</w:t>
      </w:r>
      <w:r w:rsidRPr="007B6D83">
        <w:rPr>
          <w:rFonts w:ascii="Arial" w:hAnsi="Arial" w:cs="Arial"/>
          <w:caps/>
          <w:color w:val="333333"/>
          <w:sz w:val="27"/>
          <w:szCs w:val="27"/>
        </w:rPr>
        <w:tab/>
        <w:t xml:space="preserve"> 148</w:t>
      </w:r>
    </w:p>
    <w:p w14:paraId="49C42DA0"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3.6.</w:t>
      </w:r>
      <w:r w:rsidRPr="007B6D83">
        <w:rPr>
          <w:rFonts w:ascii="Arial" w:hAnsi="Arial" w:cs="Arial"/>
          <w:caps/>
          <w:color w:val="333333"/>
          <w:sz w:val="27"/>
          <w:szCs w:val="27"/>
        </w:rPr>
        <w:tab/>
      </w:r>
      <w:r w:rsidRPr="007B6D83">
        <w:rPr>
          <w:rFonts w:ascii="Arial" w:hAnsi="Arial" w:cs="Arial" w:hint="eastAsia"/>
          <w:caps/>
          <w:color w:val="333333"/>
          <w:sz w:val="27"/>
          <w:szCs w:val="27"/>
        </w:rPr>
        <w:t>Висновки</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по</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розділу</w:t>
      </w:r>
      <w:r w:rsidRPr="007B6D83">
        <w:rPr>
          <w:rFonts w:ascii="Arial" w:hAnsi="Arial" w:cs="Arial"/>
          <w:caps/>
          <w:color w:val="333333"/>
          <w:sz w:val="27"/>
          <w:szCs w:val="27"/>
        </w:rPr>
        <w:t xml:space="preserve"> 3</w:t>
      </w:r>
      <w:r w:rsidRPr="007B6D83">
        <w:rPr>
          <w:rFonts w:ascii="Arial" w:hAnsi="Arial" w:cs="Arial"/>
          <w:caps/>
          <w:color w:val="333333"/>
          <w:sz w:val="27"/>
          <w:szCs w:val="27"/>
        </w:rPr>
        <w:tab/>
        <w:t xml:space="preserve"> 152</w:t>
      </w:r>
    </w:p>
    <w:p w14:paraId="0617234D"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3.7.</w:t>
      </w:r>
      <w:r w:rsidRPr="007B6D83">
        <w:rPr>
          <w:rFonts w:ascii="Arial" w:hAnsi="Arial" w:cs="Arial"/>
          <w:caps/>
          <w:color w:val="333333"/>
          <w:sz w:val="27"/>
          <w:szCs w:val="27"/>
        </w:rPr>
        <w:tab/>
      </w:r>
      <w:r w:rsidRPr="007B6D83">
        <w:rPr>
          <w:rFonts w:ascii="Arial" w:hAnsi="Arial" w:cs="Arial" w:hint="eastAsia"/>
          <w:caps/>
          <w:color w:val="333333"/>
          <w:sz w:val="27"/>
          <w:szCs w:val="27"/>
        </w:rPr>
        <w:t>Список</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використаних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джерел</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у</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розділі</w:t>
      </w:r>
      <w:r w:rsidRPr="007B6D83">
        <w:rPr>
          <w:rFonts w:ascii="Arial" w:hAnsi="Arial" w:cs="Arial"/>
          <w:caps/>
          <w:color w:val="333333"/>
          <w:sz w:val="27"/>
          <w:szCs w:val="27"/>
        </w:rPr>
        <w:t xml:space="preserve"> 3</w:t>
      </w:r>
      <w:r w:rsidRPr="007B6D83">
        <w:rPr>
          <w:rFonts w:ascii="Arial" w:hAnsi="Arial" w:cs="Arial"/>
          <w:caps/>
          <w:color w:val="333333"/>
          <w:sz w:val="27"/>
          <w:szCs w:val="27"/>
        </w:rPr>
        <w:tab/>
        <w:t xml:space="preserve"> 152</w:t>
      </w:r>
    </w:p>
    <w:p w14:paraId="40B20216"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РОЗДІЛ</w:t>
      </w:r>
      <w:r w:rsidRPr="007B6D83">
        <w:rPr>
          <w:rFonts w:ascii="Arial" w:hAnsi="Arial" w:cs="Arial"/>
          <w:caps/>
          <w:color w:val="333333"/>
          <w:sz w:val="27"/>
          <w:szCs w:val="27"/>
        </w:rPr>
        <w:t xml:space="preserve"> 4. </w:t>
      </w:r>
      <w:r w:rsidRPr="007B6D83">
        <w:rPr>
          <w:rFonts w:ascii="Arial" w:hAnsi="Arial" w:cs="Arial" w:hint="eastAsia"/>
          <w:caps/>
          <w:color w:val="333333"/>
          <w:sz w:val="27"/>
          <w:szCs w:val="27"/>
        </w:rPr>
        <w:t>ВІДМОВИ</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ВИСОТНИХ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СПОРУД</w:t>
      </w:r>
      <w:r w:rsidRPr="007B6D83">
        <w:rPr>
          <w:rFonts w:ascii="Arial" w:hAnsi="Arial" w:cs="Arial"/>
          <w:caps/>
          <w:color w:val="333333"/>
          <w:sz w:val="27"/>
          <w:szCs w:val="27"/>
        </w:rPr>
        <w:tab/>
        <w:t xml:space="preserve"> 153</w:t>
      </w:r>
    </w:p>
    <w:p w14:paraId="0806D9EA"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4.1.</w:t>
      </w:r>
      <w:r w:rsidRPr="007B6D83">
        <w:rPr>
          <w:rFonts w:ascii="Arial" w:hAnsi="Arial" w:cs="Arial"/>
          <w:caps/>
          <w:color w:val="333333"/>
          <w:sz w:val="27"/>
          <w:szCs w:val="27"/>
        </w:rPr>
        <w:tab/>
      </w:r>
      <w:r w:rsidRPr="007B6D83">
        <w:rPr>
          <w:rFonts w:ascii="Arial" w:hAnsi="Arial" w:cs="Arial" w:hint="eastAsia"/>
          <w:caps/>
          <w:color w:val="333333"/>
          <w:sz w:val="27"/>
          <w:szCs w:val="27"/>
        </w:rPr>
        <w:t>Загальні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дані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щодо</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збирання</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дефектів</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пошкоджень</w:t>
      </w:r>
      <w:r w:rsidRPr="007B6D83">
        <w:rPr>
          <w:rFonts w:ascii="Arial" w:hAnsi="Arial" w:cs="Arial"/>
          <w:caps/>
          <w:color w:val="333333"/>
          <w:sz w:val="27"/>
          <w:szCs w:val="27"/>
        </w:rPr>
        <w:tab/>
      </w:r>
      <w:r w:rsidRPr="007B6D83">
        <w:rPr>
          <w:rFonts w:ascii="Arial" w:hAnsi="Arial" w:cs="Arial"/>
          <w:caps/>
          <w:color w:val="333333"/>
          <w:sz w:val="27"/>
          <w:szCs w:val="27"/>
        </w:rPr>
        <w:tab/>
        <w:t>153</w:t>
      </w:r>
    </w:p>
    <w:p w14:paraId="09E2AA45"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 xml:space="preserve"> </w:t>
      </w:r>
    </w:p>
    <w:p w14:paraId="57AADEC0"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lastRenderedPageBreak/>
        <w:t>24</w:t>
      </w:r>
    </w:p>
    <w:p w14:paraId="513042BE"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4.2.</w:t>
      </w:r>
      <w:r w:rsidRPr="007B6D83">
        <w:rPr>
          <w:rFonts w:ascii="Arial" w:hAnsi="Arial" w:cs="Arial"/>
          <w:caps/>
          <w:color w:val="333333"/>
          <w:sz w:val="27"/>
          <w:szCs w:val="27"/>
        </w:rPr>
        <w:tab/>
      </w:r>
      <w:r w:rsidRPr="007B6D83">
        <w:rPr>
          <w:rFonts w:ascii="Arial" w:hAnsi="Arial" w:cs="Arial" w:hint="eastAsia"/>
          <w:caps/>
          <w:color w:val="333333"/>
          <w:sz w:val="27"/>
          <w:szCs w:val="27"/>
        </w:rPr>
        <w:t>Аналіз</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дефектів</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пошкоджень</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металевих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димових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труб</w:t>
      </w:r>
    </w:p>
    <w:p w14:paraId="437D4871"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компресорних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станцій</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магістрального</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газопроводу</w:t>
      </w:r>
      <w:r w:rsidRPr="007B6D83">
        <w:rPr>
          <w:rFonts w:ascii="Arial" w:hAnsi="Arial" w:cs="Arial"/>
          <w:caps/>
          <w:color w:val="333333"/>
          <w:sz w:val="27"/>
          <w:szCs w:val="27"/>
        </w:rPr>
        <w:tab/>
        <w:t xml:space="preserve"> 155</w:t>
      </w:r>
    </w:p>
    <w:p w14:paraId="3850F397"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4.3.</w:t>
      </w:r>
      <w:r w:rsidRPr="007B6D83">
        <w:rPr>
          <w:rFonts w:ascii="Arial" w:hAnsi="Arial" w:cs="Arial"/>
          <w:caps/>
          <w:color w:val="333333"/>
          <w:sz w:val="27"/>
          <w:szCs w:val="27"/>
        </w:rPr>
        <w:tab/>
      </w:r>
      <w:r w:rsidRPr="007B6D83">
        <w:rPr>
          <w:rFonts w:ascii="Arial" w:hAnsi="Arial" w:cs="Arial" w:hint="eastAsia"/>
          <w:caps/>
          <w:color w:val="333333"/>
          <w:sz w:val="27"/>
          <w:szCs w:val="27"/>
        </w:rPr>
        <w:t>Типологія</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дефектів</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пошкоджень</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димових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та</w:t>
      </w:r>
    </w:p>
    <w:p w14:paraId="149DA7D9"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вентиляційних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труб</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несучих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веж</w:t>
      </w:r>
      <w:r w:rsidRPr="007B6D83">
        <w:rPr>
          <w:rFonts w:ascii="Arial" w:hAnsi="Arial" w:cs="Arial"/>
          <w:caps/>
          <w:color w:val="333333"/>
          <w:sz w:val="27"/>
          <w:szCs w:val="27"/>
        </w:rPr>
        <w:tab/>
        <w:t xml:space="preserve"> 165</w:t>
      </w:r>
    </w:p>
    <w:p w14:paraId="7F3CE7F3"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4.4.</w:t>
      </w:r>
      <w:r w:rsidRPr="007B6D83">
        <w:rPr>
          <w:rFonts w:ascii="Arial" w:hAnsi="Arial" w:cs="Arial"/>
          <w:caps/>
          <w:color w:val="333333"/>
          <w:sz w:val="27"/>
          <w:szCs w:val="27"/>
        </w:rPr>
        <w:tab/>
      </w:r>
      <w:r w:rsidRPr="007B6D83">
        <w:rPr>
          <w:rFonts w:ascii="Arial" w:hAnsi="Arial" w:cs="Arial" w:hint="eastAsia"/>
          <w:caps/>
          <w:color w:val="333333"/>
          <w:sz w:val="27"/>
          <w:szCs w:val="27"/>
        </w:rPr>
        <w:t>Пошкоджуваність</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металевих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димових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труб</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несучих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веж</w:t>
      </w:r>
      <w:r w:rsidRPr="007B6D83">
        <w:rPr>
          <w:rFonts w:ascii="Arial" w:hAnsi="Arial" w:cs="Arial"/>
          <w:caps/>
          <w:color w:val="333333"/>
          <w:sz w:val="27"/>
          <w:szCs w:val="27"/>
        </w:rPr>
        <w:t>...</w:t>
      </w:r>
      <w:r w:rsidRPr="007B6D83">
        <w:rPr>
          <w:rFonts w:ascii="Arial" w:hAnsi="Arial" w:cs="Arial"/>
          <w:caps/>
          <w:color w:val="333333"/>
          <w:sz w:val="27"/>
          <w:szCs w:val="27"/>
        </w:rPr>
        <w:tab/>
        <w:t>179</w:t>
      </w:r>
    </w:p>
    <w:p w14:paraId="5E9B575A"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4.5.</w:t>
      </w:r>
      <w:r w:rsidRPr="007B6D83">
        <w:rPr>
          <w:rFonts w:ascii="Arial" w:hAnsi="Arial" w:cs="Arial"/>
          <w:caps/>
          <w:color w:val="333333"/>
          <w:sz w:val="27"/>
          <w:szCs w:val="27"/>
        </w:rPr>
        <w:tab/>
      </w:r>
      <w:r w:rsidRPr="007B6D83">
        <w:rPr>
          <w:rFonts w:ascii="Arial" w:hAnsi="Arial" w:cs="Arial" w:hint="eastAsia"/>
          <w:caps/>
          <w:color w:val="333333"/>
          <w:sz w:val="27"/>
          <w:szCs w:val="27"/>
        </w:rPr>
        <w:t>Категорії</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небезпечності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дефектів</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пошкоджень</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елементів</w:t>
      </w:r>
    </w:p>
    <w:p w14:paraId="0872FE20"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металевих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висотних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споруд</w:t>
      </w:r>
      <w:r w:rsidRPr="007B6D83">
        <w:rPr>
          <w:rFonts w:ascii="Arial" w:hAnsi="Arial" w:cs="Arial"/>
          <w:caps/>
          <w:color w:val="333333"/>
          <w:sz w:val="27"/>
          <w:szCs w:val="27"/>
        </w:rPr>
        <w:tab/>
        <w:t xml:space="preserve"> 186</w:t>
      </w:r>
    </w:p>
    <w:p w14:paraId="3E8BD0B7"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4.6.</w:t>
      </w:r>
      <w:r w:rsidRPr="007B6D83">
        <w:rPr>
          <w:rFonts w:ascii="Arial" w:hAnsi="Arial" w:cs="Arial"/>
          <w:caps/>
          <w:color w:val="333333"/>
          <w:sz w:val="27"/>
          <w:szCs w:val="27"/>
        </w:rPr>
        <w:tab/>
      </w:r>
      <w:r w:rsidRPr="007B6D83">
        <w:rPr>
          <w:rFonts w:ascii="Arial" w:hAnsi="Arial" w:cs="Arial" w:hint="eastAsia"/>
          <w:caps/>
          <w:color w:val="333333"/>
          <w:sz w:val="27"/>
          <w:szCs w:val="27"/>
        </w:rPr>
        <w:t>Оцінка</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технічного</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стану</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металевих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димових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труб</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веж</w:t>
      </w:r>
      <w:r w:rsidRPr="007B6D83">
        <w:rPr>
          <w:rFonts w:ascii="Arial" w:hAnsi="Arial" w:cs="Arial"/>
          <w:caps/>
          <w:color w:val="333333"/>
          <w:sz w:val="27"/>
          <w:szCs w:val="27"/>
        </w:rPr>
        <w:t>,</w:t>
      </w:r>
    </w:p>
    <w:p w14:paraId="14D2D413"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граничні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значення</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дефектів</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пошкоджень</w:t>
      </w:r>
      <w:r w:rsidRPr="007B6D83">
        <w:rPr>
          <w:rFonts w:ascii="Arial" w:hAnsi="Arial" w:cs="Arial"/>
          <w:caps/>
          <w:color w:val="333333"/>
          <w:sz w:val="27"/>
          <w:szCs w:val="27"/>
        </w:rPr>
        <w:tab/>
        <w:t xml:space="preserve"> 193</w:t>
      </w:r>
    </w:p>
    <w:p w14:paraId="771E9D56"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4.7.</w:t>
      </w:r>
      <w:r w:rsidRPr="007B6D83">
        <w:rPr>
          <w:rFonts w:ascii="Arial" w:hAnsi="Arial" w:cs="Arial"/>
          <w:caps/>
          <w:color w:val="333333"/>
          <w:sz w:val="27"/>
          <w:szCs w:val="27"/>
        </w:rPr>
        <w:tab/>
      </w:r>
      <w:r w:rsidRPr="007B6D83">
        <w:rPr>
          <w:rFonts w:ascii="Arial" w:hAnsi="Arial" w:cs="Arial" w:hint="eastAsia"/>
          <w:caps/>
          <w:color w:val="333333"/>
          <w:sz w:val="27"/>
          <w:szCs w:val="27"/>
        </w:rPr>
        <w:t>Висновки</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по</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розділу</w:t>
      </w:r>
      <w:r w:rsidRPr="007B6D83">
        <w:rPr>
          <w:rFonts w:ascii="Arial" w:hAnsi="Arial" w:cs="Arial"/>
          <w:caps/>
          <w:color w:val="333333"/>
          <w:sz w:val="27"/>
          <w:szCs w:val="27"/>
        </w:rPr>
        <w:t xml:space="preserve"> 4</w:t>
      </w:r>
      <w:r w:rsidRPr="007B6D83">
        <w:rPr>
          <w:rFonts w:ascii="Arial" w:hAnsi="Arial" w:cs="Arial"/>
          <w:caps/>
          <w:color w:val="333333"/>
          <w:sz w:val="27"/>
          <w:szCs w:val="27"/>
        </w:rPr>
        <w:tab/>
        <w:t xml:space="preserve"> 198</w:t>
      </w:r>
    </w:p>
    <w:p w14:paraId="6C86F489"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4.8.</w:t>
      </w:r>
      <w:r w:rsidRPr="007B6D83">
        <w:rPr>
          <w:rFonts w:ascii="Arial" w:hAnsi="Arial" w:cs="Arial"/>
          <w:caps/>
          <w:color w:val="333333"/>
          <w:sz w:val="27"/>
          <w:szCs w:val="27"/>
        </w:rPr>
        <w:tab/>
      </w:r>
      <w:r w:rsidRPr="007B6D83">
        <w:rPr>
          <w:rFonts w:ascii="Arial" w:hAnsi="Arial" w:cs="Arial" w:hint="eastAsia"/>
          <w:caps/>
          <w:color w:val="333333"/>
          <w:sz w:val="27"/>
          <w:szCs w:val="27"/>
        </w:rPr>
        <w:t>Список</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використаних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джерел</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у</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розділі</w:t>
      </w:r>
      <w:r w:rsidRPr="007B6D83">
        <w:rPr>
          <w:rFonts w:ascii="Arial" w:hAnsi="Arial" w:cs="Arial"/>
          <w:caps/>
          <w:color w:val="333333"/>
          <w:sz w:val="27"/>
          <w:szCs w:val="27"/>
        </w:rPr>
        <w:t xml:space="preserve"> 4</w:t>
      </w:r>
      <w:r w:rsidRPr="007B6D83">
        <w:rPr>
          <w:rFonts w:ascii="Arial" w:hAnsi="Arial" w:cs="Arial"/>
          <w:caps/>
          <w:color w:val="333333"/>
          <w:sz w:val="27"/>
          <w:szCs w:val="27"/>
        </w:rPr>
        <w:tab/>
        <w:t xml:space="preserve"> 198</w:t>
      </w:r>
    </w:p>
    <w:p w14:paraId="10601532"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РОЗДІЛ</w:t>
      </w:r>
      <w:r w:rsidRPr="007B6D83">
        <w:rPr>
          <w:rFonts w:ascii="Arial" w:hAnsi="Arial" w:cs="Arial"/>
          <w:caps/>
          <w:color w:val="333333"/>
          <w:sz w:val="27"/>
          <w:szCs w:val="27"/>
        </w:rPr>
        <w:t xml:space="preserve"> 5. </w:t>
      </w:r>
      <w:r w:rsidRPr="007B6D83">
        <w:rPr>
          <w:rFonts w:ascii="Arial" w:hAnsi="Arial" w:cs="Arial" w:hint="eastAsia"/>
          <w:caps/>
          <w:color w:val="333333"/>
          <w:sz w:val="27"/>
          <w:szCs w:val="27"/>
        </w:rPr>
        <w:t>ОЦІНКА</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НАДІЙНОСТІ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УПРАВЛІННЯ</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СТАРІННЯМ</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ПРОГНОЗУВАННЯ</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ДОВГОВІЧНОСТІ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МЕТАЛЕВИХ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ДИМОВИХ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ТРУБ</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НЕСУЧИХ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ВЕЖ</w:t>
      </w:r>
      <w:r w:rsidRPr="007B6D83">
        <w:rPr>
          <w:rFonts w:ascii="Arial" w:hAnsi="Arial" w:cs="Arial"/>
          <w:caps/>
          <w:color w:val="333333"/>
          <w:sz w:val="27"/>
          <w:szCs w:val="27"/>
        </w:rPr>
        <w:tab/>
      </w:r>
      <w:r w:rsidRPr="007B6D83">
        <w:rPr>
          <w:rFonts w:ascii="Arial" w:hAnsi="Arial" w:cs="Arial"/>
          <w:caps/>
          <w:color w:val="333333"/>
          <w:sz w:val="27"/>
          <w:szCs w:val="27"/>
        </w:rPr>
        <w:tab/>
        <w:t>199</w:t>
      </w:r>
    </w:p>
    <w:p w14:paraId="5119E885"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5.1.</w:t>
      </w:r>
      <w:r w:rsidRPr="007B6D83">
        <w:rPr>
          <w:rFonts w:ascii="Arial" w:hAnsi="Arial" w:cs="Arial"/>
          <w:caps/>
          <w:color w:val="333333"/>
          <w:sz w:val="27"/>
          <w:szCs w:val="27"/>
        </w:rPr>
        <w:tab/>
      </w:r>
      <w:r w:rsidRPr="007B6D83">
        <w:rPr>
          <w:rFonts w:ascii="Arial" w:hAnsi="Arial" w:cs="Arial" w:hint="eastAsia"/>
          <w:caps/>
          <w:color w:val="333333"/>
          <w:sz w:val="27"/>
          <w:szCs w:val="27"/>
        </w:rPr>
        <w:t>Загальна</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методологія</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оцінки</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над</w:t>
      </w:r>
      <w:r w:rsidRPr="007B6D83">
        <w:rPr>
          <w:rFonts w:ascii="Arial" w:hAnsi="Arial" w:cs="Arial" w:hint="eastAsia"/>
          <w:caps/>
          <w:color w:val="333333"/>
          <w:sz w:val="27"/>
          <w:szCs w:val="27"/>
        </w:rPr>
        <w:lastRenderedPageBreak/>
        <w:t>ійності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управління</w:t>
      </w:r>
    </w:p>
    <w:p w14:paraId="69FA097C"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старінням</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елементів</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металевих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димових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труб</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несучих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веж</w:t>
      </w:r>
      <w:r w:rsidRPr="007B6D83">
        <w:rPr>
          <w:rFonts w:ascii="Arial" w:hAnsi="Arial" w:cs="Arial"/>
          <w:caps/>
          <w:color w:val="333333"/>
          <w:sz w:val="27"/>
          <w:szCs w:val="27"/>
        </w:rPr>
        <w:tab/>
        <w:t xml:space="preserve"> 199</w:t>
      </w:r>
    </w:p>
    <w:p w14:paraId="384ACBB7"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5.1.1.</w:t>
      </w:r>
      <w:r w:rsidRPr="007B6D83">
        <w:rPr>
          <w:rFonts w:ascii="Arial" w:hAnsi="Arial" w:cs="Arial"/>
          <w:caps/>
          <w:color w:val="333333"/>
          <w:sz w:val="27"/>
          <w:szCs w:val="27"/>
        </w:rPr>
        <w:tab/>
      </w:r>
      <w:r w:rsidRPr="007B6D83">
        <w:rPr>
          <w:rFonts w:ascii="Arial" w:hAnsi="Arial" w:cs="Arial" w:hint="eastAsia"/>
          <w:caps/>
          <w:color w:val="333333"/>
          <w:sz w:val="27"/>
          <w:szCs w:val="27"/>
        </w:rPr>
        <w:t>Фізико</w:t>
      </w:r>
      <w:r w:rsidRPr="007B6D83">
        <w:rPr>
          <w:rFonts w:ascii="Arial" w:hAnsi="Arial" w:cs="Arial"/>
          <w:caps/>
          <w:color w:val="333333"/>
          <w:sz w:val="27"/>
          <w:szCs w:val="27"/>
        </w:rPr>
        <w:t>-</w:t>
      </w:r>
      <w:r w:rsidRPr="007B6D83">
        <w:rPr>
          <w:rFonts w:ascii="Arial" w:hAnsi="Arial" w:cs="Arial" w:hint="eastAsia"/>
          <w:caps/>
          <w:color w:val="333333"/>
          <w:sz w:val="27"/>
          <w:szCs w:val="27"/>
        </w:rPr>
        <w:t>статистичний</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метод</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оцінки</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надійності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елементів</w:t>
      </w:r>
    </w:p>
    <w:p w14:paraId="2875F403"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металевих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димових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труб</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несучих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веж</w:t>
      </w:r>
      <w:r w:rsidRPr="007B6D83">
        <w:rPr>
          <w:rFonts w:ascii="Arial" w:hAnsi="Arial" w:cs="Arial"/>
          <w:caps/>
          <w:color w:val="333333"/>
          <w:sz w:val="27"/>
          <w:szCs w:val="27"/>
        </w:rPr>
        <w:tab/>
        <w:t xml:space="preserve"> 203</w:t>
      </w:r>
    </w:p>
    <w:p w14:paraId="501EEA56"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5.1.2.</w:t>
      </w:r>
      <w:r w:rsidRPr="007B6D83">
        <w:rPr>
          <w:rFonts w:ascii="Arial" w:hAnsi="Arial" w:cs="Arial"/>
          <w:caps/>
          <w:color w:val="333333"/>
          <w:sz w:val="27"/>
          <w:szCs w:val="27"/>
        </w:rPr>
        <w:tab/>
      </w:r>
      <w:r w:rsidRPr="007B6D83">
        <w:rPr>
          <w:rFonts w:ascii="Arial" w:hAnsi="Arial" w:cs="Arial" w:hint="eastAsia"/>
          <w:caps/>
          <w:color w:val="333333"/>
          <w:sz w:val="27"/>
          <w:szCs w:val="27"/>
        </w:rPr>
        <w:t>Управління</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старінням</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конструкцій</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металевих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димових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і</w:t>
      </w:r>
    </w:p>
    <w:p w14:paraId="4D10B783"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вентиляційних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труб</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та</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їх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несучих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веж</w:t>
      </w:r>
      <w:r w:rsidRPr="007B6D83">
        <w:rPr>
          <w:rFonts w:ascii="Arial" w:hAnsi="Arial" w:cs="Arial"/>
          <w:caps/>
          <w:color w:val="333333"/>
          <w:sz w:val="27"/>
          <w:szCs w:val="27"/>
        </w:rPr>
        <w:t>.</w:t>
      </w:r>
      <w:r w:rsidRPr="007B6D83">
        <w:rPr>
          <w:rFonts w:ascii="Arial" w:hAnsi="Arial" w:cs="Arial"/>
          <w:caps/>
          <w:color w:val="333333"/>
          <w:sz w:val="27"/>
          <w:szCs w:val="27"/>
        </w:rPr>
        <w:tab/>
        <w:t>213</w:t>
      </w:r>
    </w:p>
    <w:p w14:paraId="155D075E"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5.2.</w:t>
      </w:r>
      <w:r w:rsidRPr="007B6D83">
        <w:rPr>
          <w:rFonts w:ascii="Arial" w:hAnsi="Arial" w:cs="Arial"/>
          <w:caps/>
          <w:color w:val="333333"/>
          <w:sz w:val="27"/>
          <w:szCs w:val="27"/>
        </w:rPr>
        <w:tab/>
      </w:r>
      <w:r w:rsidRPr="007B6D83">
        <w:rPr>
          <w:rFonts w:ascii="Arial" w:hAnsi="Arial" w:cs="Arial" w:hint="eastAsia"/>
          <w:caps/>
          <w:color w:val="333333"/>
          <w:sz w:val="27"/>
          <w:szCs w:val="27"/>
        </w:rPr>
        <w:t>Основне</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кінетичне</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рівняння</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довговічності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елементів</w:t>
      </w:r>
    </w:p>
    <w:p w14:paraId="2CF04E68"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металевих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димових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труб</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несучих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веж</w:t>
      </w:r>
      <w:r w:rsidRPr="007B6D83">
        <w:rPr>
          <w:rFonts w:ascii="Arial" w:hAnsi="Arial" w:cs="Arial"/>
          <w:caps/>
          <w:color w:val="333333"/>
          <w:sz w:val="27"/>
          <w:szCs w:val="27"/>
        </w:rPr>
        <w:tab/>
        <w:t xml:space="preserve"> 215</w:t>
      </w:r>
    </w:p>
    <w:p w14:paraId="19FCBA89"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5.3.</w:t>
      </w:r>
      <w:r w:rsidRPr="007B6D83">
        <w:rPr>
          <w:rFonts w:ascii="Arial" w:hAnsi="Arial" w:cs="Arial"/>
          <w:caps/>
          <w:color w:val="333333"/>
          <w:sz w:val="27"/>
          <w:szCs w:val="27"/>
        </w:rPr>
        <w:tab/>
      </w:r>
      <w:r w:rsidRPr="007B6D83">
        <w:rPr>
          <w:rFonts w:ascii="Arial" w:hAnsi="Arial" w:cs="Arial" w:hint="eastAsia"/>
          <w:caps/>
          <w:color w:val="333333"/>
          <w:sz w:val="27"/>
          <w:szCs w:val="27"/>
        </w:rPr>
        <w:t>Оцінювання</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довговічності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металевих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димових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труб</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веж</w:t>
      </w:r>
    </w:p>
    <w:p w14:paraId="0F8CC994"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з</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урахуванням</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корозійного</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температурного</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впливу</w:t>
      </w:r>
      <w:r w:rsidRPr="007B6D83">
        <w:rPr>
          <w:rFonts w:ascii="Arial" w:hAnsi="Arial" w:cs="Arial"/>
          <w:caps/>
          <w:color w:val="333333"/>
          <w:sz w:val="27"/>
          <w:szCs w:val="27"/>
        </w:rPr>
        <w:tab/>
        <w:t xml:space="preserve"> 218</w:t>
      </w:r>
    </w:p>
    <w:p w14:paraId="271DE1E6"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5.4.</w:t>
      </w:r>
      <w:r w:rsidRPr="007B6D83">
        <w:rPr>
          <w:rFonts w:ascii="Arial" w:hAnsi="Arial" w:cs="Arial"/>
          <w:caps/>
          <w:color w:val="333333"/>
          <w:sz w:val="27"/>
          <w:szCs w:val="27"/>
        </w:rPr>
        <w:tab/>
      </w:r>
      <w:r w:rsidRPr="007B6D83">
        <w:rPr>
          <w:rFonts w:ascii="Arial" w:hAnsi="Arial" w:cs="Arial" w:hint="eastAsia"/>
          <w:caps/>
          <w:color w:val="333333"/>
          <w:sz w:val="27"/>
          <w:szCs w:val="27"/>
        </w:rPr>
        <w:t>Довговічність</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металевих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висотних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споруд</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з</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урахуванням</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динамічного</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корозійного</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впливів</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при</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загальній</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втраті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стійкості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труби</w:t>
      </w:r>
      <w:r w:rsidRPr="007B6D83">
        <w:rPr>
          <w:rFonts w:ascii="Arial" w:hAnsi="Arial" w:cs="Arial"/>
          <w:caps/>
          <w:color w:val="333333"/>
          <w:sz w:val="27"/>
          <w:szCs w:val="27"/>
        </w:rPr>
        <w:t xml:space="preserve"> 224</w:t>
      </w:r>
    </w:p>
    <w:p w14:paraId="406FF1B2"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5.5.</w:t>
      </w:r>
      <w:r w:rsidRPr="007B6D83">
        <w:rPr>
          <w:rFonts w:ascii="Arial" w:hAnsi="Arial" w:cs="Arial"/>
          <w:caps/>
          <w:color w:val="333333"/>
          <w:sz w:val="27"/>
          <w:szCs w:val="27"/>
        </w:rPr>
        <w:tab/>
      </w:r>
      <w:r w:rsidRPr="007B6D83">
        <w:rPr>
          <w:rFonts w:ascii="Arial" w:hAnsi="Arial" w:cs="Arial" w:hint="eastAsia"/>
          <w:caps/>
          <w:color w:val="333333"/>
          <w:sz w:val="27"/>
          <w:szCs w:val="27"/>
        </w:rPr>
        <w:t>Довговічність</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зниження</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несучої</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здатності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металевих</w:t>
      </w:r>
    </w:p>
    <w:p w14:paraId="21981BE6"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димових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труб</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з</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прогарами</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у</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стінці</w:t>
      </w:r>
      <w:r w:rsidRPr="007B6D83">
        <w:rPr>
          <w:rFonts w:ascii="Arial" w:hAnsi="Arial" w:cs="Arial"/>
          <w:caps/>
          <w:color w:val="333333"/>
          <w:sz w:val="27"/>
          <w:szCs w:val="27"/>
        </w:rPr>
        <w:tab/>
        <w:t xml:space="preserve"> </w:t>
      </w:r>
      <w:r w:rsidRPr="007B6D83">
        <w:rPr>
          <w:rFonts w:ascii="Arial" w:hAnsi="Arial" w:cs="Arial"/>
          <w:caps/>
          <w:color w:val="333333"/>
          <w:sz w:val="27"/>
          <w:szCs w:val="27"/>
        </w:rPr>
        <w:lastRenderedPageBreak/>
        <w:t>228</w:t>
      </w:r>
    </w:p>
    <w:p w14:paraId="6372FF0C"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5.6.</w:t>
      </w:r>
      <w:r w:rsidRPr="007B6D83">
        <w:rPr>
          <w:rFonts w:ascii="Arial" w:hAnsi="Arial" w:cs="Arial"/>
          <w:caps/>
          <w:color w:val="333333"/>
          <w:sz w:val="27"/>
          <w:szCs w:val="27"/>
        </w:rPr>
        <w:tab/>
      </w:r>
      <w:r w:rsidRPr="007B6D83">
        <w:rPr>
          <w:rFonts w:ascii="Arial" w:hAnsi="Arial" w:cs="Arial" w:hint="eastAsia"/>
          <w:caps/>
          <w:color w:val="333333"/>
          <w:sz w:val="27"/>
          <w:szCs w:val="27"/>
        </w:rPr>
        <w:t>Визначення</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довговічності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димових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труб</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за</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критеріями</w:t>
      </w:r>
    </w:p>
    <w:p w14:paraId="4DAF6DEA"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 xml:space="preserve"> </w:t>
      </w:r>
    </w:p>
    <w:p w14:paraId="5E187BD4"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25</w:t>
      </w:r>
    </w:p>
    <w:p w14:paraId="6C535B57"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механіки</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руйнування</w:t>
      </w:r>
      <w:r w:rsidRPr="007B6D83">
        <w:rPr>
          <w:rFonts w:ascii="Arial" w:hAnsi="Arial" w:cs="Arial"/>
          <w:caps/>
          <w:color w:val="333333"/>
          <w:sz w:val="27"/>
          <w:szCs w:val="27"/>
        </w:rPr>
        <w:tab/>
        <w:t xml:space="preserve"> 232</w:t>
      </w:r>
    </w:p>
    <w:p w14:paraId="54E404F3"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5.7.</w:t>
      </w:r>
      <w:r w:rsidRPr="007B6D83">
        <w:rPr>
          <w:rFonts w:ascii="Arial" w:hAnsi="Arial" w:cs="Arial"/>
          <w:caps/>
          <w:color w:val="333333"/>
          <w:sz w:val="27"/>
          <w:szCs w:val="27"/>
        </w:rPr>
        <w:tab/>
      </w:r>
      <w:r w:rsidRPr="007B6D83">
        <w:rPr>
          <w:rFonts w:ascii="Arial" w:hAnsi="Arial" w:cs="Arial" w:hint="eastAsia"/>
          <w:caps/>
          <w:color w:val="333333"/>
          <w:sz w:val="27"/>
          <w:szCs w:val="27"/>
        </w:rPr>
        <w:t>Залишковий</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ресурс</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металевих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димових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вентиляційних</w:t>
      </w:r>
    </w:p>
    <w:p w14:paraId="4A9ED14B"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труб</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та</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їх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несучих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веж</w:t>
      </w:r>
      <w:r w:rsidRPr="007B6D83">
        <w:rPr>
          <w:rFonts w:ascii="Arial" w:hAnsi="Arial" w:cs="Arial"/>
          <w:caps/>
          <w:color w:val="333333"/>
          <w:sz w:val="27"/>
          <w:szCs w:val="27"/>
        </w:rPr>
        <w:tab/>
        <w:t xml:space="preserve"> 241</w:t>
      </w:r>
    </w:p>
    <w:p w14:paraId="49CFFD1E"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5.8.</w:t>
      </w:r>
      <w:r w:rsidRPr="007B6D83">
        <w:rPr>
          <w:rFonts w:ascii="Arial" w:hAnsi="Arial" w:cs="Arial"/>
          <w:caps/>
          <w:color w:val="333333"/>
          <w:sz w:val="27"/>
          <w:szCs w:val="27"/>
        </w:rPr>
        <w:tab/>
      </w:r>
      <w:r w:rsidRPr="007B6D83">
        <w:rPr>
          <w:rFonts w:ascii="Arial" w:hAnsi="Arial" w:cs="Arial" w:hint="eastAsia"/>
          <w:caps/>
          <w:color w:val="333333"/>
          <w:sz w:val="27"/>
          <w:szCs w:val="27"/>
        </w:rPr>
        <w:t>Висновки</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по</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розділу</w:t>
      </w:r>
      <w:r w:rsidRPr="007B6D83">
        <w:rPr>
          <w:rFonts w:ascii="Arial" w:hAnsi="Arial" w:cs="Arial"/>
          <w:caps/>
          <w:color w:val="333333"/>
          <w:sz w:val="27"/>
          <w:szCs w:val="27"/>
        </w:rPr>
        <w:t xml:space="preserve"> 5</w:t>
      </w:r>
      <w:r w:rsidRPr="007B6D83">
        <w:rPr>
          <w:rFonts w:ascii="Arial" w:hAnsi="Arial" w:cs="Arial"/>
          <w:caps/>
          <w:color w:val="333333"/>
          <w:sz w:val="27"/>
          <w:szCs w:val="27"/>
        </w:rPr>
        <w:tab/>
        <w:t xml:space="preserve"> 249</w:t>
      </w:r>
    </w:p>
    <w:p w14:paraId="4B2E3DB1"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5.9.</w:t>
      </w:r>
      <w:r w:rsidRPr="007B6D83">
        <w:rPr>
          <w:rFonts w:ascii="Arial" w:hAnsi="Arial" w:cs="Arial"/>
          <w:caps/>
          <w:color w:val="333333"/>
          <w:sz w:val="27"/>
          <w:szCs w:val="27"/>
        </w:rPr>
        <w:tab/>
      </w:r>
      <w:r w:rsidRPr="007B6D83">
        <w:rPr>
          <w:rFonts w:ascii="Arial" w:hAnsi="Arial" w:cs="Arial" w:hint="eastAsia"/>
          <w:caps/>
          <w:color w:val="333333"/>
          <w:sz w:val="27"/>
          <w:szCs w:val="27"/>
        </w:rPr>
        <w:t>Список</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використаних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джерел</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у</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розділі</w:t>
      </w:r>
      <w:r w:rsidRPr="007B6D83">
        <w:rPr>
          <w:rFonts w:ascii="Arial" w:hAnsi="Arial" w:cs="Arial"/>
          <w:caps/>
          <w:color w:val="333333"/>
          <w:sz w:val="27"/>
          <w:szCs w:val="27"/>
        </w:rPr>
        <w:t xml:space="preserve"> 5</w:t>
      </w:r>
      <w:r w:rsidRPr="007B6D83">
        <w:rPr>
          <w:rFonts w:ascii="Arial" w:hAnsi="Arial" w:cs="Arial"/>
          <w:caps/>
          <w:color w:val="333333"/>
          <w:sz w:val="27"/>
          <w:szCs w:val="27"/>
        </w:rPr>
        <w:tab/>
        <w:t xml:space="preserve"> 249</w:t>
      </w:r>
    </w:p>
    <w:p w14:paraId="48018851"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РОЗДІЛ</w:t>
      </w:r>
      <w:r w:rsidRPr="007B6D83">
        <w:rPr>
          <w:rFonts w:ascii="Arial" w:hAnsi="Arial" w:cs="Arial"/>
          <w:caps/>
          <w:color w:val="333333"/>
          <w:sz w:val="27"/>
          <w:szCs w:val="27"/>
        </w:rPr>
        <w:t xml:space="preserve"> 6. </w:t>
      </w:r>
      <w:r w:rsidRPr="007B6D83">
        <w:rPr>
          <w:rFonts w:ascii="Arial" w:hAnsi="Arial" w:cs="Arial" w:hint="eastAsia"/>
          <w:caps/>
          <w:color w:val="333333"/>
          <w:sz w:val="27"/>
          <w:szCs w:val="27"/>
        </w:rPr>
        <w:t>ПІДСИЛЕННЯ</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ЕЛЕМЕНТІВ</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МЕТАЛЕВИХ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ВИСОТНИХ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СПОРУД</w:t>
      </w:r>
      <w:r w:rsidRPr="007B6D83">
        <w:rPr>
          <w:rFonts w:ascii="Arial" w:hAnsi="Arial" w:cs="Arial"/>
          <w:caps/>
          <w:color w:val="333333"/>
          <w:sz w:val="27"/>
          <w:szCs w:val="27"/>
        </w:rPr>
        <w:tab/>
        <w:t xml:space="preserve"> 250</w:t>
      </w:r>
    </w:p>
    <w:p w14:paraId="7DD75D2B"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6.1.</w:t>
      </w:r>
      <w:r w:rsidRPr="007B6D83">
        <w:rPr>
          <w:rFonts w:ascii="Arial" w:hAnsi="Arial" w:cs="Arial"/>
          <w:caps/>
          <w:color w:val="333333"/>
          <w:sz w:val="27"/>
          <w:szCs w:val="27"/>
        </w:rPr>
        <w:tab/>
      </w:r>
      <w:r w:rsidRPr="007B6D83">
        <w:rPr>
          <w:rFonts w:ascii="Arial" w:hAnsi="Arial" w:cs="Arial" w:hint="eastAsia"/>
          <w:caps/>
          <w:color w:val="333333"/>
          <w:sz w:val="27"/>
          <w:szCs w:val="27"/>
        </w:rPr>
        <w:t>Підсилення</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елементів</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металевих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димових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труб</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веж</w:t>
      </w:r>
    </w:p>
    <w:p w14:paraId="4A1E4158"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з</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тріщинами</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основному</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металі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зварних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швах</w:t>
      </w:r>
      <w:r w:rsidRPr="007B6D83">
        <w:rPr>
          <w:rFonts w:ascii="Arial" w:hAnsi="Arial" w:cs="Arial"/>
          <w:caps/>
          <w:color w:val="333333"/>
          <w:sz w:val="27"/>
          <w:szCs w:val="27"/>
        </w:rPr>
        <w:tab/>
        <w:t xml:space="preserve"> 250</w:t>
      </w:r>
    </w:p>
    <w:p w14:paraId="05BD973A"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6.2.</w:t>
      </w:r>
      <w:r w:rsidRPr="007B6D83">
        <w:rPr>
          <w:rFonts w:ascii="Arial" w:hAnsi="Arial" w:cs="Arial"/>
          <w:caps/>
          <w:color w:val="333333"/>
          <w:sz w:val="27"/>
          <w:szCs w:val="27"/>
        </w:rPr>
        <w:tab/>
      </w:r>
      <w:r w:rsidRPr="007B6D83">
        <w:rPr>
          <w:rFonts w:ascii="Arial" w:hAnsi="Arial" w:cs="Arial" w:hint="eastAsia"/>
          <w:caps/>
          <w:color w:val="333333"/>
          <w:sz w:val="27"/>
          <w:szCs w:val="27"/>
        </w:rPr>
        <w:t>Підсилення</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елементів</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металевих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димових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труб</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веж</w:t>
      </w:r>
    </w:p>
    <w:p w14:paraId="555F3FC5"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із</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наскрізними</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отворами</w:t>
      </w:r>
      <w:r w:rsidRPr="007B6D83">
        <w:rPr>
          <w:rFonts w:ascii="Arial" w:hAnsi="Arial" w:cs="Arial"/>
          <w:caps/>
          <w:color w:val="333333"/>
          <w:sz w:val="27"/>
          <w:szCs w:val="27"/>
        </w:rPr>
        <w:tab/>
        <w:t xml:space="preserve"> 255</w:t>
      </w:r>
    </w:p>
    <w:p w14:paraId="421E4F25"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6.3.</w:t>
      </w:r>
      <w:r w:rsidRPr="007B6D83">
        <w:rPr>
          <w:rFonts w:ascii="Arial" w:hAnsi="Arial" w:cs="Arial"/>
          <w:caps/>
          <w:color w:val="333333"/>
          <w:sz w:val="27"/>
          <w:szCs w:val="27"/>
        </w:rPr>
        <w:tab/>
      </w:r>
      <w:r w:rsidRPr="007B6D83">
        <w:rPr>
          <w:rFonts w:ascii="Arial" w:hAnsi="Arial" w:cs="Arial" w:hint="eastAsia"/>
          <w:caps/>
          <w:color w:val="333333"/>
          <w:sz w:val="27"/>
          <w:szCs w:val="27"/>
        </w:rPr>
        <w:t>Урахування</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залишкових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зварних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напружень</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при</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підсиленні</w:t>
      </w:r>
    </w:p>
    <w:p w14:paraId="1FCF0B78"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труб</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з</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пошкодженими</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накладками</w:t>
      </w:r>
      <w:r w:rsidRPr="007B6D83">
        <w:rPr>
          <w:rFonts w:ascii="Arial" w:hAnsi="Arial" w:cs="Arial"/>
          <w:caps/>
          <w:color w:val="333333"/>
          <w:sz w:val="27"/>
          <w:szCs w:val="27"/>
        </w:rPr>
        <w:tab/>
        <w:t xml:space="preserve"> 257</w:t>
      </w:r>
    </w:p>
    <w:p w14:paraId="64F7C9F1"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lastRenderedPageBreak/>
        <w:t>6.4.</w:t>
      </w:r>
      <w:r w:rsidRPr="007B6D83">
        <w:rPr>
          <w:rFonts w:ascii="Arial" w:hAnsi="Arial" w:cs="Arial"/>
          <w:caps/>
          <w:color w:val="333333"/>
          <w:sz w:val="27"/>
          <w:szCs w:val="27"/>
        </w:rPr>
        <w:tab/>
      </w:r>
      <w:r w:rsidRPr="007B6D83">
        <w:rPr>
          <w:rFonts w:ascii="Arial" w:hAnsi="Arial" w:cs="Arial" w:hint="eastAsia"/>
          <w:caps/>
          <w:color w:val="333333"/>
          <w:sz w:val="27"/>
          <w:szCs w:val="27"/>
        </w:rPr>
        <w:t>Підсилення</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металевої</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димової</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труби</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що</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втратила</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стійкість</w:t>
      </w:r>
      <w:r w:rsidRPr="007B6D83">
        <w:rPr>
          <w:rFonts w:ascii="Arial" w:hAnsi="Arial" w:cs="Arial"/>
          <w:caps/>
          <w:color w:val="333333"/>
          <w:sz w:val="27"/>
          <w:szCs w:val="27"/>
        </w:rPr>
        <w:t xml:space="preserve"> 263</w:t>
      </w:r>
    </w:p>
    <w:p w14:paraId="110B0A1B"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6.5.</w:t>
      </w:r>
      <w:r w:rsidRPr="007B6D83">
        <w:rPr>
          <w:rFonts w:ascii="Arial" w:hAnsi="Arial" w:cs="Arial"/>
          <w:caps/>
          <w:color w:val="333333"/>
          <w:sz w:val="27"/>
          <w:szCs w:val="27"/>
        </w:rPr>
        <w:tab/>
      </w:r>
      <w:r w:rsidRPr="007B6D83">
        <w:rPr>
          <w:rFonts w:ascii="Arial" w:hAnsi="Arial" w:cs="Arial" w:hint="eastAsia"/>
          <w:caps/>
          <w:color w:val="333333"/>
          <w:sz w:val="27"/>
          <w:szCs w:val="27"/>
        </w:rPr>
        <w:t>Забезпечення</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надійності</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металевих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димових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і</w:t>
      </w:r>
    </w:p>
    <w:p w14:paraId="6F8F6255"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вентиляційних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труб</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та</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їх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несучих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веж</w:t>
      </w:r>
      <w:r w:rsidRPr="007B6D83">
        <w:rPr>
          <w:rFonts w:ascii="Arial" w:hAnsi="Arial" w:cs="Arial"/>
          <w:caps/>
          <w:color w:val="333333"/>
          <w:sz w:val="27"/>
          <w:szCs w:val="27"/>
        </w:rPr>
        <w:tab/>
        <w:t xml:space="preserve"> 265</w:t>
      </w:r>
    </w:p>
    <w:p w14:paraId="6ABC3D61"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6.6.</w:t>
      </w:r>
      <w:r w:rsidRPr="007B6D83">
        <w:rPr>
          <w:rFonts w:ascii="Arial" w:hAnsi="Arial" w:cs="Arial"/>
          <w:caps/>
          <w:color w:val="333333"/>
          <w:sz w:val="27"/>
          <w:szCs w:val="27"/>
        </w:rPr>
        <w:tab/>
      </w:r>
      <w:r w:rsidRPr="007B6D83">
        <w:rPr>
          <w:rFonts w:ascii="Arial" w:hAnsi="Arial" w:cs="Arial" w:hint="eastAsia"/>
          <w:caps/>
          <w:color w:val="333333"/>
          <w:sz w:val="27"/>
          <w:szCs w:val="27"/>
        </w:rPr>
        <w:t>Висновки</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по</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розділу</w:t>
      </w:r>
      <w:r w:rsidRPr="007B6D83">
        <w:rPr>
          <w:rFonts w:ascii="Arial" w:hAnsi="Arial" w:cs="Arial"/>
          <w:caps/>
          <w:color w:val="333333"/>
          <w:sz w:val="27"/>
          <w:szCs w:val="27"/>
        </w:rPr>
        <w:t xml:space="preserve"> 6</w:t>
      </w:r>
      <w:r w:rsidRPr="007B6D83">
        <w:rPr>
          <w:rFonts w:ascii="Arial" w:hAnsi="Arial" w:cs="Arial"/>
          <w:caps/>
          <w:color w:val="333333"/>
          <w:sz w:val="27"/>
          <w:szCs w:val="27"/>
        </w:rPr>
        <w:tab/>
        <w:t xml:space="preserve"> 267</w:t>
      </w:r>
    </w:p>
    <w:p w14:paraId="528B9EA9" w14:textId="77777777" w:rsidR="007B6D83" w:rsidRPr="007B6D83" w:rsidRDefault="007B6D83" w:rsidP="007B6D83">
      <w:pPr>
        <w:rPr>
          <w:rFonts w:ascii="Arial" w:hAnsi="Arial" w:cs="Arial"/>
          <w:caps/>
          <w:color w:val="333333"/>
          <w:sz w:val="27"/>
          <w:szCs w:val="27"/>
        </w:rPr>
      </w:pPr>
      <w:r w:rsidRPr="007B6D83">
        <w:rPr>
          <w:rFonts w:ascii="Arial" w:hAnsi="Arial" w:cs="Arial"/>
          <w:caps/>
          <w:color w:val="333333"/>
          <w:sz w:val="27"/>
          <w:szCs w:val="27"/>
        </w:rPr>
        <w:t>6.7.</w:t>
      </w:r>
      <w:r w:rsidRPr="007B6D83">
        <w:rPr>
          <w:rFonts w:ascii="Arial" w:hAnsi="Arial" w:cs="Arial"/>
          <w:caps/>
          <w:color w:val="333333"/>
          <w:sz w:val="27"/>
          <w:szCs w:val="27"/>
        </w:rPr>
        <w:tab/>
      </w:r>
      <w:r w:rsidRPr="007B6D83">
        <w:rPr>
          <w:rFonts w:ascii="Arial" w:hAnsi="Arial" w:cs="Arial" w:hint="eastAsia"/>
          <w:caps/>
          <w:color w:val="333333"/>
          <w:sz w:val="27"/>
          <w:szCs w:val="27"/>
        </w:rPr>
        <w:t>Список</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використаних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джерел</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у</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розділі</w:t>
      </w:r>
      <w:r w:rsidRPr="007B6D83">
        <w:rPr>
          <w:rFonts w:ascii="Arial" w:hAnsi="Arial" w:cs="Arial"/>
          <w:caps/>
          <w:color w:val="333333"/>
          <w:sz w:val="27"/>
          <w:szCs w:val="27"/>
        </w:rPr>
        <w:t xml:space="preserve"> 6</w:t>
      </w:r>
      <w:r w:rsidRPr="007B6D83">
        <w:rPr>
          <w:rFonts w:ascii="Arial" w:hAnsi="Arial" w:cs="Arial"/>
          <w:caps/>
          <w:color w:val="333333"/>
          <w:sz w:val="27"/>
          <w:szCs w:val="27"/>
        </w:rPr>
        <w:tab/>
        <w:t xml:space="preserve"> 268</w:t>
      </w:r>
    </w:p>
    <w:p w14:paraId="51528CDD"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ВИСНОВКИ</w:t>
      </w:r>
      <w:r w:rsidRPr="007B6D83">
        <w:rPr>
          <w:rFonts w:ascii="Arial" w:hAnsi="Arial" w:cs="Arial"/>
          <w:caps/>
          <w:color w:val="333333"/>
          <w:sz w:val="27"/>
          <w:szCs w:val="27"/>
        </w:rPr>
        <w:tab/>
        <w:t xml:space="preserve"> 269</w:t>
      </w:r>
    </w:p>
    <w:p w14:paraId="66F2E176"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СПИСОК</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ВИКОРИСТАНИХ</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ДЖЕРЕЛ</w:t>
      </w:r>
      <w:r w:rsidRPr="007B6D83">
        <w:rPr>
          <w:rFonts w:ascii="Arial" w:hAnsi="Arial" w:cs="Arial"/>
          <w:caps/>
          <w:color w:val="333333"/>
          <w:sz w:val="27"/>
          <w:szCs w:val="27"/>
        </w:rPr>
        <w:t xml:space="preserve"> </w:t>
      </w:r>
      <w:r w:rsidRPr="007B6D83">
        <w:rPr>
          <w:rFonts w:ascii="Arial" w:hAnsi="Arial" w:cs="Arial"/>
          <w:caps/>
          <w:color w:val="333333"/>
          <w:sz w:val="27"/>
          <w:szCs w:val="27"/>
        </w:rPr>
        <w:tab/>
        <w:t xml:space="preserve"> 273</w:t>
      </w:r>
    </w:p>
    <w:p w14:paraId="0EC04A48"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ДОДАТКИ</w:t>
      </w:r>
      <w:r w:rsidRPr="007B6D83">
        <w:rPr>
          <w:rFonts w:ascii="Arial" w:hAnsi="Arial" w:cs="Arial"/>
          <w:caps/>
          <w:color w:val="333333"/>
          <w:sz w:val="27"/>
          <w:szCs w:val="27"/>
        </w:rPr>
        <w:tab/>
        <w:t xml:space="preserve"> 296</w:t>
      </w:r>
    </w:p>
    <w:p w14:paraId="01EE5A8A"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ДОДАТОК</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А</w:t>
      </w:r>
      <w:r w:rsidRPr="007B6D83">
        <w:rPr>
          <w:rFonts w:ascii="Arial" w:hAnsi="Arial" w:cs="Arial"/>
          <w:caps/>
          <w:color w:val="333333"/>
          <w:sz w:val="27"/>
          <w:szCs w:val="27"/>
        </w:rPr>
        <w:tab/>
        <w:t xml:space="preserve"> 297</w:t>
      </w:r>
    </w:p>
    <w:p w14:paraId="30142452"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ДОДАТОК</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Б</w:t>
      </w:r>
      <w:r w:rsidRPr="007B6D83">
        <w:rPr>
          <w:rFonts w:ascii="Arial" w:hAnsi="Arial" w:cs="Arial"/>
          <w:caps/>
          <w:color w:val="333333"/>
          <w:sz w:val="27"/>
          <w:szCs w:val="27"/>
        </w:rPr>
        <w:tab/>
        <w:t xml:space="preserve"> 306</w:t>
      </w:r>
    </w:p>
    <w:p w14:paraId="0FC21C82" w14:textId="77777777" w:rsidR="007B6D83" w:rsidRPr="007B6D83" w:rsidRDefault="007B6D83" w:rsidP="007B6D83">
      <w:pPr>
        <w:rPr>
          <w:rFonts w:ascii="Arial" w:hAnsi="Arial" w:cs="Arial"/>
          <w:caps/>
          <w:color w:val="333333"/>
          <w:sz w:val="27"/>
          <w:szCs w:val="27"/>
        </w:rPr>
      </w:pPr>
      <w:r w:rsidRPr="007B6D83">
        <w:rPr>
          <w:rFonts w:ascii="Arial" w:hAnsi="Arial" w:cs="Arial" w:hint="eastAsia"/>
          <w:caps/>
          <w:color w:val="333333"/>
          <w:sz w:val="27"/>
          <w:szCs w:val="27"/>
        </w:rPr>
        <w:t>ДОДАТОК</w:t>
      </w:r>
      <w:r w:rsidRPr="007B6D83">
        <w:rPr>
          <w:rFonts w:ascii="Arial" w:hAnsi="Arial" w:cs="Arial"/>
          <w:caps/>
          <w:color w:val="333333"/>
          <w:sz w:val="27"/>
          <w:szCs w:val="27"/>
        </w:rPr>
        <w:t xml:space="preserve"> </w:t>
      </w:r>
      <w:r w:rsidRPr="007B6D83">
        <w:rPr>
          <w:rFonts w:ascii="Arial" w:hAnsi="Arial" w:cs="Arial" w:hint="eastAsia"/>
          <w:caps/>
          <w:color w:val="333333"/>
          <w:sz w:val="27"/>
          <w:szCs w:val="27"/>
        </w:rPr>
        <w:t>В</w:t>
      </w:r>
      <w:r w:rsidRPr="007B6D83">
        <w:rPr>
          <w:rFonts w:ascii="Arial" w:hAnsi="Arial" w:cs="Arial"/>
          <w:caps/>
          <w:color w:val="333333"/>
          <w:sz w:val="27"/>
          <w:szCs w:val="27"/>
        </w:rPr>
        <w:tab/>
        <w:t xml:space="preserve"> 350</w:t>
      </w:r>
    </w:p>
    <w:p w14:paraId="6F21A03B" w14:textId="24CC72FB" w:rsidR="00A72510" w:rsidRDefault="00A72510" w:rsidP="007B6D83"/>
    <w:p w14:paraId="5263D329" w14:textId="57B95B34" w:rsidR="007B6D83" w:rsidRDefault="007B6D83" w:rsidP="007B6D83"/>
    <w:p w14:paraId="7CECCB54" w14:textId="234155DF" w:rsidR="007B6D83" w:rsidRDefault="007B6D83" w:rsidP="007B6D83"/>
    <w:p w14:paraId="47D0FEEE" w14:textId="77777777" w:rsidR="007B6D83" w:rsidRDefault="007B6D83" w:rsidP="007B6D83">
      <w:r>
        <w:rPr>
          <w:rFonts w:hint="eastAsia"/>
        </w:rPr>
        <w:t>ВИСНОВКИ</w:t>
      </w:r>
    </w:p>
    <w:p w14:paraId="37D0CB5A" w14:textId="77777777" w:rsidR="007B6D83" w:rsidRDefault="007B6D83" w:rsidP="007B6D83">
      <w:r>
        <w:rPr>
          <w:rFonts w:hint="eastAsia"/>
        </w:rPr>
        <w:t>У</w:t>
      </w:r>
      <w:r>
        <w:t xml:space="preserve"> </w:t>
      </w:r>
      <w:r>
        <w:rPr>
          <w:rFonts w:hint="eastAsia"/>
        </w:rPr>
        <w:t>дисертаційній</w:t>
      </w:r>
      <w:r>
        <w:t xml:space="preserve"> </w:t>
      </w:r>
      <w:r>
        <w:rPr>
          <w:rFonts w:hint="eastAsia"/>
        </w:rPr>
        <w:t>роботі</w:t>
      </w:r>
      <w:r>
        <w:t xml:space="preserve"> </w:t>
      </w:r>
      <w:r>
        <w:rPr>
          <w:rFonts w:hint="eastAsia"/>
        </w:rPr>
        <w:t>виконано</w:t>
      </w:r>
      <w:r>
        <w:t xml:space="preserve"> </w:t>
      </w:r>
      <w:r>
        <w:rPr>
          <w:rFonts w:hint="eastAsia"/>
        </w:rPr>
        <w:t>теоретичне</w:t>
      </w:r>
      <w:r>
        <w:t xml:space="preserve"> </w:t>
      </w:r>
      <w:r>
        <w:rPr>
          <w:rFonts w:hint="eastAsia"/>
        </w:rPr>
        <w:t>узагальнення</w:t>
      </w:r>
      <w:r>
        <w:t xml:space="preserve"> </w:t>
      </w:r>
      <w:r>
        <w:rPr>
          <w:rFonts w:hint="eastAsia"/>
        </w:rPr>
        <w:t>і</w:t>
      </w:r>
      <w:r>
        <w:t xml:space="preserve"> </w:t>
      </w:r>
      <w:r>
        <w:rPr>
          <w:rFonts w:hint="eastAsia"/>
        </w:rPr>
        <w:t>вирішено</w:t>
      </w:r>
      <w:r>
        <w:t xml:space="preserve"> </w:t>
      </w:r>
      <w:r>
        <w:rPr>
          <w:rFonts w:hint="eastAsia"/>
        </w:rPr>
        <w:t>важливу</w:t>
      </w:r>
      <w:r>
        <w:t xml:space="preserve"> </w:t>
      </w:r>
      <w:r>
        <w:rPr>
          <w:rFonts w:hint="eastAsia"/>
        </w:rPr>
        <w:t>науково</w:t>
      </w:r>
      <w:r>
        <w:t>-</w:t>
      </w:r>
      <w:r>
        <w:rPr>
          <w:rFonts w:hint="eastAsia"/>
        </w:rPr>
        <w:t>технічну</w:t>
      </w:r>
      <w:r>
        <w:t xml:space="preserve"> </w:t>
      </w:r>
      <w:r>
        <w:rPr>
          <w:rFonts w:hint="eastAsia"/>
        </w:rPr>
        <w:t>проблему</w:t>
      </w:r>
      <w:r>
        <w:t xml:space="preserve"> </w:t>
      </w:r>
      <w:r>
        <w:rPr>
          <w:rFonts w:hint="eastAsia"/>
        </w:rPr>
        <w:t>забезпечення</w:t>
      </w:r>
      <w:r>
        <w:t xml:space="preserve"> </w:t>
      </w:r>
      <w:r>
        <w:rPr>
          <w:rFonts w:hint="eastAsia"/>
        </w:rPr>
        <w:t>надійності</w:t>
      </w:r>
      <w:r>
        <w:t xml:space="preserve"> </w:t>
      </w:r>
      <w:r>
        <w:rPr>
          <w:rFonts w:hint="eastAsia"/>
        </w:rPr>
        <w:t>металевих</w:t>
      </w:r>
      <w:r>
        <w:t xml:space="preserve"> </w:t>
      </w:r>
      <w:r>
        <w:rPr>
          <w:rFonts w:hint="eastAsia"/>
        </w:rPr>
        <w:t>димових</w:t>
      </w:r>
      <w:r>
        <w:t xml:space="preserve"> </w:t>
      </w:r>
      <w:r>
        <w:rPr>
          <w:rFonts w:hint="eastAsia"/>
        </w:rPr>
        <w:t>і</w:t>
      </w:r>
      <w:r>
        <w:t xml:space="preserve"> </w:t>
      </w:r>
      <w:r>
        <w:rPr>
          <w:rFonts w:hint="eastAsia"/>
        </w:rPr>
        <w:t>вентиляційних</w:t>
      </w:r>
      <w:r>
        <w:t xml:space="preserve"> </w:t>
      </w:r>
      <w:r>
        <w:rPr>
          <w:rFonts w:hint="eastAsia"/>
        </w:rPr>
        <w:t>труб</w:t>
      </w:r>
      <w:r>
        <w:t xml:space="preserve"> </w:t>
      </w:r>
      <w:r>
        <w:rPr>
          <w:rFonts w:hint="eastAsia"/>
        </w:rPr>
        <w:t>та</w:t>
      </w:r>
      <w:r>
        <w:t xml:space="preserve"> </w:t>
      </w:r>
      <w:r>
        <w:rPr>
          <w:rFonts w:hint="eastAsia"/>
        </w:rPr>
        <w:t>їх</w:t>
      </w:r>
      <w:r>
        <w:t xml:space="preserve"> </w:t>
      </w:r>
      <w:r>
        <w:rPr>
          <w:rFonts w:hint="eastAsia"/>
        </w:rPr>
        <w:t>несучих</w:t>
      </w:r>
      <w:r>
        <w:t xml:space="preserve"> </w:t>
      </w:r>
      <w:r>
        <w:rPr>
          <w:rFonts w:hint="eastAsia"/>
        </w:rPr>
        <w:t>веж</w:t>
      </w:r>
      <w:r>
        <w:t xml:space="preserve"> </w:t>
      </w:r>
      <w:r>
        <w:rPr>
          <w:rFonts w:hint="eastAsia"/>
        </w:rPr>
        <w:t>після</w:t>
      </w:r>
      <w:r>
        <w:t xml:space="preserve"> </w:t>
      </w:r>
      <w:r>
        <w:rPr>
          <w:rFonts w:hint="eastAsia"/>
        </w:rPr>
        <w:t>тривалих</w:t>
      </w:r>
      <w:r>
        <w:t xml:space="preserve"> </w:t>
      </w:r>
      <w:r>
        <w:rPr>
          <w:rFonts w:hint="eastAsia"/>
        </w:rPr>
        <w:t>термінів</w:t>
      </w:r>
      <w:r>
        <w:t xml:space="preserve"> </w:t>
      </w:r>
      <w:r>
        <w:rPr>
          <w:rFonts w:hint="eastAsia"/>
        </w:rPr>
        <w:t>експлуатації</w:t>
      </w:r>
      <w:r>
        <w:t xml:space="preserve"> </w:t>
      </w:r>
      <w:r>
        <w:rPr>
          <w:rFonts w:hint="eastAsia"/>
        </w:rPr>
        <w:t>з</w:t>
      </w:r>
      <w:r>
        <w:t xml:space="preserve"> </w:t>
      </w:r>
      <w:r>
        <w:rPr>
          <w:rFonts w:hint="eastAsia"/>
        </w:rPr>
        <w:t>урахуванням</w:t>
      </w:r>
      <w:r>
        <w:t xml:space="preserve"> </w:t>
      </w:r>
      <w:r>
        <w:rPr>
          <w:rFonts w:hint="eastAsia"/>
        </w:rPr>
        <w:t>розроблених</w:t>
      </w:r>
      <w:r>
        <w:t xml:space="preserve"> </w:t>
      </w:r>
      <w:r>
        <w:rPr>
          <w:rFonts w:hint="eastAsia"/>
        </w:rPr>
        <w:t>і</w:t>
      </w:r>
      <w:r>
        <w:t xml:space="preserve"> </w:t>
      </w:r>
      <w:r>
        <w:rPr>
          <w:rFonts w:hint="eastAsia"/>
        </w:rPr>
        <w:t>обґрунтованих</w:t>
      </w:r>
      <w:r>
        <w:t xml:space="preserve"> </w:t>
      </w:r>
      <w:r>
        <w:rPr>
          <w:rFonts w:hint="eastAsia"/>
        </w:rPr>
        <w:t>методів</w:t>
      </w:r>
      <w:r>
        <w:t xml:space="preserve"> </w:t>
      </w:r>
      <w:r>
        <w:rPr>
          <w:rFonts w:hint="eastAsia"/>
        </w:rPr>
        <w:t>визначення</w:t>
      </w:r>
      <w:r>
        <w:t xml:space="preserve"> </w:t>
      </w:r>
      <w:r>
        <w:rPr>
          <w:rFonts w:hint="eastAsia"/>
        </w:rPr>
        <w:t>довговічності</w:t>
      </w:r>
      <w:r>
        <w:t xml:space="preserve"> </w:t>
      </w:r>
      <w:r>
        <w:rPr>
          <w:rFonts w:hint="eastAsia"/>
        </w:rPr>
        <w:t>та</w:t>
      </w:r>
      <w:r>
        <w:t xml:space="preserve"> </w:t>
      </w:r>
      <w:r>
        <w:rPr>
          <w:rFonts w:hint="eastAsia"/>
        </w:rPr>
        <w:t>залишкового</w:t>
      </w:r>
      <w:r>
        <w:t xml:space="preserve"> </w:t>
      </w:r>
      <w:r>
        <w:rPr>
          <w:rFonts w:hint="eastAsia"/>
        </w:rPr>
        <w:t>ресурсу</w:t>
      </w:r>
      <w:r>
        <w:t xml:space="preserve">, </w:t>
      </w:r>
      <w:r>
        <w:rPr>
          <w:rFonts w:hint="eastAsia"/>
        </w:rPr>
        <w:t>способів</w:t>
      </w:r>
      <w:r>
        <w:t xml:space="preserve"> </w:t>
      </w:r>
      <w:r>
        <w:rPr>
          <w:rFonts w:hint="eastAsia"/>
        </w:rPr>
        <w:t>забезпечення</w:t>
      </w:r>
      <w:r>
        <w:t xml:space="preserve"> </w:t>
      </w:r>
      <w:r>
        <w:rPr>
          <w:rFonts w:hint="eastAsia"/>
        </w:rPr>
        <w:t>безпечної</w:t>
      </w:r>
      <w:r>
        <w:t xml:space="preserve"> </w:t>
      </w:r>
      <w:r>
        <w:rPr>
          <w:rFonts w:hint="eastAsia"/>
        </w:rPr>
        <w:t>експлуатації</w:t>
      </w:r>
      <w:r>
        <w:t xml:space="preserve"> </w:t>
      </w:r>
      <w:r>
        <w:rPr>
          <w:rFonts w:hint="eastAsia"/>
        </w:rPr>
        <w:t>та</w:t>
      </w:r>
      <w:r>
        <w:t xml:space="preserve"> </w:t>
      </w:r>
      <w:r>
        <w:rPr>
          <w:rFonts w:hint="eastAsia"/>
        </w:rPr>
        <w:lastRenderedPageBreak/>
        <w:t>збереження</w:t>
      </w:r>
      <w:r>
        <w:t xml:space="preserve">. </w:t>
      </w:r>
      <w:r>
        <w:rPr>
          <w:rFonts w:hint="eastAsia"/>
        </w:rPr>
        <w:t>При</w:t>
      </w:r>
      <w:r>
        <w:t xml:space="preserve"> </w:t>
      </w:r>
      <w:r>
        <w:rPr>
          <w:rFonts w:hint="eastAsia"/>
        </w:rPr>
        <w:t>цьому</w:t>
      </w:r>
      <w:r>
        <w:t xml:space="preserve"> </w:t>
      </w:r>
      <w:r>
        <w:rPr>
          <w:rFonts w:hint="eastAsia"/>
        </w:rPr>
        <w:t>основними</w:t>
      </w:r>
      <w:r>
        <w:t xml:space="preserve"> </w:t>
      </w:r>
      <w:r>
        <w:rPr>
          <w:rFonts w:hint="eastAsia"/>
        </w:rPr>
        <w:t>науковими</w:t>
      </w:r>
      <w:r>
        <w:t xml:space="preserve"> </w:t>
      </w:r>
      <w:r>
        <w:rPr>
          <w:rFonts w:hint="eastAsia"/>
        </w:rPr>
        <w:t>і</w:t>
      </w:r>
      <w:r>
        <w:t xml:space="preserve"> </w:t>
      </w:r>
      <w:r>
        <w:rPr>
          <w:rFonts w:hint="eastAsia"/>
        </w:rPr>
        <w:t>практичними</w:t>
      </w:r>
      <w:r>
        <w:t xml:space="preserve"> </w:t>
      </w:r>
      <w:r>
        <w:rPr>
          <w:rFonts w:hint="eastAsia"/>
        </w:rPr>
        <w:t>результатами</w:t>
      </w:r>
      <w:r>
        <w:t xml:space="preserve">, </w:t>
      </w:r>
      <w:r>
        <w:rPr>
          <w:rFonts w:hint="eastAsia"/>
        </w:rPr>
        <w:t>висновками</w:t>
      </w:r>
      <w:r>
        <w:t xml:space="preserve"> </w:t>
      </w:r>
      <w:r>
        <w:rPr>
          <w:rFonts w:hint="eastAsia"/>
        </w:rPr>
        <w:t>та</w:t>
      </w:r>
      <w:r>
        <w:t xml:space="preserve"> </w:t>
      </w:r>
      <w:r>
        <w:rPr>
          <w:rFonts w:hint="eastAsia"/>
        </w:rPr>
        <w:t>рекомендаціями</w:t>
      </w:r>
      <w:r>
        <w:t xml:space="preserve"> </w:t>
      </w:r>
      <w:r>
        <w:rPr>
          <w:rFonts w:hint="eastAsia"/>
        </w:rPr>
        <w:t>роботи</w:t>
      </w:r>
      <w:r>
        <w:t xml:space="preserve"> </w:t>
      </w:r>
      <w:r>
        <w:rPr>
          <w:rFonts w:hint="eastAsia"/>
        </w:rPr>
        <w:t>є</w:t>
      </w:r>
      <w:r>
        <w:t xml:space="preserve"> </w:t>
      </w:r>
      <w:r>
        <w:rPr>
          <w:rFonts w:hint="eastAsia"/>
        </w:rPr>
        <w:t>наступні</w:t>
      </w:r>
      <w:r>
        <w:t>:</w:t>
      </w:r>
    </w:p>
    <w:p w14:paraId="6015FBD5" w14:textId="77777777" w:rsidR="007B6D83" w:rsidRDefault="007B6D83" w:rsidP="007B6D83">
      <w:r>
        <w:t>1.</w:t>
      </w:r>
      <w:r>
        <w:tab/>
      </w:r>
      <w:r>
        <w:rPr>
          <w:rFonts w:hint="eastAsia"/>
        </w:rPr>
        <w:t>Проведено</w:t>
      </w:r>
      <w:r>
        <w:t xml:space="preserve"> </w:t>
      </w:r>
      <w:r>
        <w:rPr>
          <w:rFonts w:hint="eastAsia"/>
        </w:rPr>
        <w:t>аналіз</w:t>
      </w:r>
      <w:r>
        <w:t xml:space="preserve"> </w:t>
      </w:r>
      <w:r>
        <w:rPr>
          <w:rFonts w:hint="eastAsia"/>
        </w:rPr>
        <w:t>конструктивних</w:t>
      </w:r>
      <w:r>
        <w:t xml:space="preserve"> </w:t>
      </w:r>
      <w:r>
        <w:rPr>
          <w:rFonts w:hint="eastAsia"/>
        </w:rPr>
        <w:t>особливостей</w:t>
      </w:r>
      <w:r>
        <w:t xml:space="preserve"> </w:t>
      </w:r>
      <w:r>
        <w:rPr>
          <w:rFonts w:hint="eastAsia"/>
        </w:rPr>
        <w:t>металевих</w:t>
      </w:r>
      <w:r>
        <w:t xml:space="preserve"> </w:t>
      </w:r>
      <w:r>
        <w:rPr>
          <w:rFonts w:hint="eastAsia"/>
        </w:rPr>
        <w:t>димових</w:t>
      </w:r>
      <w:r>
        <w:t xml:space="preserve"> </w:t>
      </w:r>
      <w:r>
        <w:rPr>
          <w:rFonts w:hint="eastAsia"/>
        </w:rPr>
        <w:t>і</w:t>
      </w:r>
      <w:r>
        <w:t xml:space="preserve"> </w:t>
      </w:r>
      <w:r>
        <w:rPr>
          <w:rFonts w:hint="eastAsia"/>
        </w:rPr>
        <w:t>вентиляційних</w:t>
      </w:r>
      <w:r>
        <w:t xml:space="preserve"> </w:t>
      </w:r>
      <w:r>
        <w:rPr>
          <w:rFonts w:hint="eastAsia"/>
        </w:rPr>
        <w:t>труб</w:t>
      </w:r>
      <w:r>
        <w:t xml:space="preserve"> </w:t>
      </w:r>
      <w:r>
        <w:rPr>
          <w:rFonts w:hint="eastAsia"/>
        </w:rPr>
        <w:t>та</w:t>
      </w:r>
      <w:r>
        <w:t xml:space="preserve"> </w:t>
      </w:r>
      <w:r>
        <w:rPr>
          <w:rFonts w:hint="eastAsia"/>
        </w:rPr>
        <w:t>їх</w:t>
      </w:r>
      <w:r>
        <w:t xml:space="preserve"> </w:t>
      </w:r>
      <w:r>
        <w:rPr>
          <w:rFonts w:hint="eastAsia"/>
        </w:rPr>
        <w:t>несучих</w:t>
      </w:r>
      <w:r>
        <w:t xml:space="preserve"> </w:t>
      </w:r>
      <w:r>
        <w:rPr>
          <w:rFonts w:hint="eastAsia"/>
        </w:rPr>
        <w:t>веж</w:t>
      </w:r>
      <w:r>
        <w:t xml:space="preserve">, </w:t>
      </w:r>
      <w:r>
        <w:rPr>
          <w:rFonts w:hint="eastAsia"/>
        </w:rPr>
        <w:t>матеріалів</w:t>
      </w:r>
      <w:r>
        <w:t xml:space="preserve"> </w:t>
      </w:r>
      <w:r>
        <w:rPr>
          <w:rFonts w:hint="eastAsia"/>
        </w:rPr>
        <w:t>та</w:t>
      </w:r>
      <w:r>
        <w:t xml:space="preserve"> </w:t>
      </w:r>
      <w:r>
        <w:rPr>
          <w:rFonts w:hint="eastAsia"/>
        </w:rPr>
        <w:t>умов</w:t>
      </w:r>
      <w:r>
        <w:t xml:space="preserve"> </w:t>
      </w:r>
      <w:r>
        <w:rPr>
          <w:rFonts w:hint="eastAsia"/>
        </w:rPr>
        <w:t>експлуатації</w:t>
      </w:r>
      <w:r>
        <w:t xml:space="preserve"> </w:t>
      </w:r>
      <w:r>
        <w:rPr>
          <w:rFonts w:hint="eastAsia"/>
        </w:rPr>
        <w:t>за</w:t>
      </w:r>
      <w:r>
        <w:t xml:space="preserve"> </w:t>
      </w:r>
      <w:r>
        <w:rPr>
          <w:rFonts w:hint="eastAsia"/>
        </w:rPr>
        <w:t>весь</w:t>
      </w:r>
      <w:r>
        <w:t xml:space="preserve"> </w:t>
      </w:r>
      <w:r>
        <w:rPr>
          <w:rFonts w:hint="eastAsia"/>
        </w:rPr>
        <w:t>життєвий</w:t>
      </w:r>
      <w:r>
        <w:t xml:space="preserve"> </w:t>
      </w:r>
      <w:r>
        <w:rPr>
          <w:rFonts w:hint="eastAsia"/>
        </w:rPr>
        <w:t>цикл</w:t>
      </w:r>
      <w:r>
        <w:t xml:space="preserve">, </w:t>
      </w:r>
      <w:r>
        <w:rPr>
          <w:rFonts w:hint="eastAsia"/>
        </w:rPr>
        <w:t>аналіз</w:t>
      </w:r>
      <w:r>
        <w:t xml:space="preserve"> </w:t>
      </w:r>
      <w:r>
        <w:rPr>
          <w:rFonts w:hint="eastAsia"/>
        </w:rPr>
        <w:t>наукових</w:t>
      </w:r>
      <w:r>
        <w:t xml:space="preserve"> </w:t>
      </w:r>
      <w:r>
        <w:rPr>
          <w:rFonts w:hint="eastAsia"/>
        </w:rPr>
        <w:t>праць</w:t>
      </w:r>
      <w:r>
        <w:t xml:space="preserve"> </w:t>
      </w:r>
      <w:r>
        <w:rPr>
          <w:rFonts w:hint="eastAsia"/>
        </w:rPr>
        <w:t>присвячених</w:t>
      </w:r>
      <w:r>
        <w:t xml:space="preserve"> </w:t>
      </w:r>
      <w:r>
        <w:rPr>
          <w:rFonts w:hint="eastAsia"/>
        </w:rPr>
        <w:t>розробці</w:t>
      </w:r>
      <w:r>
        <w:t xml:space="preserve"> </w:t>
      </w:r>
      <w:r>
        <w:rPr>
          <w:rFonts w:hint="eastAsia"/>
        </w:rPr>
        <w:t>методів</w:t>
      </w:r>
      <w:r>
        <w:t xml:space="preserve"> </w:t>
      </w:r>
      <w:r>
        <w:rPr>
          <w:rFonts w:hint="eastAsia"/>
        </w:rPr>
        <w:t>розрахунку</w:t>
      </w:r>
      <w:r>
        <w:t xml:space="preserve"> </w:t>
      </w:r>
      <w:r>
        <w:rPr>
          <w:rFonts w:hint="eastAsia"/>
        </w:rPr>
        <w:t>напружено</w:t>
      </w:r>
      <w:r>
        <w:t>-</w:t>
      </w:r>
      <w:r>
        <w:rPr>
          <w:rFonts w:hint="eastAsia"/>
        </w:rPr>
        <w:t>деформованого</w:t>
      </w:r>
      <w:r>
        <w:t xml:space="preserve"> </w:t>
      </w:r>
      <w:r>
        <w:rPr>
          <w:rFonts w:hint="eastAsia"/>
        </w:rPr>
        <w:t>стану</w:t>
      </w:r>
      <w:r>
        <w:tab/>
      </w:r>
      <w:r>
        <w:rPr>
          <w:rFonts w:hint="eastAsia"/>
        </w:rPr>
        <w:t>і</w:t>
      </w:r>
      <w:r>
        <w:t xml:space="preserve"> </w:t>
      </w:r>
      <w:r>
        <w:rPr>
          <w:rFonts w:hint="eastAsia"/>
        </w:rPr>
        <w:t>оцінки</w:t>
      </w:r>
      <w:r>
        <w:t xml:space="preserve"> </w:t>
      </w:r>
      <w:r>
        <w:rPr>
          <w:rFonts w:hint="eastAsia"/>
        </w:rPr>
        <w:t>надійності</w:t>
      </w:r>
      <w:r>
        <w:t>.</w:t>
      </w:r>
    </w:p>
    <w:p w14:paraId="466B06CD" w14:textId="77777777" w:rsidR="007B6D83" w:rsidRDefault="007B6D83" w:rsidP="007B6D83">
      <w:r>
        <w:rPr>
          <w:rFonts w:hint="eastAsia"/>
        </w:rPr>
        <w:t>Обґрунтовано</w:t>
      </w:r>
      <w:r>
        <w:t xml:space="preserve"> </w:t>
      </w:r>
      <w:r>
        <w:rPr>
          <w:rFonts w:hint="eastAsia"/>
        </w:rPr>
        <w:t>актуальність</w:t>
      </w:r>
      <w:r>
        <w:t xml:space="preserve">, </w:t>
      </w:r>
      <w:r>
        <w:rPr>
          <w:rFonts w:hint="eastAsia"/>
        </w:rPr>
        <w:t>наукову</w:t>
      </w:r>
      <w:r>
        <w:t xml:space="preserve"> </w:t>
      </w:r>
      <w:r>
        <w:rPr>
          <w:rFonts w:hint="eastAsia"/>
        </w:rPr>
        <w:t>і</w:t>
      </w:r>
      <w:r>
        <w:t xml:space="preserve"> </w:t>
      </w:r>
      <w:r>
        <w:rPr>
          <w:rFonts w:hint="eastAsia"/>
        </w:rPr>
        <w:t>практичну</w:t>
      </w:r>
      <w:r>
        <w:t xml:space="preserve"> </w:t>
      </w:r>
      <w:r>
        <w:rPr>
          <w:rFonts w:hint="eastAsia"/>
        </w:rPr>
        <w:t>цінність</w:t>
      </w:r>
      <w:r>
        <w:t xml:space="preserve"> </w:t>
      </w:r>
      <w:r>
        <w:rPr>
          <w:rFonts w:hint="eastAsia"/>
        </w:rPr>
        <w:t>вибраного</w:t>
      </w:r>
      <w:r>
        <w:t xml:space="preserve"> </w:t>
      </w:r>
      <w:r>
        <w:rPr>
          <w:rFonts w:hint="eastAsia"/>
        </w:rPr>
        <w:t>напрямку</w:t>
      </w:r>
      <w:r>
        <w:t xml:space="preserve"> </w:t>
      </w:r>
      <w:r>
        <w:rPr>
          <w:rFonts w:hint="eastAsia"/>
        </w:rPr>
        <w:t>досліджень</w:t>
      </w:r>
      <w:r>
        <w:t>.</w:t>
      </w:r>
    </w:p>
    <w:p w14:paraId="12F0B9F2" w14:textId="77777777" w:rsidR="007B6D83" w:rsidRDefault="007B6D83" w:rsidP="007B6D83">
      <w:r>
        <w:t>2.</w:t>
      </w:r>
      <w:r>
        <w:tab/>
      </w:r>
      <w:r>
        <w:rPr>
          <w:rFonts w:hint="eastAsia"/>
        </w:rPr>
        <w:t>Виконано</w:t>
      </w:r>
      <w:r>
        <w:t xml:space="preserve"> </w:t>
      </w:r>
      <w:r>
        <w:rPr>
          <w:rFonts w:hint="eastAsia"/>
        </w:rPr>
        <w:t>аналіз</w:t>
      </w:r>
      <w:r>
        <w:t xml:space="preserve"> </w:t>
      </w:r>
      <w:r>
        <w:rPr>
          <w:rFonts w:hint="eastAsia"/>
        </w:rPr>
        <w:t>навантажень</w:t>
      </w:r>
      <w:r>
        <w:t xml:space="preserve"> </w:t>
      </w:r>
      <w:r>
        <w:rPr>
          <w:rFonts w:hint="eastAsia"/>
        </w:rPr>
        <w:t>та</w:t>
      </w:r>
      <w:r>
        <w:t xml:space="preserve"> </w:t>
      </w:r>
      <w:r>
        <w:rPr>
          <w:rFonts w:hint="eastAsia"/>
        </w:rPr>
        <w:t>впливів</w:t>
      </w:r>
      <w:r>
        <w:t xml:space="preserve"> </w:t>
      </w:r>
      <w:r>
        <w:rPr>
          <w:rFonts w:hint="eastAsia"/>
        </w:rPr>
        <w:t>на</w:t>
      </w:r>
      <w:r>
        <w:t xml:space="preserve"> </w:t>
      </w:r>
      <w:r>
        <w:rPr>
          <w:rFonts w:hint="eastAsia"/>
        </w:rPr>
        <w:t>металеві</w:t>
      </w:r>
      <w:r>
        <w:t xml:space="preserve"> </w:t>
      </w:r>
      <w:r>
        <w:rPr>
          <w:rFonts w:hint="eastAsia"/>
        </w:rPr>
        <w:t>димові</w:t>
      </w:r>
      <w:r>
        <w:t xml:space="preserve"> </w:t>
      </w:r>
      <w:r>
        <w:rPr>
          <w:rFonts w:hint="eastAsia"/>
        </w:rPr>
        <w:t>і</w:t>
      </w:r>
      <w:r>
        <w:t xml:space="preserve"> </w:t>
      </w:r>
      <w:r>
        <w:rPr>
          <w:rFonts w:hint="eastAsia"/>
        </w:rPr>
        <w:t>вентиляційні</w:t>
      </w:r>
      <w:r>
        <w:t xml:space="preserve"> </w:t>
      </w:r>
      <w:r>
        <w:rPr>
          <w:rFonts w:hint="eastAsia"/>
        </w:rPr>
        <w:t>труби</w:t>
      </w:r>
      <w:r>
        <w:t xml:space="preserve"> </w:t>
      </w:r>
      <w:r>
        <w:rPr>
          <w:rFonts w:hint="eastAsia"/>
        </w:rPr>
        <w:t>та</w:t>
      </w:r>
      <w:r>
        <w:t xml:space="preserve"> </w:t>
      </w:r>
      <w:r>
        <w:rPr>
          <w:rFonts w:hint="eastAsia"/>
        </w:rPr>
        <w:t>їх</w:t>
      </w:r>
      <w:r>
        <w:t xml:space="preserve"> </w:t>
      </w:r>
      <w:r>
        <w:rPr>
          <w:rFonts w:hint="eastAsia"/>
        </w:rPr>
        <w:t>несучі</w:t>
      </w:r>
      <w:r>
        <w:t xml:space="preserve"> </w:t>
      </w:r>
      <w:r>
        <w:rPr>
          <w:rFonts w:hint="eastAsia"/>
        </w:rPr>
        <w:t>вежі</w:t>
      </w:r>
      <w:r>
        <w:t xml:space="preserve">, </w:t>
      </w:r>
      <w:r>
        <w:rPr>
          <w:rFonts w:hint="eastAsia"/>
        </w:rPr>
        <w:t>визначені</w:t>
      </w:r>
      <w:r>
        <w:t xml:space="preserve"> </w:t>
      </w:r>
      <w:r>
        <w:rPr>
          <w:rFonts w:hint="eastAsia"/>
        </w:rPr>
        <w:t>основні</w:t>
      </w:r>
      <w:r>
        <w:t xml:space="preserve"> </w:t>
      </w:r>
      <w:r>
        <w:rPr>
          <w:rFonts w:hint="eastAsia"/>
        </w:rPr>
        <w:t>параметри</w:t>
      </w:r>
      <w:r>
        <w:t xml:space="preserve"> </w:t>
      </w:r>
      <w:r>
        <w:rPr>
          <w:rFonts w:hint="eastAsia"/>
        </w:rPr>
        <w:t>силових</w:t>
      </w:r>
      <w:r>
        <w:t xml:space="preserve">, </w:t>
      </w:r>
      <w:r>
        <w:rPr>
          <w:rFonts w:hint="eastAsia"/>
        </w:rPr>
        <w:t>динамічних</w:t>
      </w:r>
      <w:r>
        <w:t xml:space="preserve">, </w:t>
      </w:r>
      <w:r>
        <w:rPr>
          <w:rFonts w:hint="eastAsia"/>
        </w:rPr>
        <w:t>корозійних</w:t>
      </w:r>
      <w:r>
        <w:t xml:space="preserve">, </w:t>
      </w:r>
      <w:r>
        <w:rPr>
          <w:rFonts w:hint="eastAsia"/>
        </w:rPr>
        <w:t>температурних</w:t>
      </w:r>
      <w:r>
        <w:t xml:space="preserve"> </w:t>
      </w:r>
      <w:r>
        <w:rPr>
          <w:rFonts w:hint="eastAsia"/>
        </w:rPr>
        <w:t>та</w:t>
      </w:r>
      <w:r>
        <w:t xml:space="preserve"> </w:t>
      </w:r>
      <w:r>
        <w:rPr>
          <w:rFonts w:hint="eastAsia"/>
        </w:rPr>
        <w:t>експлуатаційно</w:t>
      </w:r>
      <w:r>
        <w:t>-</w:t>
      </w:r>
      <w:r>
        <w:rPr>
          <w:rFonts w:hint="eastAsia"/>
        </w:rPr>
        <w:t>механічних</w:t>
      </w:r>
      <w:r>
        <w:t xml:space="preserve"> </w:t>
      </w:r>
      <w:r>
        <w:rPr>
          <w:rFonts w:hint="eastAsia"/>
        </w:rPr>
        <w:t>впливів</w:t>
      </w:r>
      <w:r>
        <w:t xml:space="preserve">, </w:t>
      </w:r>
      <w:r>
        <w:rPr>
          <w:rFonts w:hint="eastAsia"/>
        </w:rPr>
        <w:t>їх</w:t>
      </w:r>
      <w:r>
        <w:t xml:space="preserve"> </w:t>
      </w:r>
      <w:r>
        <w:rPr>
          <w:rFonts w:hint="eastAsia"/>
        </w:rPr>
        <w:t>взаємозв</w:t>
      </w:r>
      <w:r>
        <w:t>'</w:t>
      </w:r>
      <w:r>
        <w:rPr>
          <w:rFonts w:hint="eastAsia"/>
        </w:rPr>
        <w:t>язок</w:t>
      </w:r>
      <w:r>
        <w:t xml:space="preserve"> </w:t>
      </w:r>
      <w:r>
        <w:rPr>
          <w:rFonts w:hint="eastAsia"/>
        </w:rPr>
        <w:t>за</w:t>
      </w:r>
      <w:r>
        <w:t xml:space="preserve"> </w:t>
      </w:r>
      <w:r>
        <w:rPr>
          <w:rFonts w:hint="eastAsia"/>
        </w:rPr>
        <w:t>весь</w:t>
      </w:r>
      <w:r>
        <w:t xml:space="preserve"> </w:t>
      </w:r>
      <w:r>
        <w:rPr>
          <w:rFonts w:hint="eastAsia"/>
        </w:rPr>
        <w:t>період</w:t>
      </w:r>
      <w:r>
        <w:t xml:space="preserve"> </w:t>
      </w:r>
      <w:r>
        <w:rPr>
          <w:rFonts w:hint="eastAsia"/>
        </w:rPr>
        <w:t>експлуатації</w:t>
      </w:r>
      <w:r>
        <w:t xml:space="preserve">. </w:t>
      </w:r>
      <w:r>
        <w:rPr>
          <w:rFonts w:hint="eastAsia"/>
        </w:rPr>
        <w:t>Ґрунтуючись</w:t>
      </w:r>
      <w:r>
        <w:t xml:space="preserve"> </w:t>
      </w:r>
      <w:r>
        <w:rPr>
          <w:rFonts w:hint="eastAsia"/>
        </w:rPr>
        <w:t>на</w:t>
      </w:r>
      <w:r>
        <w:t xml:space="preserve"> </w:t>
      </w:r>
      <w:r>
        <w:rPr>
          <w:rFonts w:hint="eastAsia"/>
        </w:rPr>
        <w:t>дані</w:t>
      </w:r>
      <w:r>
        <w:t xml:space="preserve"> </w:t>
      </w:r>
      <w:r>
        <w:rPr>
          <w:rFonts w:hint="eastAsia"/>
        </w:rPr>
        <w:t>численних</w:t>
      </w:r>
      <w:r>
        <w:t xml:space="preserve"> </w:t>
      </w:r>
      <w:r>
        <w:rPr>
          <w:rFonts w:hint="eastAsia"/>
        </w:rPr>
        <w:t>натурних</w:t>
      </w:r>
      <w:r>
        <w:t xml:space="preserve"> </w:t>
      </w:r>
      <w:r>
        <w:rPr>
          <w:rFonts w:hint="eastAsia"/>
        </w:rPr>
        <w:t>обстежень</w:t>
      </w:r>
      <w:r>
        <w:t xml:space="preserve"> </w:t>
      </w:r>
      <w:r>
        <w:rPr>
          <w:rFonts w:hint="eastAsia"/>
        </w:rPr>
        <w:t>були</w:t>
      </w:r>
      <w:r>
        <w:t xml:space="preserve"> </w:t>
      </w:r>
      <w:r>
        <w:rPr>
          <w:rFonts w:hint="eastAsia"/>
        </w:rPr>
        <w:t>зроблені</w:t>
      </w:r>
      <w:r>
        <w:t xml:space="preserve"> </w:t>
      </w:r>
      <w:r>
        <w:rPr>
          <w:rFonts w:hint="eastAsia"/>
        </w:rPr>
        <w:t>висновки</w:t>
      </w:r>
      <w:r>
        <w:t>:</w:t>
      </w:r>
      <w:r>
        <w:tab/>
      </w:r>
      <w:r>
        <w:rPr>
          <w:rFonts w:hint="eastAsia"/>
        </w:rPr>
        <w:t>фактичні</w:t>
      </w:r>
    </w:p>
    <w:p w14:paraId="381A39BA" w14:textId="77777777" w:rsidR="007B6D83" w:rsidRDefault="007B6D83" w:rsidP="007B6D83">
      <w:r>
        <w:rPr>
          <w:rFonts w:hint="eastAsia"/>
        </w:rPr>
        <w:t>навантаження</w:t>
      </w:r>
      <w:r>
        <w:t xml:space="preserve"> </w:t>
      </w:r>
      <w:r>
        <w:rPr>
          <w:rFonts w:hint="eastAsia"/>
        </w:rPr>
        <w:t>істотно</w:t>
      </w:r>
      <w:r>
        <w:t xml:space="preserve"> </w:t>
      </w:r>
      <w:r>
        <w:rPr>
          <w:rFonts w:hint="eastAsia"/>
        </w:rPr>
        <w:t>відрізняються</w:t>
      </w:r>
      <w:r>
        <w:t xml:space="preserve"> </w:t>
      </w:r>
      <w:r>
        <w:rPr>
          <w:rFonts w:hint="eastAsia"/>
        </w:rPr>
        <w:t>від</w:t>
      </w:r>
      <w:r>
        <w:t xml:space="preserve"> </w:t>
      </w:r>
      <w:r>
        <w:rPr>
          <w:rFonts w:hint="eastAsia"/>
        </w:rPr>
        <w:t>проектних</w:t>
      </w:r>
      <w:r>
        <w:t xml:space="preserve"> - </w:t>
      </w:r>
      <w:r>
        <w:rPr>
          <w:rFonts w:hint="eastAsia"/>
        </w:rPr>
        <w:t>постійні</w:t>
      </w:r>
      <w:r>
        <w:t xml:space="preserve"> </w:t>
      </w:r>
      <w:r>
        <w:rPr>
          <w:rFonts w:hint="eastAsia"/>
        </w:rPr>
        <w:t>навантаження</w:t>
      </w:r>
      <w:r>
        <w:t xml:space="preserve"> </w:t>
      </w:r>
      <w:r>
        <w:rPr>
          <w:rFonts w:hint="eastAsia"/>
        </w:rPr>
        <w:t>можуть</w:t>
      </w:r>
      <w:r>
        <w:t xml:space="preserve"> </w:t>
      </w:r>
      <w:r>
        <w:rPr>
          <w:rFonts w:hint="eastAsia"/>
        </w:rPr>
        <w:t>зрости</w:t>
      </w:r>
      <w:r>
        <w:t xml:space="preserve"> </w:t>
      </w:r>
      <w:r>
        <w:rPr>
          <w:rFonts w:hint="eastAsia"/>
        </w:rPr>
        <w:t>на</w:t>
      </w:r>
      <w:r>
        <w:t xml:space="preserve"> 10% (</w:t>
      </w:r>
      <w:r>
        <w:rPr>
          <w:rFonts w:hint="eastAsia"/>
        </w:rPr>
        <w:t>ремонт</w:t>
      </w:r>
      <w:r>
        <w:t xml:space="preserve">, </w:t>
      </w:r>
      <w:r>
        <w:rPr>
          <w:rFonts w:hint="eastAsia"/>
        </w:rPr>
        <w:t>заміна</w:t>
      </w:r>
      <w:r>
        <w:t xml:space="preserve"> </w:t>
      </w:r>
      <w:r>
        <w:rPr>
          <w:rFonts w:hint="eastAsia"/>
        </w:rPr>
        <w:t>елементів</w:t>
      </w:r>
      <w:r>
        <w:t xml:space="preserve"> </w:t>
      </w:r>
      <w:r>
        <w:rPr>
          <w:rFonts w:hint="eastAsia"/>
        </w:rPr>
        <w:t>конструкцій</w:t>
      </w:r>
      <w:r>
        <w:t xml:space="preserve">); </w:t>
      </w:r>
      <w:r>
        <w:rPr>
          <w:rFonts w:hint="eastAsia"/>
        </w:rPr>
        <w:t>змінні</w:t>
      </w:r>
      <w:r>
        <w:t xml:space="preserve"> </w:t>
      </w:r>
      <w:r>
        <w:rPr>
          <w:rFonts w:hint="eastAsia"/>
        </w:rPr>
        <w:t>довготривалі</w:t>
      </w:r>
      <w:r>
        <w:t xml:space="preserve"> </w:t>
      </w:r>
      <w:r>
        <w:rPr>
          <w:rFonts w:hint="eastAsia"/>
        </w:rPr>
        <w:t>навантаження</w:t>
      </w:r>
      <w:r>
        <w:t xml:space="preserve"> - </w:t>
      </w:r>
      <w:r>
        <w:rPr>
          <w:rFonts w:hint="eastAsia"/>
        </w:rPr>
        <w:t>до</w:t>
      </w:r>
      <w:r>
        <w:t xml:space="preserve"> 20% (</w:t>
      </w:r>
      <w:r>
        <w:rPr>
          <w:rFonts w:hint="eastAsia"/>
        </w:rPr>
        <w:t>заміна</w:t>
      </w:r>
      <w:r>
        <w:t xml:space="preserve"> </w:t>
      </w:r>
      <w:r>
        <w:rPr>
          <w:rFonts w:hint="eastAsia"/>
        </w:rPr>
        <w:t>устаткування</w:t>
      </w:r>
      <w:r>
        <w:t xml:space="preserve">, </w:t>
      </w:r>
      <w:r>
        <w:rPr>
          <w:rFonts w:hint="eastAsia"/>
        </w:rPr>
        <w:t>футеровки</w:t>
      </w:r>
      <w:r>
        <w:t xml:space="preserve">). </w:t>
      </w:r>
      <w:r>
        <w:rPr>
          <w:rFonts w:hint="eastAsia"/>
        </w:rPr>
        <w:t>Встановлено</w:t>
      </w:r>
      <w:r>
        <w:t xml:space="preserve">, </w:t>
      </w:r>
      <w:r>
        <w:rPr>
          <w:rFonts w:hint="eastAsia"/>
        </w:rPr>
        <w:t>що</w:t>
      </w:r>
      <w:r>
        <w:t xml:space="preserve"> </w:t>
      </w:r>
      <w:r>
        <w:rPr>
          <w:rFonts w:hint="eastAsia"/>
        </w:rPr>
        <w:t>величини</w:t>
      </w:r>
      <w:r>
        <w:t xml:space="preserve"> </w:t>
      </w:r>
      <w:r>
        <w:rPr>
          <w:rFonts w:hint="eastAsia"/>
        </w:rPr>
        <w:t>змінних</w:t>
      </w:r>
      <w:r>
        <w:t xml:space="preserve"> </w:t>
      </w:r>
      <w:r>
        <w:rPr>
          <w:rFonts w:hint="eastAsia"/>
        </w:rPr>
        <w:t>короткочасних</w:t>
      </w:r>
      <w:r>
        <w:t xml:space="preserve"> </w:t>
      </w:r>
      <w:r>
        <w:rPr>
          <w:rFonts w:hint="eastAsia"/>
        </w:rPr>
        <w:t>навантажень</w:t>
      </w:r>
      <w:r>
        <w:t xml:space="preserve"> </w:t>
      </w:r>
      <w:r>
        <w:rPr>
          <w:rFonts w:hint="eastAsia"/>
        </w:rPr>
        <w:t>істотно</w:t>
      </w:r>
      <w:r>
        <w:t xml:space="preserve"> </w:t>
      </w:r>
      <w:r>
        <w:rPr>
          <w:rFonts w:hint="eastAsia"/>
        </w:rPr>
        <w:t>відрізняються</w:t>
      </w:r>
      <w:r>
        <w:t xml:space="preserve"> </w:t>
      </w:r>
      <w:r>
        <w:rPr>
          <w:rFonts w:hint="eastAsia"/>
        </w:rPr>
        <w:t>від</w:t>
      </w:r>
      <w:r>
        <w:t xml:space="preserve"> </w:t>
      </w:r>
      <w:r>
        <w:rPr>
          <w:rFonts w:hint="eastAsia"/>
        </w:rPr>
        <w:t>величин</w:t>
      </w:r>
      <w:r>
        <w:t xml:space="preserve">, </w:t>
      </w:r>
      <w:r>
        <w:rPr>
          <w:rFonts w:hint="eastAsia"/>
        </w:rPr>
        <w:t>визначених</w:t>
      </w:r>
      <w:r>
        <w:t xml:space="preserve"> </w:t>
      </w:r>
      <w:r>
        <w:rPr>
          <w:rFonts w:hint="eastAsia"/>
        </w:rPr>
        <w:t>за</w:t>
      </w:r>
      <w:r>
        <w:t xml:space="preserve"> </w:t>
      </w:r>
      <w:r>
        <w:rPr>
          <w:rFonts w:hint="eastAsia"/>
        </w:rPr>
        <w:t>попередніми</w:t>
      </w:r>
      <w:r>
        <w:t xml:space="preserve"> </w:t>
      </w:r>
      <w:r>
        <w:rPr>
          <w:rFonts w:hint="eastAsia"/>
        </w:rPr>
        <w:t>нормами</w:t>
      </w:r>
      <w:r>
        <w:t xml:space="preserve"> </w:t>
      </w:r>
      <w:r>
        <w:rPr>
          <w:rFonts w:hint="eastAsia"/>
        </w:rPr>
        <w:t>проектування</w:t>
      </w:r>
      <w:r>
        <w:t xml:space="preserve">: </w:t>
      </w:r>
      <w:r>
        <w:rPr>
          <w:rFonts w:hint="eastAsia"/>
        </w:rPr>
        <w:t>вітрових</w:t>
      </w:r>
      <w:r>
        <w:t xml:space="preserve"> </w:t>
      </w:r>
      <w:r>
        <w:rPr>
          <w:rFonts w:hint="eastAsia"/>
        </w:rPr>
        <w:t>навантажень</w:t>
      </w:r>
      <w:r>
        <w:t xml:space="preserve"> - </w:t>
      </w:r>
      <w:r>
        <w:rPr>
          <w:rFonts w:hint="eastAsia"/>
        </w:rPr>
        <w:t>на</w:t>
      </w:r>
      <w:r>
        <w:t xml:space="preserve"> 30-40%; </w:t>
      </w:r>
      <w:r>
        <w:rPr>
          <w:rFonts w:hint="eastAsia"/>
        </w:rPr>
        <w:t>снігових</w:t>
      </w:r>
      <w:r>
        <w:t xml:space="preserve"> </w:t>
      </w:r>
      <w:r>
        <w:rPr>
          <w:rFonts w:hint="eastAsia"/>
        </w:rPr>
        <w:t>навантажень</w:t>
      </w:r>
      <w:r>
        <w:t xml:space="preserve"> - </w:t>
      </w:r>
      <w:r>
        <w:rPr>
          <w:rFonts w:hint="eastAsia"/>
        </w:rPr>
        <w:t>на</w:t>
      </w:r>
      <w:r>
        <w:t xml:space="preserve"> 100% </w:t>
      </w:r>
      <w:r>
        <w:rPr>
          <w:rFonts w:hint="eastAsia"/>
        </w:rPr>
        <w:t>і</w:t>
      </w:r>
      <w:r>
        <w:t xml:space="preserve"> </w:t>
      </w:r>
      <w:r>
        <w:rPr>
          <w:rFonts w:hint="eastAsia"/>
        </w:rPr>
        <w:t>більше</w:t>
      </w:r>
      <w:r>
        <w:t xml:space="preserve">. </w:t>
      </w:r>
      <w:r>
        <w:rPr>
          <w:rFonts w:hint="eastAsia"/>
        </w:rPr>
        <w:t>Враховуючи</w:t>
      </w:r>
      <w:r>
        <w:t xml:space="preserve"> </w:t>
      </w:r>
      <w:r>
        <w:rPr>
          <w:rFonts w:hint="eastAsia"/>
        </w:rPr>
        <w:t>ці</w:t>
      </w:r>
      <w:r>
        <w:t xml:space="preserve"> </w:t>
      </w:r>
      <w:r>
        <w:rPr>
          <w:rFonts w:hint="eastAsia"/>
        </w:rPr>
        <w:t>зміни</w:t>
      </w:r>
      <w:r>
        <w:t xml:space="preserve"> </w:t>
      </w:r>
      <w:r>
        <w:rPr>
          <w:rFonts w:hint="eastAsia"/>
        </w:rPr>
        <w:t>при</w:t>
      </w:r>
      <w:r>
        <w:t xml:space="preserve"> </w:t>
      </w:r>
      <w:r>
        <w:rPr>
          <w:rFonts w:hint="eastAsia"/>
        </w:rPr>
        <w:t>розрахунках</w:t>
      </w:r>
      <w:r>
        <w:t xml:space="preserve"> </w:t>
      </w:r>
      <w:r>
        <w:rPr>
          <w:rFonts w:hint="eastAsia"/>
        </w:rPr>
        <w:t>за</w:t>
      </w:r>
      <w:r>
        <w:t xml:space="preserve"> </w:t>
      </w:r>
      <w:r>
        <w:rPr>
          <w:rFonts w:hint="eastAsia"/>
        </w:rPr>
        <w:t>чинними</w:t>
      </w:r>
      <w:r>
        <w:t xml:space="preserve"> </w:t>
      </w:r>
      <w:r>
        <w:rPr>
          <w:rFonts w:hint="eastAsia"/>
        </w:rPr>
        <w:t>нормами</w:t>
      </w:r>
      <w:r>
        <w:t xml:space="preserve"> </w:t>
      </w:r>
      <w:r>
        <w:rPr>
          <w:rFonts w:hint="eastAsia"/>
        </w:rPr>
        <w:t>величини</w:t>
      </w:r>
      <w:r>
        <w:t xml:space="preserve"> </w:t>
      </w:r>
      <w:r>
        <w:rPr>
          <w:rFonts w:hint="eastAsia"/>
        </w:rPr>
        <w:t>напружень</w:t>
      </w:r>
      <w:r>
        <w:t xml:space="preserve"> </w:t>
      </w:r>
      <w:r>
        <w:rPr>
          <w:rFonts w:hint="eastAsia"/>
        </w:rPr>
        <w:t>в</w:t>
      </w:r>
      <w:r>
        <w:t xml:space="preserve"> </w:t>
      </w:r>
      <w:r>
        <w:rPr>
          <w:rFonts w:hint="eastAsia"/>
        </w:rPr>
        <w:t>елементах</w:t>
      </w:r>
      <w:r>
        <w:t xml:space="preserve"> </w:t>
      </w:r>
      <w:r>
        <w:rPr>
          <w:rFonts w:hint="eastAsia"/>
        </w:rPr>
        <w:t>і</w:t>
      </w:r>
      <w:r>
        <w:t xml:space="preserve"> </w:t>
      </w:r>
      <w:r>
        <w:rPr>
          <w:rFonts w:hint="eastAsia"/>
        </w:rPr>
        <w:t>їх</w:t>
      </w:r>
      <w:r>
        <w:t xml:space="preserve"> </w:t>
      </w:r>
      <w:r>
        <w:rPr>
          <w:rFonts w:hint="eastAsia"/>
        </w:rPr>
        <w:t>переміщення</w:t>
      </w:r>
      <w:r>
        <w:t xml:space="preserve"> </w:t>
      </w:r>
      <w:r>
        <w:rPr>
          <w:rFonts w:hint="eastAsia"/>
        </w:rPr>
        <w:t>зміняться</w:t>
      </w:r>
      <w:r>
        <w:t xml:space="preserve"> </w:t>
      </w:r>
      <w:r>
        <w:rPr>
          <w:rFonts w:hint="eastAsia"/>
        </w:rPr>
        <w:t>на</w:t>
      </w:r>
      <w:r>
        <w:t xml:space="preserve"> 10-15%.</w:t>
      </w:r>
    </w:p>
    <w:p w14:paraId="612572FA" w14:textId="77777777" w:rsidR="007B6D83" w:rsidRDefault="007B6D83" w:rsidP="007B6D83">
      <w:r>
        <w:t>3.</w:t>
      </w:r>
      <w:r>
        <w:tab/>
      </w:r>
      <w:r>
        <w:rPr>
          <w:rFonts w:hint="eastAsia"/>
        </w:rPr>
        <w:t>Отримав</w:t>
      </w:r>
      <w:r>
        <w:t xml:space="preserve"> </w:t>
      </w:r>
      <w:r>
        <w:rPr>
          <w:rFonts w:hint="eastAsia"/>
        </w:rPr>
        <w:t>подальшого</w:t>
      </w:r>
      <w:r>
        <w:t xml:space="preserve"> </w:t>
      </w:r>
      <w:r>
        <w:rPr>
          <w:rFonts w:hint="eastAsia"/>
        </w:rPr>
        <w:t>розвитку</w:t>
      </w:r>
      <w:r>
        <w:t xml:space="preserve"> </w:t>
      </w:r>
      <w:r>
        <w:rPr>
          <w:rFonts w:hint="eastAsia"/>
        </w:rPr>
        <w:t>метод</w:t>
      </w:r>
      <w:r>
        <w:t xml:space="preserve"> </w:t>
      </w:r>
      <w:r>
        <w:rPr>
          <w:rFonts w:hint="eastAsia"/>
        </w:rPr>
        <w:t>оцінки</w:t>
      </w:r>
      <w:r>
        <w:t xml:space="preserve"> </w:t>
      </w:r>
      <w:r>
        <w:rPr>
          <w:rFonts w:hint="eastAsia"/>
        </w:rPr>
        <w:t>напружено</w:t>
      </w:r>
      <w:r>
        <w:t xml:space="preserve">- </w:t>
      </w:r>
      <w:r>
        <w:rPr>
          <w:rFonts w:hint="eastAsia"/>
        </w:rPr>
        <w:t>деформованого</w:t>
      </w:r>
      <w:r>
        <w:t xml:space="preserve"> </w:t>
      </w:r>
      <w:r>
        <w:rPr>
          <w:rFonts w:hint="eastAsia"/>
        </w:rPr>
        <w:t>стану</w:t>
      </w:r>
      <w:r>
        <w:t xml:space="preserve"> </w:t>
      </w:r>
      <w:r>
        <w:rPr>
          <w:rFonts w:hint="eastAsia"/>
        </w:rPr>
        <w:t>на</w:t>
      </w:r>
      <w:r>
        <w:t xml:space="preserve"> </w:t>
      </w:r>
      <w:r>
        <w:rPr>
          <w:rFonts w:hint="eastAsia"/>
        </w:rPr>
        <w:t>основі</w:t>
      </w:r>
      <w:r>
        <w:t xml:space="preserve"> </w:t>
      </w:r>
      <w:r>
        <w:rPr>
          <w:rFonts w:hint="eastAsia"/>
        </w:rPr>
        <w:t>рішення</w:t>
      </w:r>
      <w:r>
        <w:t xml:space="preserve"> </w:t>
      </w:r>
      <w:r>
        <w:rPr>
          <w:rFonts w:hint="eastAsia"/>
        </w:rPr>
        <w:t>просторової</w:t>
      </w:r>
      <w:r>
        <w:t xml:space="preserve"> </w:t>
      </w:r>
      <w:r>
        <w:rPr>
          <w:rFonts w:hint="eastAsia"/>
        </w:rPr>
        <w:t>задачі</w:t>
      </w:r>
      <w:r>
        <w:t xml:space="preserve"> </w:t>
      </w:r>
      <w:r>
        <w:rPr>
          <w:rFonts w:hint="eastAsia"/>
        </w:rPr>
        <w:t>механіки</w:t>
      </w:r>
      <w:r>
        <w:t xml:space="preserve"> </w:t>
      </w:r>
      <w:r>
        <w:rPr>
          <w:rFonts w:hint="eastAsia"/>
        </w:rPr>
        <w:t>твердого</w:t>
      </w:r>
      <w:r>
        <w:t xml:space="preserve"> </w:t>
      </w:r>
      <w:r>
        <w:rPr>
          <w:rFonts w:hint="eastAsia"/>
        </w:rPr>
        <w:t>тіла</w:t>
      </w:r>
      <w:r>
        <w:t xml:space="preserve"> </w:t>
      </w:r>
      <w:r>
        <w:rPr>
          <w:rFonts w:hint="eastAsia"/>
        </w:rPr>
        <w:t>під</w:t>
      </w:r>
      <w:r>
        <w:t xml:space="preserve"> </w:t>
      </w:r>
      <w:r>
        <w:rPr>
          <w:rFonts w:hint="eastAsia"/>
        </w:rPr>
        <w:t>впливом</w:t>
      </w:r>
      <w:r>
        <w:t xml:space="preserve"> </w:t>
      </w:r>
      <w:r>
        <w:rPr>
          <w:rFonts w:hint="eastAsia"/>
        </w:rPr>
        <w:t>стискуючих</w:t>
      </w:r>
      <w:r>
        <w:t xml:space="preserve"> </w:t>
      </w:r>
      <w:r>
        <w:rPr>
          <w:rFonts w:hint="eastAsia"/>
        </w:rPr>
        <w:t>та</w:t>
      </w:r>
      <w:r>
        <w:t xml:space="preserve"> </w:t>
      </w:r>
      <w:r>
        <w:rPr>
          <w:rFonts w:hint="eastAsia"/>
        </w:rPr>
        <w:t>згинаючих</w:t>
      </w:r>
      <w:r>
        <w:t xml:space="preserve"> </w:t>
      </w:r>
      <w:r>
        <w:rPr>
          <w:rFonts w:hint="eastAsia"/>
        </w:rPr>
        <w:t>зусиль</w:t>
      </w:r>
      <w:r>
        <w:t xml:space="preserve">, </w:t>
      </w:r>
      <w:r>
        <w:rPr>
          <w:rFonts w:hint="eastAsia"/>
        </w:rPr>
        <w:t>про</w:t>
      </w:r>
      <w:r>
        <w:rPr>
          <w:rFonts w:hint="eastAsia"/>
        </w:rPr>
        <w:lastRenderedPageBreak/>
        <w:t>ведено</w:t>
      </w:r>
    </w:p>
    <w:p w14:paraId="74B8DBED" w14:textId="77777777" w:rsidR="007B6D83" w:rsidRDefault="007B6D83" w:rsidP="007B6D83">
      <w:r>
        <w:t xml:space="preserve"> </w:t>
      </w:r>
    </w:p>
    <w:p w14:paraId="72D9FDA5" w14:textId="77777777" w:rsidR="007B6D83" w:rsidRDefault="007B6D83" w:rsidP="007B6D83">
      <w:r>
        <w:t>270</w:t>
      </w:r>
    </w:p>
    <w:p w14:paraId="2FE4882C" w14:textId="77777777" w:rsidR="007B6D83" w:rsidRDefault="007B6D83" w:rsidP="007B6D83">
      <w:r>
        <w:rPr>
          <w:rFonts w:hint="eastAsia"/>
        </w:rPr>
        <w:t>порівняльний</w:t>
      </w:r>
      <w:r>
        <w:t xml:space="preserve"> </w:t>
      </w:r>
      <w:r>
        <w:rPr>
          <w:rFonts w:hint="eastAsia"/>
        </w:rPr>
        <w:t>аналіз</w:t>
      </w:r>
      <w:r>
        <w:t xml:space="preserve"> </w:t>
      </w:r>
      <w:r>
        <w:rPr>
          <w:rFonts w:hint="eastAsia"/>
        </w:rPr>
        <w:t>розрахунків</w:t>
      </w:r>
      <w:r>
        <w:t xml:space="preserve"> </w:t>
      </w:r>
      <w:r>
        <w:rPr>
          <w:rFonts w:hint="eastAsia"/>
        </w:rPr>
        <w:t>на</w:t>
      </w:r>
      <w:r>
        <w:t xml:space="preserve"> </w:t>
      </w:r>
      <w:r>
        <w:rPr>
          <w:rFonts w:hint="eastAsia"/>
        </w:rPr>
        <w:t>пружність</w:t>
      </w:r>
      <w:r>
        <w:t xml:space="preserve"> </w:t>
      </w:r>
      <w:r>
        <w:rPr>
          <w:rFonts w:hint="eastAsia"/>
        </w:rPr>
        <w:t>і</w:t>
      </w:r>
      <w:r>
        <w:t xml:space="preserve"> </w:t>
      </w:r>
      <w:r>
        <w:rPr>
          <w:rFonts w:hint="eastAsia"/>
        </w:rPr>
        <w:t>стійкість</w:t>
      </w:r>
      <w:r>
        <w:t xml:space="preserve"> </w:t>
      </w:r>
      <w:r>
        <w:rPr>
          <w:rFonts w:hint="eastAsia"/>
        </w:rPr>
        <w:t>елементів</w:t>
      </w:r>
      <w:r>
        <w:t xml:space="preserve"> </w:t>
      </w:r>
      <w:r>
        <w:rPr>
          <w:rFonts w:hint="eastAsia"/>
        </w:rPr>
        <w:t>труб</w:t>
      </w:r>
      <w:r>
        <w:t xml:space="preserve"> </w:t>
      </w:r>
      <w:r>
        <w:rPr>
          <w:rFonts w:hint="eastAsia"/>
        </w:rPr>
        <w:t>та</w:t>
      </w:r>
      <w:r>
        <w:t xml:space="preserve"> </w:t>
      </w:r>
      <w:r>
        <w:rPr>
          <w:rFonts w:hint="eastAsia"/>
        </w:rPr>
        <w:t>веж</w:t>
      </w:r>
      <w:r>
        <w:t xml:space="preserve">, </w:t>
      </w:r>
      <w:r>
        <w:rPr>
          <w:rFonts w:hint="eastAsia"/>
        </w:rPr>
        <w:t>виконаний</w:t>
      </w:r>
      <w:r>
        <w:t xml:space="preserve"> </w:t>
      </w:r>
      <w:r>
        <w:rPr>
          <w:rFonts w:hint="eastAsia"/>
        </w:rPr>
        <w:t>аналітичними</w:t>
      </w:r>
      <w:r>
        <w:t xml:space="preserve"> </w:t>
      </w:r>
      <w:r>
        <w:rPr>
          <w:rFonts w:hint="eastAsia"/>
        </w:rPr>
        <w:t>методами</w:t>
      </w:r>
      <w:r>
        <w:t xml:space="preserve"> </w:t>
      </w:r>
      <w:r>
        <w:rPr>
          <w:rFonts w:hint="eastAsia"/>
        </w:rPr>
        <w:t>та</w:t>
      </w:r>
      <w:r>
        <w:t xml:space="preserve"> </w:t>
      </w:r>
      <w:r>
        <w:rPr>
          <w:rFonts w:hint="eastAsia"/>
        </w:rPr>
        <w:t>з</w:t>
      </w:r>
      <w:r>
        <w:t xml:space="preserve"> </w:t>
      </w:r>
      <w:r>
        <w:rPr>
          <w:rFonts w:hint="eastAsia"/>
        </w:rPr>
        <w:t>використанням</w:t>
      </w:r>
      <w:r>
        <w:t xml:space="preserve"> </w:t>
      </w:r>
      <w:r>
        <w:rPr>
          <w:rFonts w:hint="eastAsia"/>
        </w:rPr>
        <w:t>сучасних</w:t>
      </w:r>
      <w:r>
        <w:t xml:space="preserve"> </w:t>
      </w:r>
      <w:r>
        <w:rPr>
          <w:rFonts w:hint="eastAsia"/>
        </w:rPr>
        <w:t>програмних</w:t>
      </w:r>
      <w:r>
        <w:t xml:space="preserve"> </w:t>
      </w:r>
      <w:r>
        <w:rPr>
          <w:rFonts w:hint="eastAsia"/>
        </w:rPr>
        <w:t>комплексів</w:t>
      </w:r>
      <w:r>
        <w:t xml:space="preserve"> (SCAD, </w:t>
      </w:r>
      <w:r>
        <w:rPr>
          <w:rFonts w:hint="eastAsia"/>
        </w:rPr>
        <w:t>ЛІРА</w:t>
      </w:r>
      <w:r>
        <w:t xml:space="preserve"> </w:t>
      </w:r>
      <w:r>
        <w:rPr>
          <w:rFonts w:hint="eastAsia"/>
        </w:rPr>
        <w:t>САПР</w:t>
      </w:r>
      <w:r>
        <w:t xml:space="preserve">, Selena-Result). </w:t>
      </w:r>
      <w:r>
        <w:rPr>
          <w:rFonts w:hint="eastAsia"/>
        </w:rPr>
        <w:t>Використання</w:t>
      </w:r>
      <w:r>
        <w:t xml:space="preserve"> </w:t>
      </w:r>
      <w:r>
        <w:rPr>
          <w:rFonts w:hint="eastAsia"/>
        </w:rPr>
        <w:t>цих</w:t>
      </w:r>
      <w:r>
        <w:t xml:space="preserve"> </w:t>
      </w:r>
      <w:r>
        <w:rPr>
          <w:rFonts w:hint="eastAsia"/>
        </w:rPr>
        <w:t>програмних</w:t>
      </w:r>
      <w:r>
        <w:t xml:space="preserve"> </w:t>
      </w:r>
      <w:r>
        <w:rPr>
          <w:rFonts w:hint="eastAsia"/>
        </w:rPr>
        <w:t>комплексів</w:t>
      </w:r>
      <w:r>
        <w:t xml:space="preserve"> </w:t>
      </w:r>
      <w:r>
        <w:rPr>
          <w:rFonts w:hint="eastAsia"/>
        </w:rPr>
        <w:t>при</w:t>
      </w:r>
      <w:r>
        <w:t xml:space="preserve"> </w:t>
      </w:r>
      <w:r>
        <w:rPr>
          <w:rFonts w:hint="eastAsia"/>
        </w:rPr>
        <w:t>урахуванні</w:t>
      </w:r>
      <w:r>
        <w:t xml:space="preserve"> </w:t>
      </w:r>
      <w:r>
        <w:rPr>
          <w:rFonts w:hint="eastAsia"/>
        </w:rPr>
        <w:t>просторової</w:t>
      </w:r>
      <w:r>
        <w:t xml:space="preserve"> </w:t>
      </w:r>
      <w:r>
        <w:rPr>
          <w:rFonts w:hint="eastAsia"/>
        </w:rPr>
        <w:t>і</w:t>
      </w:r>
      <w:r>
        <w:t xml:space="preserve"> </w:t>
      </w:r>
      <w:r>
        <w:rPr>
          <w:rFonts w:hint="eastAsia"/>
        </w:rPr>
        <w:t>сумісної</w:t>
      </w:r>
      <w:r>
        <w:t xml:space="preserve"> </w:t>
      </w:r>
      <w:r>
        <w:rPr>
          <w:rFonts w:hint="eastAsia"/>
        </w:rPr>
        <w:t>роботи</w:t>
      </w:r>
      <w:r>
        <w:t xml:space="preserve"> </w:t>
      </w:r>
      <w:r>
        <w:rPr>
          <w:rFonts w:hint="eastAsia"/>
        </w:rPr>
        <w:t>конструкцій</w:t>
      </w:r>
      <w:r>
        <w:t xml:space="preserve">, </w:t>
      </w:r>
      <w:r>
        <w:rPr>
          <w:rFonts w:hint="eastAsia"/>
        </w:rPr>
        <w:t>дозволяють</w:t>
      </w:r>
      <w:r>
        <w:t xml:space="preserve"> </w:t>
      </w:r>
      <w:r>
        <w:rPr>
          <w:rFonts w:hint="eastAsia"/>
        </w:rPr>
        <w:t>знайти</w:t>
      </w:r>
      <w:r>
        <w:t xml:space="preserve"> </w:t>
      </w:r>
      <w:r>
        <w:rPr>
          <w:rFonts w:hint="eastAsia"/>
        </w:rPr>
        <w:t>резерви</w:t>
      </w:r>
      <w:r>
        <w:t xml:space="preserve"> </w:t>
      </w:r>
      <w:r>
        <w:rPr>
          <w:rFonts w:hint="eastAsia"/>
        </w:rPr>
        <w:t>несучої</w:t>
      </w:r>
      <w:r>
        <w:t xml:space="preserve"> </w:t>
      </w:r>
      <w:r>
        <w:rPr>
          <w:rFonts w:hint="eastAsia"/>
        </w:rPr>
        <w:t>здатності</w:t>
      </w:r>
      <w:r>
        <w:t xml:space="preserve"> </w:t>
      </w:r>
      <w:r>
        <w:rPr>
          <w:rFonts w:hint="eastAsia"/>
        </w:rPr>
        <w:t>до</w:t>
      </w:r>
      <w:r>
        <w:t xml:space="preserve"> 7-10%.</w:t>
      </w:r>
    </w:p>
    <w:p w14:paraId="6D48C2BE" w14:textId="77777777" w:rsidR="007B6D83" w:rsidRDefault="007B6D83" w:rsidP="007B6D83">
      <w:r>
        <w:t>4.</w:t>
      </w:r>
      <w:r>
        <w:tab/>
      </w:r>
      <w:r>
        <w:rPr>
          <w:rFonts w:hint="eastAsia"/>
        </w:rPr>
        <w:t>Набули</w:t>
      </w:r>
      <w:r>
        <w:t xml:space="preserve"> </w:t>
      </w:r>
      <w:r>
        <w:rPr>
          <w:rFonts w:hint="eastAsia"/>
        </w:rPr>
        <w:t>подальшого</w:t>
      </w:r>
      <w:r>
        <w:t xml:space="preserve"> </w:t>
      </w:r>
      <w:r>
        <w:rPr>
          <w:rFonts w:hint="eastAsia"/>
        </w:rPr>
        <w:t>розвитку</w:t>
      </w:r>
      <w:r>
        <w:t xml:space="preserve"> </w:t>
      </w:r>
      <w:r>
        <w:rPr>
          <w:rFonts w:hint="eastAsia"/>
        </w:rPr>
        <w:t>уявлення</w:t>
      </w:r>
      <w:r>
        <w:t xml:space="preserve"> </w:t>
      </w:r>
      <w:r>
        <w:rPr>
          <w:rFonts w:hint="eastAsia"/>
        </w:rPr>
        <w:t>про</w:t>
      </w:r>
      <w:r>
        <w:t xml:space="preserve"> </w:t>
      </w:r>
      <w:r>
        <w:rPr>
          <w:rFonts w:hint="eastAsia"/>
        </w:rPr>
        <w:t>основні</w:t>
      </w:r>
      <w:r>
        <w:t xml:space="preserve"> </w:t>
      </w:r>
      <w:r>
        <w:rPr>
          <w:rFonts w:hint="eastAsia"/>
        </w:rPr>
        <w:t>закономірності</w:t>
      </w:r>
      <w:r>
        <w:t xml:space="preserve"> </w:t>
      </w:r>
      <w:r>
        <w:rPr>
          <w:rFonts w:hint="eastAsia"/>
        </w:rPr>
        <w:t>багатоциклової</w:t>
      </w:r>
      <w:r>
        <w:t xml:space="preserve"> </w:t>
      </w:r>
      <w:r>
        <w:rPr>
          <w:rFonts w:hint="eastAsia"/>
        </w:rPr>
        <w:t>і</w:t>
      </w:r>
      <w:r>
        <w:t xml:space="preserve"> </w:t>
      </w:r>
      <w:r>
        <w:rPr>
          <w:rFonts w:hint="eastAsia"/>
        </w:rPr>
        <w:t>малоциклової</w:t>
      </w:r>
      <w:r>
        <w:t xml:space="preserve"> </w:t>
      </w:r>
      <w:r>
        <w:rPr>
          <w:rFonts w:hint="eastAsia"/>
        </w:rPr>
        <w:t>пошкоджуваності</w:t>
      </w:r>
      <w:r>
        <w:t xml:space="preserve"> </w:t>
      </w:r>
      <w:r>
        <w:rPr>
          <w:rFonts w:hint="eastAsia"/>
        </w:rPr>
        <w:t>металу</w:t>
      </w:r>
      <w:r>
        <w:t xml:space="preserve"> </w:t>
      </w:r>
      <w:r>
        <w:rPr>
          <w:rFonts w:hint="eastAsia"/>
        </w:rPr>
        <w:t>конструкцій</w:t>
      </w:r>
      <w:r>
        <w:t xml:space="preserve"> </w:t>
      </w:r>
      <w:r>
        <w:rPr>
          <w:rFonts w:hint="eastAsia"/>
        </w:rPr>
        <w:t>висотних</w:t>
      </w:r>
      <w:r>
        <w:t xml:space="preserve"> </w:t>
      </w:r>
      <w:r>
        <w:rPr>
          <w:rFonts w:hint="eastAsia"/>
        </w:rPr>
        <w:t>споруд</w:t>
      </w:r>
      <w:r>
        <w:t xml:space="preserve"> </w:t>
      </w:r>
      <w:r>
        <w:rPr>
          <w:rFonts w:hint="eastAsia"/>
        </w:rPr>
        <w:t>під</w:t>
      </w:r>
      <w:r>
        <w:t xml:space="preserve"> </w:t>
      </w:r>
      <w:r>
        <w:rPr>
          <w:rFonts w:hint="eastAsia"/>
        </w:rPr>
        <w:t>дією</w:t>
      </w:r>
      <w:r>
        <w:t xml:space="preserve"> </w:t>
      </w:r>
      <w:r>
        <w:rPr>
          <w:rFonts w:hint="eastAsia"/>
        </w:rPr>
        <w:t>динамічних</w:t>
      </w:r>
      <w:r>
        <w:t xml:space="preserve"> </w:t>
      </w:r>
      <w:r>
        <w:rPr>
          <w:rFonts w:hint="eastAsia"/>
        </w:rPr>
        <w:t>навантажень</w:t>
      </w:r>
      <w:r>
        <w:t xml:space="preserve"> </w:t>
      </w:r>
      <w:r>
        <w:rPr>
          <w:rFonts w:hint="eastAsia"/>
        </w:rPr>
        <w:t>з</w:t>
      </w:r>
      <w:r>
        <w:t xml:space="preserve"> </w:t>
      </w:r>
      <w:r>
        <w:rPr>
          <w:rFonts w:hint="eastAsia"/>
        </w:rPr>
        <w:t>урахуванням</w:t>
      </w:r>
      <w:r>
        <w:t xml:space="preserve"> </w:t>
      </w:r>
      <w:r>
        <w:rPr>
          <w:rFonts w:hint="eastAsia"/>
        </w:rPr>
        <w:t>втомної</w:t>
      </w:r>
      <w:r>
        <w:t xml:space="preserve"> </w:t>
      </w:r>
      <w:r>
        <w:rPr>
          <w:rFonts w:hint="eastAsia"/>
        </w:rPr>
        <w:t>міцності</w:t>
      </w:r>
      <w:r>
        <w:t>.</w:t>
      </w:r>
    </w:p>
    <w:p w14:paraId="1B63ED29" w14:textId="77777777" w:rsidR="007B6D83" w:rsidRDefault="007B6D83" w:rsidP="007B6D83">
      <w:r>
        <w:t>5.</w:t>
      </w:r>
      <w:r>
        <w:tab/>
      </w:r>
      <w:r>
        <w:rPr>
          <w:rFonts w:hint="eastAsia"/>
        </w:rPr>
        <w:t>Ґрунтуючись</w:t>
      </w:r>
      <w:r>
        <w:t xml:space="preserve"> </w:t>
      </w:r>
      <w:r>
        <w:rPr>
          <w:rFonts w:hint="eastAsia"/>
        </w:rPr>
        <w:t>на</w:t>
      </w:r>
      <w:r>
        <w:t xml:space="preserve"> </w:t>
      </w:r>
      <w:r>
        <w:rPr>
          <w:rFonts w:hint="eastAsia"/>
        </w:rPr>
        <w:t>результати</w:t>
      </w:r>
      <w:r>
        <w:t xml:space="preserve"> </w:t>
      </w:r>
      <w:r>
        <w:rPr>
          <w:rFonts w:hint="eastAsia"/>
        </w:rPr>
        <w:t>натурних</w:t>
      </w:r>
      <w:r>
        <w:t xml:space="preserve"> </w:t>
      </w:r>
      <w:r>
        <w:rPr>
          <w:rFonts w:hint="eastAsia"/>
        </w:rPr>
        <w:t>обстежень</w:t>
      </w:r>
      <w:r>
        <w:t xml:space="preserve"> </w:t>
      </w:r>
      <w:r>
        <w:rPr>
          <w:rFonts w:hint="eastAsia"/>
        </w:rPr>
        <w:t>проведено</w:t>
      </w:r>
      <w:r>
        <w:t xml:space="preserve"> </w:t>
      </w:r>
      <w:r>
        <w:rPr>
          <w:rFonts w:hint="eastAsia"/>
        </w:rPr>
        <w:t>аналіз</w:t>
      </w:r>
      <w:r>
        <w:t xml:space="preserve"> </w:t>
      </w:r>
      <w:r>
        <w:rPr>
          <w:rFonts w:hint="eastAsia"/>
        </w:rPr>
        <w:t>утворення</w:t>
      </w:r>
      <w:r>
        <w:t xml:space="preserve"> </w:t>
      </w:r>
      <w:r>
        <w:rPr>
          <w:rFonts w:hint="eastAsia"/>
        </w:rPr>
        <w:t>та</w:t>
      </w:r>
      <w:r>
        <w:t xml:space="preserve"> </w:t>
      </w:r>
      <w:r>
        <w:rPr>
          <w:rFonts w:hint="eastAsia"/>
        </w:rPr>
        <w:t>розвитку</w:t>
      </w:r>
      <w:r>
        <w:t xml:space="preserve"> </w:t>
      </w:r>
      <w:r>
        <w:rPr>
          <w:rFonts w:hint="eastAsia"/>
        </w:rPr>
        <w:t>пошкоджень</w:t>
      </w:r>
      <w:r>
        <w:t xml:space="preserve"> </w:t>
      </w:r>
      <w:r>
        <w:rPr>
          <w:rFonts w:hint="eastAsia"/>
        </w:rPr>
        <w:t>від</w:t>
      </w:r>
      <w:r>
        <w:t xml:space="preserve"> </w:t>
      </w:r>
      <w:r>
        <w:rPr>
          <w:rFonts w:hint="eastAsia"/>
        </w:rPr>
        <w:t>корозійних</w:t>
      </w:r>
      <w:r>
        <w:t xml:space="preserve"> </w:t>
      </w:r>
      <w:r>
        <w:rPr>
          <w:rFonts w:hint="eastAsia"/>
        </w:rPr>
        <w:t>процесів</w:t>
      </w:r>
      <w:r>
        <w:t xml:space="preserve"> </w:t>
      </w:r>
      <w:r>
        <w:rPr>
          <w:rFonts w:hint="eastAsia"/>
        </w:rPr>
        <w:t>під</w:t>
      </w:r>
      <w:r>
        <w:t xml:space="preserve"> </w:t>
      </w:r>
      <w:r>
        <w:rPr>
          <w:rFonts w:hint="eastAsia"/>
        </w:rPr>
        <w:t>дією</w:t>
      </w:r>
      <w:r>
        <w:t xml:space="preserve"> </w:t>
      </w:r>
      <w:r>
        <w:rPr>
          <w:rFonts w:hint="eastAsia"/>
        </w:rPr>
        <w:t>атмосферних</w:t>
      </w:r>
      <w:r>
        <w:t xml:space="preserve"> </w:t>
      </w:r>
      <w:r>
        <w:rPr>
          <w:rFonts w:hint="eastAsia"/>
        </w:rPr>
        <w:t>впливів</w:t>
      </w:r>
      <w:r>
        <w:t xml:space="preserve"> </w:t>
      </w:r>
      <w:r>
        <w:rPr>
          <w:rFonts w:hint="eastAsia"/>
        </w:rPr>
        <w:t>та</w:t>
      </w:r>
      <w:r>
        <w:t xml:space="preserve"> </w:t>
      </w:r>
      <w:r>
        <w:rPr>
          <w:rFonts w:hint="eastAsia"/>
        </w:rPr>
        <w:t>продуктів</w:t>
      </w:r>
      <w:r>
        <w:t xml:space="preserve"> </w:t>
      </w:r>
      <w:r>
        <w:rPr>
          <w:rFonts w:hint="eastAsia"/>
        </w:rPr>
        <w:t>згоряння</w:t>
      </w:r>
      <w:r>
        <w:t xml:space="preserve"> </w:t>
      </w:r>
      <w:r>
        <w:rPr>
          <w:rFonts w:hint="eastAsia"/>
        </w:rPr>
        <w:t>з</w:t>
      </w:r>
      <w:r>
        <w:t xml:space="preserve"> </w:t>
      </w:r>
      <w:r>
        <w:rPr>
          <w:rFonts w:hint="eastAsia"/>
        </w:rPr>
        <w:t>агресивними</w:t>
      </w:r>
      <w:r>
        <w:t xml:space="preserve"> </w:t>
      </w:r>
      <w:r>
        <w:rPr>
          <w:rFonts w:hint="eastAsia"/>
        </w:rPr>
        <w:t>сірковмісними</w:t>
      </w:r>
      <w:r>
        <w:t xml:space="preserve"> </w:t>
      </w:r>
      <w:r>
        <w:rPr>
          <w:rFonts w:hint="eastAsia"/>
        </w:rPr>
        <w:t>сполуками</w:t>
      </w:r>
      <w:r>
        <w:t xml:space="preserve"> SO2 </w:t>
      </w:r>
      <w:r>
        <w:rPr>
          <w:rFonts w:hint="eastAsia"/>
        </w:rPr>
        <w:t>і</w:t>
      </w:r>
      <w:r>
        <w:t xml:space="preserve"> SO3, </w:t>
      </w:r>
      <w:r>
        <w:rPr>
          <w:rFonts w:hint="eastAsia"/>
        </w:rPr>
        <w:t>аналіз</w:t>
      </w:r>
      <w:r>
        <w:t xml:space="preserve"> </w:t>
      </w:r>
      <w:r>
        <w:rPr>
          <w:rFonts w:hint="eastAsia"/>
        </w:rPr>
        <w:t>високотемпературних</w:t>
      </w:r>
      <w:r>
        <w:t xml:space="preserve"> </w:t>
      </w:r>
      <w:r>
        <w:rPr>
          <w:rFonts w:hint="eastAsia"/>
        </w:rPr>
        <w:t>впливів</w:t>
      </w:r>
      <w:r>
        <w:t xml:space="preserve"> </w:t>
      </w:r>
      <w:r>
        <w:rPr>
          <w:rFonts w:hint="eastAsia"/>
        </w:rPr>
        <w:t>на</w:t>
      </w:r>
      <w:r>
        <w:t xml:space="preserve"> </w:t>
      </w:r>
      <w:r>
        <w:rPr>
          <w:rFonts w:hint="eastAsia"/>
        </w:rPr>
        <w:t>металеві</w:t>
      </w:r>
      <w:r>
        <w:t xml:space="preserve"> </w:t>
      </w:r>
      <w:r>
        <w:rPr>
          <w:rFonts w:hint="eastAsia"/>
        </w:rPr>
        <w:t>димові</w:t>
      </w:r>
      <w:r>
        <w:t xml:space="preserve"> </w:t>
      </w:r>
      <w:r>
        <w:rPr>
          <w:rFonts w:hint="eastAsia"/>
        </w:rPr>
        <w:t>труби</w:t>
      </w:r>
      <w:r>
        <w:t xml:space="preserve"> </w:t>
      </w:r>
      <w:r>
        <w:rPr>
          <w:rFonts w:hint="eastAsia"/>
        </w:rPr>
        <w:t>без</w:t>
      </w:r>
      <w:r>
        <w:t xml:space="preserve"> </w:t>
      </w:r>
      <w:r>
        <w:rPr>
          <w:rFonts w:hint="eastAsia"/>
        </w:rPr>
        <w:t>футеровки</w:t>
      </w:r>
      <w:r>
        <w:t xml:space="preserve"> </w:t>
      </w:r>
      <w:r>
        <w:rPr>
          <w:rFonts w:hint="eastAsia"/>
        </w:rPr>
        <w:t>і</w:t>
      </w:r>
      <w:r>
        <w:t xml:space="preserve"> </w:t>
      </w:r>
      <w:r>
        <w:rPr>
          <w:rFonts w:hint="eastAsia"/>
        </w:rPr>
        <w:t>на</w:t>
      </w:r>
      <w:r>
        <w:t xml:space="preserve"> </w:t>
      </w:r>
      <w:r>
        <w:rPr>
          <w:rFonts w:hint="eastAsia"/>
        </w:rPr>
        <w:t>труби</w:t>
      </w:r>
      <w:r>
        <w:t xml:space="preserve"> </w:t>
      </w:r>
      <w:r>
        <w:rPr>
          <w:rFonts w:hint="eastAsia"/>
        </w:rPr>
        <w:t>з</w:t>
      </w:r>
      <w:r>
        <w:t xml:space="preserve"> </w:t>
      </w:r>
      <w:r>
        <w:rPr>
          <w:rFonts w:hint="eastAsia"/>
        </w:rPr>
        <w:t>локальним</w:t>
      </w:r>
      <w:r>
        <w:t xml:space="preserve"> </w:t>
      </w:r>
      <w:r>
        <w:rPr>
          <w:rFonts w:hint="eastAsia"/>
        </w:rPr>
        <w:t>руйнуванням</w:t>
      </w:r>
      <w:r>
        <w:t xml:space="preserve"> </w:t>
      </w:r>
      <w:r>
        <w:rPr>
          <w:rFonts w:hint="eastAsia"/>
        </w:rPr>
        <w:t>футеровки</w:t>
      </w:r>
      <w:r>
        <w:t xml:space="preserve">, </w:t>
      </w:r>
      <w:r>
        <w:rPr>
          <w:rFonts w:hint="eastAsia"/>
        </w:rPr>
        <w:t>аналіз</w:t>
      </w:r>
      <w:r>
        <w:t xml:space="preserve"> </w:t>
      </w:r>
      <w:r>
        <w:rPr>
          <w:rFonts w:hint="eastAsia"/>
        </w:rPr>
        <w:t>розвитку</w:t>
      </w:r>
      <w:r>
        <w:t xml:space="preserve"> </w:t>
      </w:r>
      <w:r>
        <w:rPr>
          <w:rFonts w:hint="eastAsia"/>
        </w:rPr>
        <w:t>деформаційного</w:t>
      </w:r>
      <w:r>
        <w:t xml:space="preserve"> </w:t>
      </w:r>
      <w:r>
        <w:rPr>
          <w:rFonts w:hint="eastAsia"/>
        </w:rPr>
        <w:t>старіння</w:t>
      </w:r>
      <w:r>
        <w:t xml:space="preserve"> </w:t>
      </w:r>
      <w:r>
        <w:rPr>
          <w:rFonts w:hint="eastAsia"/>
        </w:rPr>
        <w:t>після</w:t>
      </w:r>
      <w:r>
        <w:t xml:space="preserve"> </w:t>
      </w:r>
      <w:r>
        <w:rPr>
          <w:rFonts w:hint="eastAsia"/>
        </w:rPr>
        <w:t>механічних</w:t>
      </w:r>
      <w:r>
        <w:t xml:space="preserve"> </w:t>
      </w:r>
      <w:r>
        <w:rPr>
          <w:rFonts w:hint="eastAsia"/>
        </w:rPr>
        <w:t>впливів</w:t>
      </w:r>
      <w:r>
        <w:t xml:space="preserve"> </w:t>
      </w:r>
      <w:r>
        <w:rPr>
          <w:rFonts w:hint="eastAsia"/>
        </w:rPr>
        <w:t>на</w:t>
      </w:r>
      <w:r>
        <w:t xml:space="preserve"> </w:t>
      </w:r>
      <w:r>
        <w:rPr>
          <w:rFonts w:hint="eastAsia"/>
        </w:rPr>
        <w:t>різні</w:t>
      </w:r>
      <w:r>
        <w:t xml:space="preserve"> </w:t>
      </w:r>
      <w:r>
        <w:rPr>
          <w:rFonts w:hint="eastAsia"/>
        </w:rPr>
        <w:t>елементи</w:t>
      </w:r>
      <w:r>
        <w:t xml:space="preserve"> </w:t>
      </w:r>
      <w:r>
        <w:rPr>
          <w:rFonts w:hint="eastAsia"/>
        </w:rPr>
        <w:t>конструкцій</w:t>
      </w:r>
      <w:r>
        <w:t xml:space="preserve"> </w:t>
      </w:r>
      <w:r>
        <w:rPr>
          <w:rFonts w:hint="eastAsia"/>
        </w:rPr>
        <w:t>димових</w:t>
      </w:r>
      <w:r>
        <w:t xml:space="preserve"> </w:t>
      </w:r>
      <w:r>
        <w:rPr>
          <w:rFonts w:hint="eastAsia"/>
        </w:rPr>
        <w:t>труб</w:t>
      </w:r>
      <w:r>
        <w:t>.</w:t>
      </w:r>
    </w:p>
    <w:p w14:paraId="638DF45E" w14:textId="77777777" w:rsidR="007B6D83" w:rsidRDefault="007B6D83" w:rsidP="007B6D83">
      <w:r>
        <w:t>6.</w:t>
      </w:r>
      <w:r>
        <w:tab/>
      </w:r>
      <w:r>
        <w:rPr>
          <w:rFonts w:hint="eastAsia"/>
        </w:rPr>
        <w:t>На</w:t>
      </w:r>
      <w:r>
        <w:t xml:space="preserve"> </w:t>
      </w:r>
      <w:r>
        <w:rPr>
          <w:rFonts w:hint="eastAsia"/>
        </w:rPr>
        <w:t>основі</w:t>
      </w:r>
      <w:r>
        <w:t xml:space="preserve"> </w:t>
      </w:r>
      <w:r>
        <w:rPr>
          <w:rFonts w:hint="eastAsia"/>
        </w:rPr>
        <w:t>фактичних</w:t>
      </w:r>
      <w:r>
        <w:t xml:space="preserve"> </w:t>
      </w:r>
      <w:r>
        <w:rPr>
          <w:rFonts w:hint="eastAsia"/>
        </w:rPr>
        <w:t>даних</w:t>
      </w:r>
      <w:r>
        <w:t xml:space="preserve"> </w:t>
      </w:r>
      <w:r>
        <w:rPr>
          <w:rFonts w:hint="eastAsia"/>
        </w:rPr>
        <w:t>натурних</w:t>
      </w:r>
      <w:r>
        <w:t xml:space="preserve"> </w:t>
      </w:r>
      <w:r>
        <w:rPr>
          <w:rFonts w:hint="eastAsia"/>
        </w:rPr>
        <w:t>обстежень</w:t>
      </w:r>
      <w:r>
        <w:t xml:space="preserve"> </w:t>
      </w:r>
      <w:r>
        <w:rPr>
          <w:rFonts w:hint="eastAsia"/>
        </w:rPr>
        <w:t>розроблено</w:t>
      </w:r>
      <w:r>
        <w:t xml:space="preserve"> </w:t>
      </w:r>
      <w:r>
        <w:rPr>
          <w:rFonts w:hint="eastAsia"/>
        </w:rPr>
        <w:t>типологію</w:t>
      </w:r>
      <w:r>
        <w:t xml:space="preserve"> </w:t>
      </w:r>
      <w:r>
        <w:rPr>
          <w:rFonts w:hint="eastAsia"/>
        </w:rPr>
        <w:t>дефектів</w:t>
      </w:r>
      <w:r>
        <w:t xml:space="preserve"> </w:t>
      </w:r>
      <w:r>
        <w:rPr>
          <w:rFonts w:hint="eastAsia"/>
        </w:rPr>
        <w:t>і</w:t>
      </w:r>
      <w:r>
        <w:t xml:space="preserve"> </w:t>
      </w:r>
      <w:r>
        <w:rPr>
          <w:rFonts w:hint="eastAsia"/>
        </w:rPr>
        <w:t>пошкоджень</w:t>
      </w:r>
      <w:r>
        <w:t xml:space="preserve"> </w:t>
      </w:r>
      <w:r>
        <w:rPr>
          <w:rFonts w:hint="eastAsia"/>
        </w:rPr>
        <w:t>елементів</w:t>
      </w:r>
      <w:r>
        <w:t xml:space="preserve"> </w:t>
      </w:r>
      <w:r>
        <w:rPr>
          <w:rFonts w:hint="eastAsia"/>
        </w:rPr>
        <w:t>конструкцій</w:t>
      </w:r>
      <w:r>
        <w:t xml:space="preserve"> </w:t>
      </w:r>
      <w:r>
        <w:rPr>
          <w:rFonts w:hint="eastAsia"/>
        </w:rPr>
        <w:t>металевих</w:t>
      </w:r>
      <w:r>
        <w:t xml:space="preserve"> </w:t>
      </w:r>
      <w:r>
        <w:rPr>
          <w:rFonts w:hint="eastAsia"/>
        </w:rPr>
        <w:t>димових</w:t>
      </w:r>
      <w:r>
        <w:t xml:space="preserve"> </w:t>
      </w:r>
      <w:r>
        <w:rPr>
          <w:rFonts w:hint="eastAsia"/>
        </w:rPr>
        <w:t>труб</w:t>
      </w:r>
      <w:r>
        <w:t xml:space="preserve"> </w:t>
      </w:r>
      <w:r>
        <w:rPr>
          <w:rFonts w:hint="eastAsia"/>
        </w:rPr>
        <w:t>і</w:t>
      </w:r>
      <w:r>
        <w:t xml:space="preserve"> </w:t>
      </w:r>
      <w:r>
        <w:rPr>
          <w:rFonts w:hint="eastAsia"/>
        </w:rPr>
        <w:t>їх</w:t>
      </w:r>
      <w:r>
        <w:t xml:space="preserve"> </w:t>
      </w:r>
      <w:r>
        <w:rPr>
          <w:rFonts w:hint="eastAsia"/>
        </w:rPr>
        <w:t>несучих</w:t>
      </w:r>
      <w:r>
        <w:t xml:space="preserve"> </w:t>
      </w:r>
      <w:r>
        <w:rPr>
          <w:rFonts w:hint="eastAsia"/>
        </w:rPr>
        <w:t>веж</w:t>
      </w:r>
      <w:r>
        <w:t xml:space="preserve">; </w:t>
      </w:r>
      <w:r>
        <w:rPr>
          <w:rFonts w:hint="eastAsia"/>
        </w:rPr>
        <w:t>вперше</w:t>
      </w:r>
      <w:r>
        <w:t xml:space="preserve"> </w:t>
      </w:r>
      <w:r>
        <w:rPr>
          <w:rFonts w:hint="eastAsia"/>
        </w:rPr>
        <w:t>проведено</w:t>
      </w:r>
      <w:r>
        <w:t xml:space="preserve"> </w:t>
      </w:r>
      <w:r>
        <w:rPr>
          <w:rFonts w:hint="eastAsia"/>
        </w:rPr>
        <w:t>статистичну</w:t>
      </w:r>
      <w:r>
        <w:t xml:space="preserve"> </w:t>
      </w:r>
      <w:r>
        <w:rPr>
          <w:rFonts w:hint="eastAsia"/>
        </w:rPr>
        <w:t>оцінку</w:t>
      </w:r>
      <w:r>
        <w:t xml:space="preserve"> </w:t>
      </w:r>
      <w:r>
        <w:rPr>
          <w:rFonts w:hint="eastAsia"/>
        </w:rPr>
        <w:t>величин</w:t>
      </w:r>
      <w:r>
        <w:t xml:space="preserve"> </w:t>
      </w:r>
      <w:r>
        <w:rPr>
          <w:rFonts w:hint="eastAsia"/>
        </w:rPr>
        <w:t>та</w:t>
      </w:r>
      <w:r>
        <w:t xml:space="preserve"> </w:t>
      </w:r>
      <w:r>
        <w:rPr>
          <w:rFonts w:hint="eastAsia"/>
        </w:rPr>
        <w:t>характеру</w:t>
      </w:r>
      <w:r>
        <w:t xml:space="preserve"> </w:t>
      </w:r>
      <w:r>
        <w:rPr>
          <w:rFonts w:hint="eastAsia"/>
        </w:rPr>
        <w:t>пошкоджень</w:t>
      </w:r>
      <w:r>
        <w:t xml:space="preserve">; </w:t>
      </w:r>
      <w:r>
        <w:rPr>
          <w:rFonts w:hint="eastAsia"/>
        </w:rPr>
        <w:t>удосконалено</w:t>
      </w:r>
      <w:r>
        <w:t xml:space="preserve"> </w:t>
      </w:r>
      <w:r>
        <w:rPr>
          <w:rFonts w:hint="eastAsia"/>
        </w:rPr>
        <w:t>визначення</w:t>
      </w:r>
      <w:r>
        <w:t xml:space="preserve"> </w:t>
      </w:r>
      <w:r>
        <w:rPr>
          <w:rFonts w:hint="eastAsia"/>
        </w:rPr>
        <w:t>категорії</w:t>
      </w:r>
      <w:r>
        <w:t xml:space="preserve"> </w:t>
      </w:r>
      <w:r>
        <w:rPr>
          <w:rFonts w:hint="eastAsia"/>
        </w:rPr>
        <w:t>небезпеки</w:t>
      </w:r>
      <w:r>
        <w:t xml:space="preserve"> </w:t>
      </w:r>
      <w:r>
        <w:rPr>
          <w:rFonts w:hint="eastAsia"/>
        </w:rPr>
        <w:t>основних</w:t>
      </w:r>
      <w:r>
        <w:t xml:space="preserve"> </w:t>
      </w:r>
      <w:r>
        <w:rPr>
          <w:rFonts w:hint="eastAsia"/>
        </w:rPr>
        <w:t>типів</w:t>
      </w:r>
      <w:r>
        <w:t xml:space="preserve"> </w:t>
      </w:r>
      <w:r>
        <w:rPr>
          <w:rFonts w:hint="eastAsia"/>
        </w:rPr>
        <w:t>дефектів</w:t>
      </w:r>
      <w:r>
        <w:t xml:space="preserve"> </w:t>
      </w:r>
      <w:r>
        <w:rPr>
          <w:rFonts w:hint="eastAsia"/>
        </w:rPr>
        <w:t>і</w:t>
      </w:r>
      <w:r>
        <w:t xml:space="preserve"> </w:t>
      </w:r>
      <w:r>
        <w:rPr>
          <w:rFonts w:hint="eastAsia"/>
        </w:rPr>
        <w:t>пошкоджень</w:t>
      </w:r>
      <w:r>
        <w:t xml:space="preserve">; </w:t>
      </w:r>
      <w:r>
        <w:rPr>
          <w:rFonts w:hint="eastAsia"/>
        </w:rPr>
        <w:t>встановлено</w:t>
      </w:r>
      <w:r>
        <w:t xml:space="preserve"> </w:t>
      </w:r>
      <w:r>
        <w:rPr>
          <w:rFonts w:hint="eastAsia"/>
        </w:rPr>
        <w:t>гранично</w:t>
      </w:r>
      <w:r>
        <w:t xml:space="preserve"> </w:t>
      </w:r>
      <w:r>
        <w:rPr>
          <w:rFonts w:hint="eastAsia"/>
        </w:rPr>
        <w:t>допустимі</w:t>
      </w:r>
      <w:r>
        <w:t xml:space="preserve"> </w:t>
      </w:r>
      <w:r>
        <w:rPr>
          <w:rFonts w:hint="eastAsia"/>
        </w:rPr>
        <w:t>значення</w:t>
      </w:r>
      <w:r>
        <w:t xml:space="preserve"> </w:t>
      </w:r>
      <w:r>
        <w:rPr>
          <w:rFonts w:hint="eastAsia"/>
        </w:rPr>
        <w:t>пошкоджень</w:t>
      </w:r>
      <w:r>
        <w:t xml:space="preserve"> </w:t>
      </w:r>
      <w:r>
        <w:rPr>
          <w:rFonts w:hint="eastAsia"/>
        </w:rPr>
        <w:t>в</w:t>
      </w:r>
      <w:r>
        <w:t xml:space="preserve"> </w:t>
      </w:r>
      <w:r>
        <w:rPr>
          <w:rFonts w:hint="eastAsia"/>
        </w:rPr>
        <w:t>залежності</w:t>
      </w:r>
      <w:r>
        <w:t xml:space="preserve"> </w:t>
      </w:r>
      <w:r>
        <w:rPr>
          <w:rFonts w:hint="eastAsia"/>
        </w:rPr>
        <w:t>від</w:t>
      </w:r>
      <w:r>
        <w:t xml:space="preserve"> </w:t>
      </w:r>
      <w:r>
        <w:rPr>
          <w:rFonts w:hint="eastAsia"/>
        </w:rPr>
        <w:t>категорії</w:t>
      </w:r>
      <w:r>
        <w:t xml:space="preserve"> </w:t>
      </w:r>
      <w:r>
        <w:rPr>
          <w:rFonts w:hint="eastAsia"/>
        </w:rPr>
        <w:t>їх</w:t>
      </w:r>
      <w:r>
        <w:t xml:space="preserve"> </w:t>
      </w:r>
      <w:r>
        <w:rPr>
          <w:rFonts w:hint="eastAsia"/>
        </w:rPr>
        <w:t>небезпеки</w:t>
      </w:r>
      <w:r>
        <w:t xml:space="preserve"> </w:t>
      </w:r>
      <w:r>
        <w:rPr>
          <w:rFonts w:hint="eastAsia"/>
        </w:rPr>
        <w:t>і</w:t>
      </w:r>
      <w:r>
        <w:t xml:space="preserve"> </w:t>
      </w:r>
      <w:r>
        <w:rPr>
          <w:rFonts w:hint="eastAsia"/>
        </w:rPr>
        <w:t>технічного</w:t>
      </w:r>
      <w:r>
        <w:t xml:space="preserve"> </w:t>
      </w:r>
      <w:r>
        <w:rPr>
          <w:rFonts w:hint="eastAsia"/>
        </w:rPr>
        <w:t>стану</w:t>
      </w:r>
      <w:r>
        <w:t xml:space="preserve"> </w:t>
      </w:r>
      <w:r>
        <w:rPr>
          <w:rFonts w:hint="eastAsia"/>
        </w:rPr>
        <w:lastRenderedPageBreak/>
        <w:t>конструкцій</w:t>
      </w:r>
      <w:r>
        <w:t>.</w:t>
      </w:r>
    </w:p>
    <w:p w14:paraId="57E49602" w14:textId="77777777" w:rsidR="007B6D83" w:rsidRDefault="007B6D83" w:rsidP="007B6D83">
      <w:r>
        <w:t>7.</w:t>
      </w:r>
      <w:r>
        <w:tab/>
      </w:r>
      <w:r>
        <w:rPr>
          <w:rFonts w:hint="eastAsia"/>
        </w:rPr>
        <w:t>На</w:t>
      </w:r>
      <w:r>
        <w:t xml:space="preserve"> </w:t>
      </w:r>
      <w:r>
        <w:rPr>
          <w:rFonts w:hint="eastAsia"/>
        </w:rPr>
        <w:t>основі</w:t>
      </w:r>
      <w:r>
        <w:t xml:space="preserve"> </w:t>
      </w:r>
      <w:r>
        <w:rPr>
          <w:rFonts w:hint="eastAsia"/>
        </w:rPr>
        <w:t>фізико</w:t>
      </w:r>
      <w:r>
        <w:t>-</w:t>
      </w:r>
      <w:r>
        <w:rPr>
          <w:rFonts w:hint="eastAsia"/>
        </w:rPr>
        <w:t>статистичного</w:t>
      </w:r>
      <w:r>
        <w:t xml:space="preserve"> </w:t>
      </w:r>
      <w:r>
        <w:rPr>
          <w:rFonts w:hint="eastAsia"/>
        </w:rPr>
        <w:t>підходу</w:t>
      </w:r>
      <w:r>
        <w:t xml:space="preserve"> </w:t>
      </w:r>
      <w:r>
        <w:rPr>
          <w:rFonts w:hint="eastAsia"/>
        </w:rPr>
        <w:t>запропоновані</w:t>
      </w:r>
      <w:r>
        <w:t xml:space="preserve"> </w:t>
      </w:r>
      <w:r>
        <w:rPr>
          <w:rFonts w:hint="eastAsia"/>
        </w:rPr>
        <w:t>методи</w:t>
      </w:r>
      <w:r>
        <w:t xml:space="preserve"> </w:t>
      </w:r>
      <w:r>
        <w:rPr>
          <w:rFonts w:hint="eastAsia"/>
        </w:rPr>
        <w:t>оцінки</w:t>
      </w:r>
      <w:r>
        <w:t xml:space="preserve"> </w:t>
      </w:r>
      <w:r>
        <w:rPr>
          <w:rFonts w:hint="eastAsia"/>
        </w:rPr>
        <w:t>надійності</w:t>
      </w:r>
      <w:r>
        <w:t xml:space="preserve"> </w:t>
      </w:r>
      <w:r>
        <w:rPr>
          <w:rFonts w:hint="eastAsia"/>
        </w:rPr>
        <w:t>і</w:t>
      </w:r>
      <w:r>
        <w:t xml:space="preserve"> </w:t>
      </w:r>
      <w:r>
        <w:rPr>
          <w:rFonts w:hint="eastAsia"/>
        </w:rPr>
        <w:t>управління</w:t>
      </w:r>
      <w:r>
        <w:t xml:space="preserve"> </w:t>
      </w:r>
      <w:r>
        <w:rPr>
          <w:rFonts w:hint="eastAsia"/>
        </w:rPr>
        <w:t>старінням</w:t>
      </w:r>
      <w:r>
        <w:t xml:space="preserve"> </w:t>
      </w:r>
      <w:r>
        <w:rPr>
          <w:rFonts w:hint="eastAsia"/>
        </w:rPr>
        <w:t>елементів</w:t>
      </w:r>
      <w:r>
        <w:t xml:space="preserve"> </w:t>
      </w:r>
      <w:r>
        <w:rPr>
          <w:rFonts w:hint="eastAsia"/>
        </w:rPr>
        <w:t>металевих</w:t>
      </w:r>
      <w:r>
        <w:t xml:space="preserve"> </w:t>
      </w:r>
      <w:r>
        <w:rPr>
          <w:rFonts w:hint="eastAsia"/>
        </w:rPr>
        <w:t>димових</w:t>
      </w:r>
      <w:r>
        <w:t xml:space="preserve"> </w:t>
      </w:r>
      <w:r>
        <w:rPr>
          <w:rFonts w:hint="eastAsia"/>
        </w:rPr>
        <w:t>і</w:t>
      </w:r>
      <w:r>
        <w:t xml:space="preserve"> </w:t>
      </w:r>
      <w:r>
        <w:rPr>
          <w:rFonts w:hint="eastAsia"/>
        </w:rPr>
        <w:t>вентиляційних</w:t>
      </w:r>
      <w:r>
        <w:t xml:space="preserve"> </w:t>
      </w:r>
      <w:r>
        <w:rPr>
          <w:rFonts w:hint="eastAsia"/>
        </w:rPr>
        <w:t>труб</w:t>
      </w:r>
      <w:r>
        <w:t xml:space="preserve"> </w:t>
      </w:r>
      <w:r>
        <w:rPr>
          <w:rFonts w:hint="eastAsia"/>
        </w:rPr>
        <w:t>та</w:t>
      </w:r>
      <w:r>
        <w:t xml:space="preserve"> </w:t>
      </w:r>
      <w:r>
        <w:rPr>
          <w:rFonts w:hint="eastAsia"/>
        </w:rPr>
        <w:t>їх</w:t>
      </w:r>
      <w:r>
        <w:t xml:space="preserve"> </w:t>
      </w:r>
      <w:r>
        <w:rPr>
          <w:rFonts w:hint="eastAsia"/>
        </w:rPr>
        <w:t>несучих</w:t>
      </w:r>
      <w:r>
        <w:t xml:space="preserve"> </w:t>
      </w:r>
      <w:r>
        <w:rPr>
          <w:rFonts w:hint="eastAsia"/>
        </w:rPr>
        <w:t>веж</w:t>
      </w:r>
      <w:r>
        <w:t>.</w:t>
      </w:r>
    </w:p>
    <w:p w14:paraId="775BBF16" w14:textId="77777777" w:rsidR="007B6D83" w:rsidRDefault="007B6D83" w:rsidP="007B6D83">
      <w:r>
        <w:t>8.</w:t>
      </w:r>
      <w:r>
        <w:tab/>
      </w:r>
      <w:r>
        <w:rPr>
          <w:rFonts w:hint="eastAsia"/>
        </w:rPr>
        <w:t>Вперше</w:t>
      </w:r>
      <w:r>
        <w:t xml:space="preserve"> </w:t>
      </w:r>
      <w:r>
        <w:rPr>
          <w:rFonts w:hint="eastAsia"/>
        </w:rPr>
        <w:t>розроблено</w:t>
      </w:r>
      <w:r>
        <w:t xml:space="preserve"> </w:t>
      </w:r>
      <w:r>
        <w:rPr>
          <w:rFonts w:hint="eastAsia"/>
        </w:rPr>
        <w:t>метод</w:t>
      </w:r>
      <w:r>
        <w:t xml:space="preserve"> </w:t>
      </w:r>
      <w:r>
        <w:rPr>
          <w:rFonts w:hint="eastAsia"/>
        </w:rPr>
        <w:t>визначення</w:t>
      </w:r>
      <w:r>
        <w:t xml:space="preserve"> </w:t>
      </w:r>
      <w:r>
        <w:rPr>
          <w:rFonts w:hint="eastAsia"/>
        </w:rPr>
        <w:t>довговічності</w:t>
      </w:r>
      <w:r>
        <w:t xml:space="preserve"> </w:t>
      </w:r>
      <w:r>
        <w:rPr>
          <w:rFonts w:hint="eastAsia"/>
        </w:rPr>
        <w:t>металевих</w:t>
      </w:r>
      <w:r>
        <w:t xml:space="preserve"> </w:t>
      </w:r>
      <w:r>
        <w:rPr>
          <w:rFonts w:hint="eastAsia"/>
        </w:rPr>
        <w:t>димових</w:t>
      </w:r>
      <w:r>
        <w:t xml:space="preserve"> </w:t>
      </w:r>
      <w:r>
        <w:rPr>
          <w:rFonts w:hint="eastAsia"/>
        </w:rPr>
        <w:t>труб</w:t>
      </w:r>
      <w:r>
        <w:t xml:space="preserve"> </w:t>
      </w:r>
      <w:r>
        <w:rPr>
          <w:rFonts w:hint="eastAsia"/>
        </w:rPr>
        <w:t>і</w:t>
      </w:r>
      <w:r>
        <w:t xml:space="preserve"> </w:t>
      </w:r>
      <w:r>
        <w:rPr>
          <w:rFonts w:hint="eastAsia"/>
        </w:rPr>
        <w:t>несучих</w:t>
      </w:r>
      <w:r>
        <w:t xml:space="preserve"> </w:t>
      </w:r>
      <w:r>
        <w:rPr>
          <w:rFonts w:hint="eastAsia"/>
        </w:rPr>
        <w:t>веж</w:t>
      </w:r>
      <w:r>
        <w:t xml:space="preserve"> </w:t>
      </w:r>
      <w:r>
        <w:rPr>
          <w:rFonts w:hint="eastAsia"/>
        </w:rPr>
        <w:t>з</w:t>
      </w:r>
      <w:r>
        <w:t xml:space="preserve"> </w:t>
      </w:r>
      <w:r>
        <w:rPr>
          <w:rFonts w:hint="eastAsia"/>
        </w:rPr>
        <w:t>урахуванням</w:t>
      </w:r>
      <w:r>
        <w:t xml:space="preserve"> </w:t>
      </w:r>
      <w:r>
        <w:rPr>
          <w:rFonts w:hint="eastAsia"/>
        </w:rPr>
        <w:t>домінуючої</w:t>
      </w:r>
      <w:r>
        <w:t xml:space="preserve"> </w:t>
      </w:r>
      <w:r>
        <w:rPr>
          <w:rFonts w:hint="eastAsia"/>
        </w:rPr>
        <w:t>сумісної</w:t>
      </w:r>
      <w:r>
        <w:t xml:space="preserve"> </w:t>
      </w:r>
      <w:r>
        <w:rPr>
          <w:rFonts w:hint="eastAsia"/>
        </w:rPr>
        <w:t>дії</w:t>
      </w:r>
      <w:r>
        <w:t xml:space="preserve"> </w:t>
      </w:r>
      <w:r>
        <w:rPr>
          <w:rFonts w:hint="eastAsia"/>
        </w:rPr>
        <w:t>різних</w:t>
      </w:r>
      <w:r>
        <w:t xml:space="preserve"> </w:t>
      </w:r>
      <w:r>
        <w:rPr>
          <w:rFonts w:hint="eastAsia"/>
        </w:rPr>
        <w:t>впливів</w:t>
      </w:r>
      <w:r>
        <w:t xml:space="preserve"> - </w:t>
      </w:r>
      <w:r>
        <w:rPr>
          <w:rFonts w:hint="eastAsia"/>
        </w:rPr>
        <w:t>силового</w:t>
      </w:r>
      <w:r>
        <w:t xml:space="preserve">, </w:t>
      </w:r>
      <w:r>
        <w:rPr>
          <w:rFonts w:hint="eastAsia"/>
        </w:rPr>
        <w:t>корозійного</w:t>
      </w:r>
      <w:r>
        <w:t xml:space="preserve">, </w:t>
      </w:r>
      <w:r>
        <w:rPr>
          <w:rFonts w:hint="eastAsia"/>
        </w:rPr>
        <w:t>температурного</w:t>
      </w:r>
      <w:r>
        <w:t xml:space="preserve"> </w:t>
      </w:r>
      <w:r>
        <w:rPr>
          <w:rFonts w:hint="eastAsia"/>
        </w:rPr>
        <w:t>і</w:t>
      </w:r>
      <w:r>
        <w:t xml:space="preserve"> </w:t>
      </w:r>
      <w:r>
        <w:rPr>
          <w:rFonts w:hint="eastAsia"/>
        </w:rPr>
        <w:t>динамічного</w:t>
      </w:r>
      <w:r>
        <w:t xml:space="preserve">; </w:t>
      </w:r>
      <w:r>
        <w:rPr>
          <w:rFonts w:hint="eastAsia"/>
        </w:rPr>
        <w:t>методи</w:t>
      </w:r>
      <w:r>
        <w:t xml:space="preserve"> </w:t>
      </w:r>
      <w:r>
        <w:rPr>
          <w:rFonts w:hint="eastAsia"/>
        </w:rPr>
        <w:t>визначення</w:t>
      </w:r>
      <w:r>
        <w:t xml:space="preserve"> </w:t>
      </w:r>
      <w:r>
        <w:rPr>
          <w:rFonts w:hint="eastAsia"/>
        </w:rPr>
        <w:t>довговічності</w:t>
      </w:r>
      <w:r>
        <w:t xml:space="preserve"> </w:t>
      </w:r>
      <w:r>
        <w:rPr>
          <w:rFonts w:hint="eastAsia"/>
        </w:rPr>
        <w:t>металевих</w:t>
      </w:r>
      <w:r>
        <w:t xml:space="preserve"> </w:t>
      </w:r>
      <w:r>
        <w:rPr>
          <w:rFonts w:hint="eastAsia"/>
        </w:rPr>
        <w:t>димових</w:t>
      </w:r>
      <w:r>
        <w:t xml:space="preserve"> </w:t>
      </w:r>
      <w:r>
        <w:rPr>
          <w:rFonts w:hint="eastAsia"/>
        </w:rPr>
        <w:t>труб</w:t>
      </w:r>
      <w:r>
        <w:t xml:space="preserve"> </w:t>
      </w:r>
      <w:r>
        <w:rPr>
          <w:rFonts w:hint="eastAsia"/>
        </w:rPr>
        <w:t>при</w:t>
      </w:r>
      <w:r>
        <w:t xml:space="preserve"> </w:t>
      </w:r>
      <w:r>
        <w:rPr>
          <w:rFonts w:hint="eastAsia"/>
        </w:rPr>
        <w:t>загальній</w:t>
      </w:r>
      <w:r>
        <w:t xml:space="preserve"> </w:t>
      </w:r>
      <w:r>
        <w:rPr>
          <w:rFonts w:hint="eastAsia"/>
        </w:rPr>
        <w:t>втраті</w:t>
      </w:r>
    </w:p>
    <w:p w14:paraId="15BEB292" w14:textId="77777777" w:rsidR="007B6D83" w:rsidRDefault="007B6D83" w:rsidP="007B6D83">
      <w:r>
        <w:t xml:space="preserve"> </w:t>
      </w:r>
    </w:p>
    <w:p w14:paraId="4FD53D04" w14:textId="77777777" w:rsidR="007B6D83" w:rsidRDefault="007B6D83" w:rsidP="007B6D83">
      <w:r>
        <w:t>271</w:t>
      </w:r>
    </w:p>
    <w:p w14:paraId="4292A236" w14:textId="77777777" w:rsidR="007B6D83" w:rsidRDefault="007B6D83" w:rsidP="007B6D83">
      <w:r>
        <w:rPr>
          <w:rFonts w:hint="eastAsia"/>
        </w:rPr>
        <w:t>стійкості</w:t>
      </w:r>
      <w:r>
        <w:t xml:space="preserve"> </w:t>
      </w:r>
      <w:r>
        <w:rPr>
          <w:rFonts w:hint="eastAsia"/>
        </w:rPr>
        <w:t>труби</w:t>
      </w:r>
      <w:r>
        <w:t xml:space="preserve"> </w:t>
      </w:r>
      <w:r>
        <w:rPr>
          <w:rFonts w:hint="eastAsia"/>
        </w:rPr>
        <w:t>і</w:t>
      </w:r>
      <w:r>
        <w:t xml:space="preserve"> </w:t>
      </w:r>
      <w:r>
        <w:rPr>
          <w:rFonts w:hint="eastAsia"/>
        </w:rPr>
        <w:t>з</w:t>
      </w:r>
      <w:r>
        <w:t xml:space="preserve"> </w:t>
      </w:r>
      <w:r>
        <w:rPr>
          <w:rFonts w:hint="eastAsia"/>
        </w:rPr>
        <w:t>прогарами</w:t>
      </w:r>
      <w:r>
        <w:t xml:space="preserve"> </w:t>
      </w:r>
      <w:r>
        <w:rPr>
          <w:rFonts w:hint="eastAsia"/>
        </w:rPr>
        <w:t>у</w:t>
      </w:r>
      <w:r>
        <w:t xml:space="preserve"> </w:t>
      </w:r>
      <w:r>
        <w:rPr>
          <w:rFonts w:hint="eastAsia"/>
        </w:rPr>
        <w:t>стінці</w:t>
      </w:r>
      <w:r>
        <w:t xml:space="preserve">, </w:t>
      </w:r>
      <w:r>
        <w:rPr>
          <w:rFonts w:hint="eastAsia"/>
        </w:rPr>
        <w:t>довговічності</w:t>
      </w:r>
      <w:r>
        <w:t xml:space="preserve"> </w:t>
      </w:r>
      <w:r>
        <w:rPr>
          <w:rFonts w:hint="eastAsia"/>
        </w:rPr>
        <w:t>димових</w:t>
      </w:r>
      <w:r>
        <w:t xml:space="preserve"> </w:t>
      </w:r>
      <w:r>
        <w:rPr>
          <w:rFonts w:hint="eastAsia"/>
        </w:rPr>
        <w:t>труб</w:t>
      </w:r>
      <w:r>
        <w:t xml:space="preserve"> </w:t>
      </w:r>
      <w:r>
        <w:rPr>
          <w:rFonts w:hint="eastAsia"/>
        </w:rPr>
        <w:t>за</w:t>
      </w:r>
      <w:r>
        <w:t xml:space="preserve"> </w:t>
      </w:r>
      <w:r>
        <w:rPr>
          <w:rFonts w:hint="eastAsia"/>
        </w:rPr>
        <w:t>критеріями</w:t>
      </w:r>
      <w:r>
        <w:t xml:space="preserve"> </w:t>
      </w:r>
      <w:r>
        <w:rPr>
          <w:rFonts w:hint="eastAsia"/>
        </w:rPr>
        <w:t>механіки</w:t>
      </w:r>
      <w:r>
        <w:t xml:space="preserve"> </w:t>
      </w:r>
      <w:r>
        <w:rPr>
          <w:rFonts w:hint="eastAsia"/>
        </w:rPr>
        <w:t>руйнування</w:t>
      </w:r>
      <w:r>
        <w:t>.</w:t>
      </w:r>
    </w:p>
    <w:p w14:paraId="0E65D0B4" w14:textId="77777777" w:rsidR="007B6D83" w:rsidRDefault="007B6D83" w:rsidP="007B6D83">
      <w:r>
        <w:t>9.</w:t>
      </w:r>
      <w:r>
        <w:tab/>
      </w:r>
      <w:r>
        <w:rPr>
          <w:rFonts w:hint="eastAsia"/>
        </w:rPr>
        <w:t>Вперше</w:t>
      </w:r>
      <w:r>
        <w:t xml:space="preserve"> </w:t>
      </w:r>
      <w:r>
        <w:rPr>
          <w:rFonts w:hint="eastAsia"/>
        </w:rPr>
        <w:t>розроблено</w:t>
      </w:r>
      <w:r>
        <w:t xml:space="preserve"> </w:t>
      </w:r>
      <w:r>
        <w:rPr>
          <w:rFonts w:hint="eastAsia"/>
        </w:rPr>
        <w:t>метод</w:t>
      </w:r>
      <w:r>
        <w:t xml:space="preserve"> </w:t>
      </w:r>
      <w:r>
        <w:rPr>
          <w:rFonts w:hint="eastAsia"/>
        </w:rPr>
        <w:t>визначення</w:t>
      </w:r>
      <w:r>
        <w:t xml:space="preserve"> </w:t>
      </w:r>
      <w:r>
        <w:rPr>
          <w:rFonts w:hint="eastAsia"/>
        </w:rPr>
        <w:t>залишкового</w:t>
      </w:r>
      <w:r>
        <w:t xml:space="preserve"> </w:t>
      </w:r>
      <w:r>
        <w:rPr>
          <w:rFonts w:hint="eastAsia"/>
        </w:rPr>
        <w:t>ресурсу</w:t>
      </w:r>
      <w:r>
        <w:t xml:space="preserve"> </w:t>
      </w:r>
      <w:r>
        <w:rPr>
          <w:rFonts w:hint="eastAsia"/>
        </w:rPr>
        <w:t>металевих</w:t>
      </w:r>
      <w:r>
        <w:t xml:space="preserve"> </w:t>
      </w:r>
      <w:r>
        <w:rPr>
          <w:rFonts w:hint="eastAsia"/>
        </w:rPr>
        <w:t>димових</w:t>
      </w:r>
      <w:r>
        <w:t xml:space="preserve"> </w:t>
      </w:r>
      <w:r>
        <w:rPr>
          <w:rFonts w:hint="eastAsia"/>
        </w:rPr>
        <w:t>і</w:t>
      </w:r>
      <w:r>
        <w:t xml:space="preserve"> </w:t>
      </w:r>
      <w:r>
        <w:rPr>
          <w:rFonts w:hint="eastAsia"/>
        </w:rPr>
        <w:t>вентиляційних</w:t>
      </w:r>
      <w:r>
        <w:t xml:space="preserve"> </w:t>
      </w:r>
      <w:r>
        <w:rPr>
          <w:rFonts w:hint="eastAsia"/>
        </w:rPr>
        <w:t>труб</w:t>
      </w:r>
      <w:r>
        <w:t xml:space="preserve"> </w:t>
      </w:r>
      <w:r>
        <w:rPr>
          <w:rFonts w:hint="eastAsia"/>
        </w:rPr>
        <w:t>з</w:t>
      </w:r>
      <w:r>
        <w:t xml:space="preserve"> </w:t>
      </w:r>
      <w:r>
        <w:rPr>
          <w:rFonts w:hint="eastAsia"/>
        </w:rPr>
        <w:t>урахуванням</w:t>
      </w:r>
      <w:r>
        <w:t xml:space="preserve"> </w:t>
      </w:r>
      <w:r>
        <w:rPr>
          <w:rFonts w:hint="eastAsia"/>
        </w:rPr>
        <w:t>пошкоджень</w:t>
      </w:r>
      <w:r>
        <w:t xml:space="preserve"> </w:t>
      </w:r>
      <w:r>
        <w:rPr>
          <w:rFonts w:hint="eastAsia"/>
        </w:rPr>
        <w:t>та</w:t>
      </w:r>
      <w:r>
        <w:t xml:space="preserve"> </w:t>
      </w:r>
      <w:r>
        <w:rPr>
          <w:rFonts w:hint="eastAsia"/>
        </w:rPr>
        <w:t>терміну</w:t>
      </w:r>
      <w:r>
        <w:t xml:space="preserve"> </w:t>
      </w:r>
      <w:r>
        <w:rPr>
          <w:rFonts w:hint="eastAsia"/>
        </w:rPr>
        <w:t>експлуатації</w:t>
      </w:r>
      <w:r>
        <w:t xml:space="preserve">. </w:t>
      </w:r>
      <w:r>
        <w:rPr>
          <w:rFonts w:hint="eastAsia"/>
        </w:rPr>
        <w:t>Розрахунки</w:t>
      </w:r>
      <w:r>
        <w:t xml:space="preserve"> </w:t>
      </w:r>
      <w:r>
        <w:rPr>
          <w:rFonts w:hint="eastAsia"/>
        </w:rPr>
        <w:t>за</w:t>
      </w:r>
      <w:r>
        <w:t xml:space="preserve"> </w:t>
      </w:r>
      <w:r>
        <w:rPr>
          <w:rFonts w:hint="eastAsia"/>
        </w:rPr>
        <w:t>розробленою</w:t>
      </w:r>
      <w:r>
        <w:t xml:space="preserve"> </w:t>
      </w:r>
      <w:r>
        <w:rPr>
          <w:rFonts w:hint="eastAsia"/>
        </w:rPr>
        <w:t>методикою</w:t>
      </w:r>
      <w:r>
        <w:t xml:space="preserve"> </w:t>
      </w:r>
      <w:r>
        <w:rPr>
          <w:rFonts w:hint="eastAsia"/>
        </w:rPr>
        <w:t>свідчать</w:t>
      </w:r>
      <w:r>
        <w:t xml:space="preserve"> </w:t>
      </w:r>
      <w:r>
        <w:rPr>
          <w:rFonts w:hint="eastAsia"/>
        </w:rPr>
        <w:t>про</w:t>
      </w:r>
      <w:r>
        <w:t xml:space="preserve"> </w:t>
      </w:r>
      <w:r>
        <w:rPr>
          <w:rFonts w:hint="eastAsia"/>
        </w:rPr>
        <w:t>істотний</w:t>
      </w:r>
      <w:r>
        <w:t xml:space="preserve"> </w:t>
      </w:r>
      <w:r>
        <w:rPr>
          <w:rFonts w:hint="eastAsia"/>
        </w:rPr>
        <w:t>залишковий</w:t>
      </w:r>
      <w:r>
        <w:t xml:space="preserve"> </w:t>
      </w:r>
      <w:r>
        <w:rPr>
          <w:rFonts w:hint="eastAsia"/>
        </w:rPr>
        <w:t>ресурс</w:t>
      </w:r>
      <w:r>
        <w:t xml:space="preserve"> </w:t>
      </w:r>
      <w:r>
        <w:rPr>
          <w:rFonts w:hint="eastAsia"/>
        </w:rPr>
        <w:t>конструкцій</w:t>
      </w:r>
      <w:r>
        <w:t xml:space="preserve"> </w:t>
      </w:r>
      <w:r>
        <w:rPr>
          <w:rFonts w:hint="eastAsia"/>
        </w:rPr>
        <w:t>споруд</w:t>
      </w:r>
      <w:r>
        <w:t xml:space="preserve"> </w:t>
      </w:r>
      <w:r>
        <w:rPr>
          <w:rFonts w:hint="eastAsia"/>
        </w:rPr>
        <w:t>понад</w:t>
      </w:r>
      <w:r>
        <w:t xml:space="preserve"> </w:t>
      </w:r>
      <w:r>
        <w:rPr>
          <w:rFonts w:hint="eastAsia"/>
        </w:rPr>
        <w:t>проектний</w:t>
      </w:r>
      <w:r>
        <w:t xml:space="preserve"> </w:t>
      </w:r>
      <w:r>
        <w:rPr>
          <w:rFonts w:hint="eastAsia"/>
        </w:rPr>
        <w:t>навіть</w:t>
      </w:r>
      <w:r>
        <w:t xml:space="preserve"> </w:t>
      </w:r>
      <w:r>
        <w:rPr>
          <w:rFonts w:hint="eastAsia"/>
        </w:rPr>
        <w:t>після</w:t>
      </w:r>
      <w:r>
        <w:t xml:space="preserve"> </w:t>
      </w:r>
      <w:r>
        <w:rPr>
          <w:rFonts w:hint="eastAsia"/>
        </w:rPr>
        <w:t>тривалих</w:t>
      </w:r>
      <w:r>
        <w:t xml:space="preserve"> </w:t>
      </w:r>
      <w:r>
        <w:rPr>
          <w:rFonts w:hint="eastAsia"/>
        </w:rPr>
        <w:t>термінів</w:t>
      </w:r>
      <w:r>
        <w:t xml:space="preserve"> </w:t>
      </w:r>
      <w:r>
        <w:rPr>
          <w:rFonts w:hint="eastAsia"/>
        </w:rPr>
        <w:t>експлуатації</w:t>
      </w:r>
      <w:r>
        <w:t xml:space="preserve"> (50 </w:t>
      </w:r>
      <w:r>
        <w:rPr>
          <w:rFonts w:hint="eastAsia"/>
        </w:rPr>
        <w:t>і</w:t>
      </w:r>
      <w:r>
        <w:t xml:space="preserve"> </w:t>
      </w:r>
      <w:r>
        <w:rPr>
          <w:rFonts w:hint="eastAsia"/>
        </w:rPr>
        <w:t>більше</w:t>
      </w:r>
      <w:r>
        <w:t xml:space="preserve"> </w:t>
      </w:r>
      <w:r>
        <w:rPr>
          <w:rFonts w:hint="eastAsia"/>
        </w:rPr>
        <w:t>років</w:t>
      </w:r>
      <w:r>
        <w:t>).</w:t>
      </w:r>
    </w:p>
    <w:p w14:paraId="7304501F" w14:textId="77777777" w:rsidR="007B6D83" w:rsidRDefault="007B6D83" w:rsidP="007B6D83">
      <w:r>
        <w:t>10.</w:t>
      </w:r>
      <w:r>
        <w:tab/>
      </w:r>
      <w:r>
        <w:rPr>
          <w:rFonts w:hint="eastAsia"/>
        </w:rPr>
        <w:t>В</w:t>
      </w:r>
      <w:r>
        <w:t xml:space="preserve"> </w:t>
      </w:r>
      <w:r>
        <w:rPr>
          <w:rFonts w:hint="eastAsia"/>
        </w:rPr>
        <w:t>залежності</w:t>
      </w:r>
      <w:r>
        <w:t xml:space="preserve"> </w:t>
      </w:r>
      <w:r>
        <w:rPr>
          <w:rFonts w:hint="eastAsia"/>
        </w:rPr>
        <w:t>від</w:t>
      </w:r>
      <w:r>
        <w:t xml:space="preserve"> </w:t>
      </w:r>
      <w:r>
        <w:rPr>
          <w:rFonts w:hint="eastAsia"/>
        </w:rPr>
        <w:t>технічного</w:t>
      </w:r>
      <w:r>
        <w:t xml:space="preserve"> </w:t>
      </w:r>
      <w:r>
        <w:rPr>
          <w:rFonts w:hint="eastAsia"/>
        </w:rPr>
        <w:t>стану</w:t>
      </w:r>
      <w:r>
        <w:t xml:space="preserve">, </w:t>
      </w:r>
      <w:r>
        <w:rPr>
          <w:rFonts w:hint="eastAsia"/>
        </w:rPr>
        <w:t>категорії</w:t>
      </w:r>
      <w:r>
        <w:t xml:space="preserve"> </w:t>
      </w:r>
      <w:r>
        <w:rPr>
          <w:rFonts w:hint="eastAsia"/>
        </w:rPr>
        <w:t>небезпеки</w:t>
      </w:r>
      <w:r>
        <w:t xml:space="preserve"> </w:t>
      </w:r>
      <w:r>
        <w:rPr>
          <w:rFonts w:hint="eastAsia"/>
        </w:rPr>
        <w:t>виявлених</w:t>
      </w:r>
      <w:r>
        <w:t xml:space="preserve"> </w:t>
      </w:r>
      <w:r>
        <w:rPr>
          <w:rFonts w:hint="eastAsia"/>
        </w:rPr>
        <w:t>дефектів</w:t>
      </w:r>
      <w:r>
        <w:t xml:space="preserve">, </w:t>
      </w:r>
      <w:r>
        <w:rPr>
          <w:rFonts w:hint="eastAsia"/>
        </w:rPr>
        <w:t>термінів</w:t>
      </w:r>
      <w:r>
        <w:t xml:space="preserve"> </w:t>
      </w:r>
      <w:r>
        <w:rPr>
          <w:rFonts w:hint="eastAsia"/>
        </w:rPr>
        <w:t>експлуатації</w:t>
      </w:r>
      <w:r>
        <w:t xml:space="preserve">, </w:t>
      </w:r>
      <w:r>
        <w:rPr>
          <w:rFonts w:hint="eastAsia"/>
        </w:rPr>
        <w:t>необхідності</w:t>
      </w:r>
      <w:r>
        <w:t xml:space="preserve"> </w:t>
      </w:r>
      <w:r>
        <w:rPr>
          <w:rFonts w:hint="eastAsia"/>
        </w:rPr>
        <w:t>виконання</w:t>
      </w:r>
      <w:r>
        <w:t xml:space="preserve"> </w:t>
      </w:r>
      <w:r>
        <w:rPr>
          <w:rFonts w:hint="eastAsia"/>
        </w:rPr>
        <w:t>ремонтних</w:t>
      </w:r>
      <w:r>
        <w:t xml:space="preserve"> </w:t>
      </w:r>
      <w:r>
        <w:rPr>
          <w:rFonts w:hint="eastAsia"/>
        </w:rPr>
        <w:t>робіт</w:t>
      </w:r>
      <w:r>
        <w:t xml:space="preserve"> </w:t>
      </w:r>
      <w:r>
        <w:rPr>
          <w:rFonts w:hint="eastAsia"/>
        </w:rPr>
        <w:t>для</w:t>
      </w:r>
      <w:r>
        <w:t xml:space="preserve"> </w:t>
      </w:r>
      <w:r>
        <w:rPr>
          <w:rFonts w:hint="eastAsia"/>
        </w:rPr>
        <w:t>металевих</w:t>
      </w:r>
      <w:r>
        <w:t xml:space="preserve"> </w:t>
      </w:r>
      <w:r>
        <w:rPr>
          <w:rFonts w:hint="eastAsia"/>
        </w:rPr>
        <w:t>димових</w:t>
      </w:r>
      <w:r>
        <w:t xml:space="preserve"> </w:t>
      </w:r>
      <w:r>
        <w:rPr>
          <w:rFonts w:hint="eastAsia"/>
        </w:rPr>
        <w:t>труб</w:t>
      </w:r>
      <w:r>
        <w:t xml:space="preserve"> </w:t>
      </w:r>
      <w:r>
        <w:rPr>
          <w:rFonts w:hint="eastAsia"/>
        </w:rPr>
        <w:t>та</w:t>
      </w:r>
      <w:r>
        <w:t xml:space="preserve"> </w:t>
      </w:r>
      <w:r>
        <w:rPr>
          <w:rFonts w:hint="eastAsia"/>
        </w:rPr>
        <w:t>їх</w:t>
      </w:r>
      <w:r>
        <w:t xml:space="preserve"> </w:t>
      </w:r>
      <w:r>
        <w:rPr>
          <w:rFonts w:hint="eastAsia"/>
        </w:rPr>
        <w:t>несучих</w:t>
      </w:r>
      <w:r>
        <w:t xml:space="preserve"> </w:t>
      </w:r>
      <w:r>
        <w:rPr>
          <w:rFonts w:hint="eastAsia"/>
        </w:rPr>
        <w:t>веж</w:t>
      </w:r>
      <w:r>
        <w:t xml:space="preserve"> </w:t>
      </w:r>
      <w:r>
        <w:rPr>
          <w:rFonts w:hint="eastAsia"/>
        </w:rPr>
        <w:t>вперше</w:t>
      </w:r>
      <w:r>
        <w:t xml:space="preserve"> </w:t>
      </w:r>
      <w:r>
        <w:rPr>
          <w:rFonts w:hint="eastAsia"/>
        </w:rPr>
        <w:t>запропоновано</w:t>
      </w:r>
      <w:r>
        <w:t xml:space="preserve"> </w:t>
      </w:r>
      <w:r>
        <w:rPr>
          <w:rFonts w:hint="eastAsia"/>
        </w:rPr>
        <w:t>визначити</w:t>
      </w:r>
      <w:r>
        <w:t xml:space="preserve"> </w:t>
      </w:r>
      <w:r>
        <w:rPr>
          <w:rFonts w:hint="eastAsia"/>
        </w:rPr>
        <w:t>три</w:t>
      </w:r>
      <w:r>
        <w:t xml:space="preserve"> </w:t>
      </w:r>
      <w:r>
        <w:rPr>
          <w:rFonts w:hint="eastAsia"/>
        </w:rPr>
        <w:t>класи</w:t>
      </w:r>
      <w:r>
        <w:t xml:space="preserve"> </w:t>
      </w:r>
      <w:r>
        <w:rPr>
          <w:rFonts w:hint="eastAsia"/>
        </w:rPr>
        <w:t>надійності</w:t>
      </w:r>
      <w:r>
        <w:t xml:space="preserve"> - </w:t>
      </w:r>
      <w:r>
        <w:rPr>
          <w:rFonts w:hint="eastAsia"/>
        </w:rPr>
        <w:t>гарантований</w:t>
      </w:r>
      <w:r>
        <w:t xml:space="preserve">, </w:t>
      </w:r>
      <w:r>
        <w:rPr>
          <w:rFonts w:hint="eastAsia"/>
        </w:rPr>
        <w:t>граничний</w:t>
      </w:r>
      <w:r>
        <w:t xml:space="preserve"> </w:t>
      </w:r>
      <w:r>
        <w:rPr>
          <w:rFonts w:hint="eastAsia"/>
        </w:rPr>
        <w:t>і</w:t>
      </w:r>
      <w:r>
        <w:t xml:space="preserve"> </w:t>
      </w:r>
      <w:r>
        <w:rPr>
          <w:rFonts w:hint="eastAsia"/>
        </w:rPr>
        <w:t>незабезпечений</w:t>
      </w:r>
      <w:r>
        <w:t>.</w:t>
      </w:r>
    </w:p>
    <w:p w14:paraId="0782A116" w14:textId="77777777" w:rsidR="007B6D83" w:rsidRDefault="007B6D83" w:rsidP="007B6D83">
      <w:r>
        <w:t>11.</w:t>
      </w:r>
      <w:r>
        <w:tab/>
      </w:r>
      <w:r>
        <w:rPr>
          <w:rFonts w:hint="eastAsia"/>
        </w:rPr>
        <w:t>Розроблені</w:t>
      </w:r>
      <w:r>
        <w:t xml:space="preserve"> </w:t>
      </w:r>
      <w:r>
        <w:rPr>
          <w:rFonts w:hint="eastAsia"/>
        </w:rPr>
        <w:t>конструктивні</w:t>
      </w:r>
      <w:r>
        <w:t xml:space="preserve"> </w:t>
      </w:r>
      <w:r>
        <w:rPr>
          <w:rFonts w:hint="eastAsia"/>
        </w:rPr>
        <w:t>і</w:t>
      </w:r>
      <w:r>
        <w:t xml:space="preserve"> </w:t>
      </w:r>
      <w:r>
        <w:rPr>
          <w:rFonts w:hint="eastAsia"/>
        </w:rPr>
        <w:t>технологічні</w:t>
      </w:r>
      <w:r>
        <w:t xml:space="preserve"> </w:t>
      </w:r>
      <w:r>
        <w:rPr>
          <w:rFonts w:hint="eastAsia"/>
        </w:rPr>
        <w:t>рішення</w:t>
      </w:r>
      <w:r>
        <w:t xml:space="preserve"> </w:t>
      </w:r>
      <w:r>
        <w:rPr>
          <w:rFonts w:hint="eastAsia"/>
        </w:rPr>
        <w:t>підсилення</w:t>
      </w:r>
      <w:r>
        <w:t xml:space="preserve"> </w:t>
      </w:r>
      <w:r>
        <w:rPr>
          <w:rFonts w:hint="eastAsia"/>
        </w:rPr>
        <w:t>металевих</w:t>
      </w:r>
      <w:r>
        <w:t xml:space="preserve"> </w:t>
      </w:r>
      <w:r>
        <w:rPr>
          <w:rFonts w:hint="eastAsia"/>
        </w:rPr>
        <w:t>димових</w:t>
      </w:r>
      <w:r>
        <w:t xml:space="preserve"> </w:t>
      </w:r>
      <w:r>
        <w:rPr>
          <w:rFonts w:hint="eastAsia"/>
        </w:rPr>
        <w:t>і</w:t>
      </w:r>
      <w:r>
        <w:t xml:space="preserve"> </w:t>
      </w:r>
      <w:r>
        <w:rPr>
          <w:rFonts w:hint="eastAsia"/>
        </w:rPr>
        <w:t>вентиляційних</w:t>
      </w:r>
      <w:r>
        <w:t xml:space="preserve"> </w:t>
      </w:r>
      <w:r>
        <w:rPr>
          <w:rFonts w:hint="eastAsia"/>
        </w:rPr>
        <w:t>труб</w:t>
      </w:r>
      <w:r>
        <w:t xml:space="preserve">, </w:t>
      </w:r>
      <w:r>
        <w:rPr>
          <w:rFonts w:hint="eastAsia"/>
        </w:rPr>
        <w:t>їх</w:t>
      </w:r>
      <w:r>
        <w:t xml:space="preserve"> </w:t>
      </w:r>
      <w:r>
        <w:rPr>
          <w:rFonts w:hint="eastAsia"/>
        </w:rPr>
        <w:t>несучих</w:t>
      </w:r>
      <w:r>
        <w:t xml:space="preserve"> </w:t>
      </w:r>
      <w:r>
        <w:rPr>
          <w:rFonts w:hint="eastAsia"/>
        </w:rPr>
        <w:t>веж</w:t>
      </w:r>
      <w:r>
        <w:t xml:space="preserve"> </w:t>
      </w:r>
      <w:r>
        <w:rPr>
          <w:rFonts w:hint="eastAsia"/>
        </w:rPr>
        <w:t>з</w:t>
      </w:r>
      <w:r>
        <w:t xml:space="preserve"> </w:t>
      </w:r>
      <w:r>
        <w:rPr>
          <w:rFonts w:hint="eastAsia"/>
        </w:rPr>
        <w:t>особливо</w:t>
      </w:r>
      <w:r>
        <w:t xml:space="preserve"> </w:t>
      </w:r>
      <w:r>
        <w:rPr>
          <w:rFonts w:hint="eastAsia"/>
        </w:rPr>
        <w:t>небезпе</w:t>
      </w:r>
      <w:r>
        <w:rPr>
          <w:rFonts w:hint="eastAsia"/>
        </w:rPr>
        <w:lastRenderedPageBreak/>
        <w:t>чними</w:t>
      </w:r>
      <w:r>
        <w:t xml:space="preserve"> </w:t>
      </w:r>
      <w:r>
        <w:rPr>
          <w:rFonts w:hint="eastAsia"/>
        </w:rPr>
        <w:t>пошкодженнями</w:t>
      </w:r>
      <w:r>
        <w:t xml:space="preserve">: </w:t>
      </w:r>
      <w:r>
        <w:rPr>
          <w:rFonts w:hint="eastAsia"/>
        </w:rPr>
        <w:t>прогарами</w:t>
      </w:r>
      <w:r>
        <w:t xml:space="preserve">, </w:t>
      </w:r>
      <w:r>
        <w:rPr>
          <w:rFonts w:hint="eastAsia"/>
        </w:rPr>
        <w:t>тріщинами</w:t>
      </w:r>
      <w:r>
        <w:t xml:space="preserve"> </w:t>
      </w:r>
      <w:r>
        <w:rPr>
          <w:rFonts w:hint="eastAsia"/>
        </w:rPr>
        <w:t>в</w:t>
      </w:r>
      <w:r>
        <w:t xml:space="preserve"> </w:t>
      </w:r>
      <w:r>
        <w:rPr>
          <w:rFonts w:hint="eastAsia"/>
        </w:rPr>
        <w:t>основному</w:t>
      </w:r>
      <w:r>
        <w:t xml:space="preserve"> </w:t>
      </w:r>
      <w:r>
        <w:rPr>
          <w:rFonts w:hint="eastAsia"/>
        </w:rPr>
        <w:t>металі</w:t>
      </w:r>
      <w:r>
        <w:t xml:space="preserve"> </w:t>
      </w:r>
      <w:r>
        <w:rPr>
          <w:rFonts w:hint="eastAsia"/>
        </w:rPr>
        <w:t>і</w:t>
      </w:r>
      <w:r>
        <w:t xml:space="preserve"> </w:t>
      </w:r>
      <w:r>
        <w:rPr>
          <w:rFonts w:hint="eastAsia"/>
        </w:rPr>
        <w:t>зварних</w:t>
      </w:r>
      <w:r>
        <w:t xml:space="preserve"> </w:t>
      </w:r>
      <w:r>
        <w:rPr>
          <w:rFonts w:hint="eastAsia"/>
        </w:rPr>
        <w:t>швах</w:t>
      </w:r>
      <w:r>
        <w:t xml:space="preserve">, </w:t>
      </w:r>
      <w:r>
        <w:rPr>
          <w:rFonts w:hint="eastAsia"/>
        </w:rPr>
        <w:t>утратою</w:t>
      </w:r>
      <w:r>
        <w:t xml:space="preserve"> </w:t>
      </w:r>
      <w:r>
        <w:rPr>
          <w:rFonts w:hint="eastAsia"/>
        </w:rPr>
        <w:t>загальної</w:t>
      </w:r>
      <w:r>
        <w:t xml:space="preserve"> </w:t>
      </w:r>
      <w:r>
        <w:rPr>
          <w:rFonts w:hint="eastAsia"/>
        </w:rPr>
        <w:t>стійкості</w:t>
      </w:r>
      <w:r>
        <w:t xml:space="preserve"> </w:t>
      </w:r>
      <w:r>
        <w:rPr>
          <w:rFonts w:hint="eastAsia"/>
        </w:rPr>
        <w:t>стовбура</w:t>
      </w:r>
      <w:r>
        <w:t xml:space="preserve"> </w:t>
      </w:r>
      <w:r>
        <w:rPr>
          <w:rFonts w:hint="eastAsia"/>
        </w:rPr>
        <w:t>труби</w:t>
      </w:r>
      <w:r>
        <w:t xml:space="preserve">. </w:t>
      </w:r>
      <w:r>
        <w:rPr>
          <w:rFonts w:hint="eastAsia"/>
        </w:rPr>
        <w:t>Удосконалено</w:t>
      </w:r>
      <w:r>
        <w:t xml:space="preserve"> </w:t>
      </w:r>
      <w:r>
        <w:rPr>
          <w:rFonts w:hint="eastAsia"/>
        </w:rPr>
        <w:t>спосіб</w:t>
      </w:r>
      <w:r>
        <w:t xml:space="preserve"> </w:t>
      </w:r>
      <w:r>
        <w:rPr>
          <w:rFonts w:hint="eastAsia"/>
        </w:rPr>
        <w:t>урахування</w:t>
      </w:r>
      <w:r>
        <w:t xml:space="preserve"> </w:t>
      </w:r>
      <w:r>
        <w:rPr>
          <w:rFonts w:hint="eastAsia"/>
        </w:rPr>
        <w:t>підсумовування</w:t>
      </w:r>
      <w:r>
        <w:t xml:space="preserve"> </w:t>
      </w:r>
      <w:r>
        <w:rPr>
          <w:rFonts w:hint="eastAsia"/>
        </w:rPr>
        <w:t>силових</w:t>
      </w:r>
      <w:r>
        <w:t xml:space="preserve"> </w:t>
      </w:r>
      <w:r>
        <w:rPr>
          <w:rFonts w:hint="eastAsia"/>
        </w:rPr>
        <w:t>та</w:t>
      </w:r>
      <w:r>
        <w:t xml:space="preserve"> </w:t>
      </w:r>
      <w:r>
        <w:rPr>
          <w:rFonts w:hint="eastAsia"/>
        </w:rPr>
        <w:t>зварювальних</w:t>
      </w:r>
      <w:r>
        <w:t xml:space="preserve"> </w:t>
      </w:r>
      <w:r>
        <w:rPr>
          <w:rFonts w:hint="eastAsia"/>
        </w:rPr>
        <w:t>напружень</w:t>
      </w:r>
      <w:r>
        <w:t xml:space="preserve"> </w:t>
      </w:r>
      <w:r>
        <w:rPr>
          <w:rFonts w:hint="eastAsia"/>
        </w:rPr>
        <w:t>при</w:t>
      </w:r>
      <w:r>
        <w:t xml:space="preserve"> </w:t>
      </w:r>
      <w:r>
        <w:rPr>
          <w:rFonts w:hint="eastAsia"/>
        </w:rPr>
        <w:t>різних</w:t>
      </w:r>
      <w:r>
        <w:t xml:space="preserve"> </w:t>
      </w:r>
      <w:r>
        <w:rPr>
          <w:rFonts w:hint="eastAsia"/>
        </w:rPr>
        <w:t>варіантах</w:t>
      </w:r>
      <w:r>
        <w:t xml:space="preserve"> </w:t>
      </w:r>
      <w:r>
        <w:rPr>
          <w:rFonts w:hint="eastAsia"/>
        </w:rPr>
        <w:t>підсилення</w:t>
      </w:r>
      <w:r>
        <w:t xml:space="preserve"> </w:t>
      </w:r>
      <w:r>
        <w:rPr>
          <w:rFonts w:hint="eastAsia"/>
        </w:rPr>
        <w:t>димових</w:t>
      </w:r>
      <w:r>
        <w:t xml:space="preserve"> </w:t>
      </w:r>
      <w:r>
        <w:rPr>
          <w:rFonts w:hint="eastAsia"/>
        </w:rPr>
        <w:t>труб</w:t>
      </w:r>
      <w:r>
        <w:t>.</w:t>
      </w:r>
    </w:p>
    <w:p w14:paraId="1C880556" w14:textId="396A8B28" w:rsidR="007B6D83" w:rsidRPr="007B6D83" w:rsidRDefault="007B6D83" w:rsidP="007B6D83">
      <w:r>
        <w:rPr>
          <w:rFonts w:hint="eastAsia"/>
        </w:rPr>
        <w:t>Результати</w:t>
      </w:r>
      <w:r>
        <w:t xml:space="preserve"> </w:t>
      </w:r>
      <w:r>
        <w:rPr>
          <w:rFonts w:hint="eastAsia"/>
        </w:rPr>
        <w:t>досліджень</w:t>
      </w:r>
      <w:r>
        <w:t xml:space="preserve"> </w:t>
      </w:r>
      <w:r>
        <w:rPr>
          <w:rFonts w:hint="eastAsia"/>
        </w:rPr>
        <w:t>реалізовані</w:t>
      </w:r>
      <w:r>
        <w:t xml:space="preserve"> </w:t>
      </w:r>
      <w:r>
        <w:rPr>
          <w:rFonts w:hint="eastAsia"/>
        </w:rPr>
        <w:t>більш</w:t>
      </w:r>
      <w:r>
        <w:t xml:space="preserve"> </w:t>
      </w:r>
      <w:r>
        <w:rPr>
          <w:rFonts w:hint="eastAsia"/>
        </w:rPr>
        <w:t>ніж</w:t>
      </w:r>
      <w:r>
        <w:t xml:space="preserve"> </w:t>
      </w:r>
      <w:r>
        <w:rPr>
          <w:rFonts w:hint="eastAsia"/>
        </w:rPr>
        <w:t>на</w:t>
      </w:r>
      <w:r>
        <w:t xml:space="preserve"> 100 </w:t>
      </w:r>
      <w:r>
        <w:rPr>
          <w:rFonts w:hint="eastAsia"/>
        </w:rPr>
        <w:t>об</w:t>
      </w:r>
      <w:r>
        <w:t>'</w:t>
      </w:r>
      <w:r>
        <w:rPr>
          <w:rFonts w:hint="eastAsia"/>
        </w:rPr>
        <w:t>єктах</w:t>
      </w:r>
      <w:r>
        <w:t xml:space="preserve"> </w:t>
      </w:r>
      <w:r>
        <w:rPr>
          <w:rFonts w:hint="eastAsia"/>
        </w:rPr>
        <w:t>будівництва</w:t>
      </w:r>
      <w:r>
        <w:t xml:space="preserve"> </w:t>
      </w:r>
      <w:r>
        <w:rPr>
          <w:rFonts w:hint="eastAsia"/>
        </w:rPr>
        <w:t>з</w:t>
      </w:r>
      <w:r>
        <w:t xml:space="preserve"> </w:t>
      </w:r>
      <w:r>
        <w:rPr>
          <w:rFonts w:hint="eastAsia"/>
        </w:rPr>
        <w:t>розробкою</w:t>
      </w:r>
      <w:r>
        <w:t xml:space="preserve"> </w:t>
      </w:r>
      <w:r>
        <w:rPr>
          <w:rFonts w:hint="eastAsia"/>
        </w:rPr>
        <w:t>рекомендацій</w:t>
      </w:r>
      <w:r>
        <w:t xml:space="preserve"> </w:t>
      </w:r>
      <w:r>
        <w:rPr>
          <w:rFonts w:hint="eastAsia"/>
        </w:rPr>
        <w:t>по</w:t>
      </w:r>
      <w:r>
        <w:t xml:space="preserve"> </w:t>
      </w:r>
      <w:r>
        <w:rPr>
          <w:rFonts w:hint="eastAsia"/>
        </w:rPr>
        <w:t>збереженню</w:t>
      </w:r>
      <w:r>
        <w:t xml:space="preserve"> </w:t>
      </w:r>
      <w:r>
        <w:rPr>
          <w:rFonts w:hint="eastAsia"/>
        </w:rPr>
        <w:t>споруд</w:t>
      </w:r>
      <w:r>
        <w:t xml:space="preserve">, </w:t>
      </w:r>
      <w:r>
        <w:rPr>
          <w:rFonts w:hint="eastAsia"/>
        </w:rPr>
        <w:t>по</w:t>
      </w:r>
      <w:r>
        <w:t xml:space="preserve"> </w:t>
      </w:r>
      <w:r>
        <w:rPr>
          <w:rFonts w:hint="eastAsia"/>
        </w:rPr>
        <w:t>визначенню</w:t>
      </w:r>
      <w:r>
        <w:t xml:space="preserve"> </w:t>
      </w:r>
      <w:r>
        <w:rPr>
          <w:rFonts w:hint="eastAsia"/>
        </w:rPr>
        <w:t>довговічності</w:t>
      </w:r>
      <w:r>
        <w:t xml:space="preserve"> </w:t>
      </w:r>
      <w:r>
        <w:rPr>
          <w:rFonts w:hint="eastAsia"/>
        </w:rPr>
        <w:t>та</w:t>
      </w:r>
      <w:r>
        <w:t xml:space="preserve"> </w:t>
      </w:r>
      <w:r>
        <w:rPr>
          <w:rFonts w:hint="eastAsia"/>
        </w:rPr>
        <w:t>залишковому</w:t>
      </w:r>
      <w:r>
        <w:t xml:space="preserve"> </w:t>
      </w:r>
      <w:r>
        <w:rPr>
          <w:rFonts w:hint="eastAsia"/>
        </w:rPr>
        <w:t>ресурсу</w:t>
      </w:r>
      <w:r>
        <w:t xml:space="preserve">, </w:t>
      </w:r>
      <w:r>
        <w:rPr>
          <w:rFonts w:hint="eastAsia"/>
        </w:rPr>
        <w:t>по</w:t>
      </w:r>
      <w:r>
        <w:t xml:space="preserve"> </w:t>
      </w:r>
      <w:r>
        <w:rPr>
          <w:rFonts w:hint="eastAsia"/>
        </w:rPr>
        <w:t>безпечній</w:t>
      </w:r>
      <w:r>
        <w:t xml:space="preserve"> </w:t>
      </w:r>
      <w:r>
        <w:rPr>
          <w:rFonts w:hint="eastAsia"/>
        </w:rPr>
        <w:t>експлуатації</w:t>
      </w:r>
      <w:r>
        <w:t xml:space="preserve">, </w:t>
      </w:r>
      <w:r>
        <w:rPr>
          <w:rFonts w:hint="eastAsia"/>
        </w:rPr>
        <w:t>впровадженню</w:t>
      </w:r>
      <w:r>
        <w:t xml:space="preserve"> </w:t>
      </w:r>
      <w:r>
        <w:rPr>
          <w:rFonts w:hint="eastAsia"/>
        </w:rPr>
        <w:t>конструктивних</w:t>
      </w:r>
      <w:r>
        <w:t xml:space="preserve"> </w:t>
      </w:r>
      <w:r>
        <w:rPr>
          <w:rFonts w:hint="eastAsia"/>
        </w:rPr>
        <w:t>рішень</w:t>
      </w:r>
      <w:r>
        <w:t xml:space="preserve"> </w:t>
      </w:r>
      <w:r>
        <w:rPr>
          <w:rFonts w:hint="eastAsia"/>
        </w:rPr>
        <w:t>щодо</w:t>
      </w:r>
      <w:r>
        <w:t xml:space="preserve"> </w:t>
      </w:r>
      <w:r>
        <w:rPr>
          <w:rFonts w:hint="eastAsia"/>
        </w:rPr>
        <w:t>усунення</w:t>
      </w:r>
      <w:r>
        <w:t xml:space="preserve"> </w:t>
      </w:r>
      <w:r>
        <w:rPr>
          <w:rFonts w:hint="eastAsia"/>
        </w:rPr>
        <w:t>пошкоджень</w:t>
      </w:r>
      <w:r>
        <w:t xml:space="preserve"> </w:t>
      </w:r>
      <w:r>
        <w:rPr>
          <w:rFonts w:hint="eastAsia"/>
        </w:rPr>
        <w:t>на</w:t>
      </w:r>
      <w:r>
        <w:t xml:space="preserve"> </w:t>
      </w:r>
      <w:r>
        <w:rPr>
          <w:rFonts w:hint="eastAsia"/>
        </w:rPr>
        <w:t>підставі</w:t>
      </w:r>
      <w:r>
        <w:t xml:space="preserve"> </w:t>
      </w:r>
      <w:r>
        <w:rPr>
          <w:rFonts w:hint="eastAsia"/>
        </w:rPr>
        <w:t>запропонованих</w:t>
      </w:r>
      <w:r>
        <w:t xml:space="preserve"> </w:t>
      </w:r>
      <w:r>
        <w:rPr>
          <w:rFonts w:hint="eastAsia"/>
        </w:rPr>
        <w:t>методів</w:t>
      </w:r>
      <w:r>
        <w:t xml:space="preserve"> </w:t>
      </w:r>
      <w:r>
        <w:rPr>
          <w:rFonts w:hint="eastAsia"/>
        </w:rPr>
        <w:t>забезпечення</w:t>
      </w:r>
      <w:r>
        <w:t xml:space="preserve"> </w:t>
      </w:r>
      <w:r>
        <w:rPr>
          <w:rFonts w:hint="eastAsia"/>
        </w:rPr>
        <w:t>надійності</w:t>
      </w:r>
      <w:r>
        <w:t xml:space="preserve">, </w:t>
      </w:r>
      <w:r>
        <w:rPr>
          <w:rFonts w:hint="eastAsia"/>
        </w:rPr>
        <w:t>що</w:t>
      </w:r>
      <w:r>
        <w:t xml:space="preserve"> </w:t>
      </w:r>
      <w:r>
        <w:rPr>
          <w:rFonts w:hint="eastAsia"/>
        </w:rPr>
        <w:t>підтвердило</w:t>
      </w:r>
      <w:r>
        <w:t xml:space="preserve"> </w:t>
      </w:r>
      <w:r>
        <w:rPr>
          <w:rFonts w:hint="eastAsia"/>
        </w:rPr>
        <w:t>їх</w:t>
      </w:r>
      <w:r>
        <w:t xml:space="preserve"> </w:t>
      </w:r>
      <w:r>
        <w:rPr>
          <w:rFonts w:hint="eastAsia"/>
        </w:rPr>
        <w:t>ефективність</w:t>
      </w:r>
      <w:r>
        <w:t xml:space="preserve"> </w:t>
      </w:r>
      <w:r>
        <w:rPr>
          <w:rFonts w:hint="eastAsia"/>
        </w:rPr>
        <w:t>у</w:t>
      </w:r>
      <w:r>
        <w:t xml:space="preserve"> </w:t>
      </w:r>
      <w:r>
        <w:rPr>
          <w:rFonts w:hint="eastAsia"/>
        </w:rPr>
        <w:t>порівнянні</w:t>
      </w:r>
      <w:r>
        <w:t xml:space="preserve"> </w:t>
      </w:r>
      <w:r>
        <w:rPr>
          <w:rFonts w:hint="eastAsia"/>
        </w:rPr>
        <w:t>з</w:t>
      </w:r>
      <w:r>
        <w:t xml:space="preserve"> </w:t>
      </w:r>
      <w:r>
        <w:rPr>
          <w:rFonts w:hint="eastAsia"/>
        </w:rPr>
        <w:t>традиційними</w:t>
      </w:r>
      <w:r>
        <w:t xml:space="preserve"> </w:t>
      </w:r>
      <w:r>
        <w:rPr>
          <w:rFonts w:hint="eastAsia"/>
        </w:rPr>
        <w:t>рішеннями</w:t>
      </w:r>
      <w:r>
        <w:t xml:space="preserve">. </w:t>
      </w:r>
      <w:r>
        <w:rPr>
          <w:rFonts w:hint="eastAsia"/>
        </w:rPr>
        <w:t>При</w:t>
      </w:r>
      <w:r>
        <w:t xml:space="preserve"> </w:t>
      </w:r>
      <w:r>
        <w:rPr>
          <w:rFonts w:hint="eastAsia"/>
        </w:rPr>
        <w:t>цьому</w:t>
      </w:r>
      <w:r>
        <w:t xml:space="preserve"> </w:t>
      </w:r>
      <w:r>
        <w:rPr>
          <w:rFonts w:hint="eastAsia"/>
        </w:rPr>
        <w:t>отримано</w:t>
      </w:r>
      <w:r>
        <w:t xml:space="preserve"> </w:t>
      </w:r>
      <w:r>
        <w:rPr>
          <w:rFonts w:hint="eastAsia"/>
        </w:rPr>
        <w:t>загальний</w:t>
      </w:r>
      <w:r>
        <w:t xml:space="preserve"> </w:t>
      </w:r>
      <w:r>
        <w:rPr>
          <w:rFonts w:hint="eastAsia"/>
        </w:rPr>
        <w:t>економічний</w:t>
      </w:r>
      <w:r>
        <w:t xml:space="preserve"> </w:t>
      </w:r>
      <w:r>
        <w:rPr>
          <w:rFonts w:hint="eastAsia"/>
        </w:rPr>
        <w:t>ефект</w:t>
      </w:r>
      <w:r>
        <w:t xml:space="preserve"> </w:t>
      </w:r>
      <w:r>
        <w:rPr>
          <w:rFonts w:hint="eastAsia"/>
        </w:rPr>
        <w:t>у</w:t>
      </w:r>
      <w:r>
        <w:t xml:space="preserve"> </w:t>
      </w:r>
      <w:r>
        <w:rPr>
          <w:rFonts w:hint="eastAsia"/>
        </w:rPr>
        <w:t>розмірі</w:t>
      </w:r>
      <w:r>
        <w:t xml:space="preserve"> </w:t>
      </w:r>
      <w:r>
        <w:rPr>
          <w:rFonts w:hint="eastAsia"/>
        </w:rPr>
        <w:t>понад</w:t>
      </w:r>
      <w:r>
        <w:t xml:space="preserve"> 2,5 </w:t>
      </w:r>
      <w:r>
        <w:rPr>
          <w:rFonts w:hint="eastAsia"/>
        </w:rPr>
        <w:t>млн</w:t>
      </w:r>
      <w:r>
        <w:t xml:space="preserve">. </w:t>
      </w:r>
      <w:r>
        <w:rPr>
          <w:rFonts w:hint="eastAsia"/>
        </w:rPr>
        <w:t>грн</w:t>
      </w:r>
      <w:r>
        <w:t xml:space="preserve">. </w:t>
      </w:r>
      <w:r>
        <w:rPr>
          <w:rFonts w:hint="eastAsia"/>
        </w:rPr>
        <w:t>Теоретичні</w:t>
      </w:r>
      <w:r>
        <w:t xml:space="preserve"> </w:t>
      </w:r>
      <w:r>
        <w:rPr>
          <w:rFonts w:hint="eastAsia"/>
        </w:rPr>
        <w:t>основи</w:t>
      </w:r>
      <w:r>
        <w:t xml:space="preserve"> </w:t>
      </w:r>
      <w:r>
        <w:rPr>
          <w:rFonts w:hint="eastAsia"/>
        </w:rPr>
        <w:t>розрахунку</w:t>
      </w:r>
      <w:r>
        <w:t xml:space="preserve"> </w:t>
      </w:r>
      <w:r>
        <w:rPr>
          <w:rFonts w:hint="eastAsia"/>
        </w:rPr>
        <w:t>і</w:t>
      </w:r>
      <w:r>
        <w:t xml:space="preserve"> </w:t>
      </w:r>
      <w:r>
        <w:rPr>
          <w:rFonts w:hint="eastAsia"/>
        </w:rPr>
        <w:t>проектування</w:t>
      </w:r>
      <w:r>
        <w:t xml:space="preserve"> </w:t>
      </w:r>
      <w:r>
        <w:rPr>
          <w:rFonts w:hint="eastAsia"/>
        </w:rPr>
        <w:t>металевих</w:t>
      </w:r>
      <w:r>
        <w:t xml:space="preserve"> </w:t>
      </w:r>
      <w:r>
        <w:rPr>
          <w:rFonts w:hint="eastAsia"/>
        </w:rPr>
        <w:t>димових</w:t>
      </w:r>
      <w:r>
        <w:t xml:space="preserve"> </w:t>
      </w:r>
      <w:r>
        <w:rPr>
          <w:rFonts w:hint="eastAsia"/>
        </w:rPr>
        <w:t>і</w:t>
      </w:r>
      <w:r>
        <w:t xml:space="preserve"> </w:t>
      </w:r>
      <w:r>
        <w:rPr>
          <w:rFonts w:hint="eastAsia"/>
        </w:rPr>
        <w:t>вентиляційних</w:t>
      </w:r>
      <w:r>
        <w:t xml:space="preserve"> </w:t>
      </w:r>
      <w:r>
        <w:rPr>
          <w:rFonts w:hint="eastAsia"/>
        </w:rPr>
        <w:t>труб</w:t>
      </w:r>
      <w:r>
        <w:t xml:space="preserve"> </w:t>
      </w:r>
      <w:r>
        <w:rPr>
          <w:rFonts w:hint="eastAsia"/>
        </w:rPr>
        <w:t>та</w:t>
      </w:r>
      <w:r>
        <w:t xml:space="preserve"> </w:t>
      </w:r>
      <w:r>
        <w:rPr>
          <w:rFonts w:hint="eastAsia"/>
        </w:rPr>
        <w:t>їх</w:t>
      </w:r>
      <w:r>
        <w:t xml:space="preserve"> </w:t>
      </w:r>
      <w:r>
        <w:rPr>
          <w:rFonts w:hint="eastAsia"/>
        </w:rPr>
        <w:t>несучих</w:t>
      </w:r>
      <w:r>
        <w:t xml:space="preserve"> </w:t>
      </w:r>
      <w:r>
        <w:rPr>
          <w:rFonts w:hint="eastAsia"/>
        </w:rPr>
        <w:t>веж</w:t>
      </w:r>
      <w:r>
        <w:t xml:space="preserve">, </w:t>
      </w:r>
      <w:r>
        <w:rPr>
          <w:rFonts w:hint="eastAsia"/>
        </w:rPr>
        <w:t>оцінка</w:t>
      </w:r>
      <w:r>
        <w:t xml:space="preserve"> </w:t>
      </w:r>
      <w:r>
        <w:rPr>
          <w:rFonts w:hint="eastAsia"/>
        </w:rPr>
        <w:t>їх</w:t>
      </w:r>
      <w:r>
        <w:t xml:space="preserve"> </w:t>
      </w:r>
      <w:r>
        <w:rPr>
          <w:rFonts w:hint="eastAsia"/>
        </w:rPr>
        <w:t>надійності</w:t>
      </w:r>
      <w:r>
        <w:t xml:space="preserve"> </w:t>
      </w:r>
      <w:r>
        <w:rPr>
          <w:rFonts w:hint="eastAsia"/>
        </w:rPr>
        <w:t>впроваджені</w:t>
      </w:r>
      <w:r>
        <w:t xml:space="preserve"> </w:t>
      </w:r>
      <w:r>
        <w:rPr>
          <w:rFonts w:hint="eastAsia"/>
        </w:rPr>
        <w:t>при</w:t>
      </w:r>
      <w:r>
        <w:t xml:space="preserve"> </w:t>
      </w:r>
      <w:r>
        <w:rPr>
          <w:rFonts w:hint="eastAsia"/>
        </w:rPr>
        <w:t>підготовці</w:t>
      </w:r>
      <w:r>
        <w:t xml:space="preserve"> </w:t>
      </w:r>
      <w:r>
        <w:rPr>
          <w:rFonts w:hint="eastAsia"/>
        </w:rPr>
        <w:t>спеціалістів</w:t>
      </w:r>
      <w:r>
        <w:t xml:space="preserve"> </w:t>
      </w:r>
      <w:r>
        <w:rPr>
          <w:rFonts w:hint="eastAsia"/>
        </w:rPr>
        <w:t>та</w:t>
      </w:r>
      <w:r>
        <w:t xml:space="preserve"> </w:t>
      </w:r>
      <w:r>
        <w:rPr>
          <w:rFonts w:hint="eastAsia"/>
        </w:rPr>
        <w:t>магістрів</w:t>
      </w:r>
      <w:r>
        <w:t xml:space="preserve"> </w:t>
      </w:r>
      <w:r>
        <w:rPr>
          <w:rFonts w:hint="eastAsia"/>
        </w:rPr>
        <w:t>за</w:t>
      </w:r>
      <w:r>
        <w:t xml:space="preserve"> </w:t>
      </w:r>
      <w:r>
        <w:rPr>
          <w:rFonts w:hint="eastAsia"/>
        </w:rPr>
        <w:t>напрямком</w:t>
      </w:r>
      <w:r>
        <w:t xml:space="preserve"> </w:t>
      </w:r>
      <w:r>
        <w:rPr>
          <w:rFonts w:hint="eastAsia"/>
        </w:rPr>
        <w:t>«</w:t>
      </w:r>
      <w:r>
        <w:rPr>
          <w:rFonts w:hint="eastAsia"/>
        </w:rPr>
        <w:t>Будівництво</w:t>
      </w:r>
      <w:r>
        <w:rPr>
          <w:rFonts w:hint="eastAsia"/>
        </w:rPr>
        <w:t>»</w:t>
      </w:r>
      <w:r>
        <w:t xml:space="preserve"> </w:t>
      </w:r>
      <w:r>
        <w:rPr>
          <w:rFonts w:hint="eastAsia"/>
        </w:rPr>
        <w:t>спеціальності</w:t>
      </w:r>
      <w:r>
        <w:t xml:space="preserve"> </w:t>
      </w:r>
      <w:r>
        <w:rPr>
          <w:rFonts w:hint="eastAsia"/>
        </w:rPr>
        <w:t>«</w:t>
      </w:r>
      <w:r>
        <w:rPr>
          <w:rFonts w:hint="eastAsia"/>
        </w:rPr>
        <w:t>Промислове</w:t>
      </w:r>
      <w:r>
        <w:t xml:space="preserve"> </w:t>
      </w:r>
      <w:r>
        <w:rPr>
          <w:rFonts w:hint="eastAsia"/>
        </w:rPr>
        <w:t>та</w:t>
      </w:r>
      <w:r>
        <w:t xml:space="preserve"> </w:t>
      </w:r>
      <w:r>
        <w:rPr>
          <w:rFonts w:hint="eastAsia"/>
        </w:rPr>
        <w:t>цивільне</w:t>
      </w:r>
      <w:r>
        <w:t xml:space="preserve"> </w:t>
      </w:r>
      <w:r>
        <w:rPr>
          <w:rFonts w:hint="eastAsia"/>
        </w:rPr>
        <w:t>будівництво</w:t>
      </w:r>
      <w:r>
        <w:rPr>
          <w:rFonts w:hint="eastAsia"/>
        </w:rPr>
        <w:t>»</w:t>
      </w:r>
      <w:r>
        <w:t xml:space="preserve">. </w:t>
      </w:r>
      <w:r>
        <w:rPr>
          <w:rFonts w:hint="eastAsia"/>
        </w:rPr>
        <w:t>Результати</w:t>
      </w:r>
      <w:r>
        <w:t xml:space="preserve"> </w:t>
      </w:r>
      <w:r>
        <w:rPr>
          <w:rFonts w:hint="eastAsia"/>
        </w:rPr>
        <w:t>дисертаційної</w:t>
      </w:r>
      <w:r>
        <w:t xml:space="preserve"> </w:t>
      </w:r>
      <w:r>
        <w:rPr>
          <w:rFonts w:hint="eastAsia"/>
        </w:rPr>
        <w:t>роботи</w:t>
      </w:r>
      <w:r>
        <w:t xml:space="preserve"> </w:t>
      </w:r>
      <w:r>
        <w:rPr>
          <w:rFonts w:hint="eastAsia"/>
        </w:rPr>
        <w:t>використані</w:t>
      </w:r>
      <w:r>
        <w:t xml:space="preserve"> </w:t>
      </w:r>
      <w:r>
        <w:rPr>
          <w:rFonts w:hint="eastAsia"/>
        </w:rPr>
        <w:t>при</w:t>
      </w:r>
      <w:r>
        <w:t xml:space="preserve"> </w:t>
      </w:r>
      <w:r>
        <w:rPr>
          <w:rFonts w:hint="eastAsia"/>
        </w:rPr>
        <w:t>розробці</w:t>
      </w:r>
      <w:r>
        <w:t xml:space="preserve"> </w:t>
      </w:r>
      <w:r>
        <w:rPr>
          <w:rFonts w:hint="eastAsia"/>
        </w:rPr>
        <w:t>стандарту</w:t>
      </w:r>
      <w:r>
        <w:t xml:space="preserve"> </w:t>
      </w:r>
      <w:r>
        <w:rPr>
          <w:rFonts w:hint="eastAsia"/>
        </w:rPr>
        <w:t>асоціації</w:t>
      </w:r>
      <w:r>
        <w:t xml:space="preserve"> </w:t>
      </w:r>
      <w:r>
        <w:rPr>
          <w:rFonts w:hint="eastAsia"/>
        </w:rPr>
        <w:t>СА</w:t>
      </w:r>
      <w:r>
        <w:t>-03- 006-08</w:t>
      </w:r>
      <w:r>
        <w:tab/>
      </w:r>
      <w:r>
        <w:rPr>
          <w:rFonts w:hint="eastAsia"/>
        </w:rPr>
        <w:t>«</w:t>
      </w:r>
      <w:r>
        <w:rPr>
          <w:rFonts w:hint="eastAsia"/>
        </w:rPr>
        <w:t>Методические</w:t>
      </w:r>
      <w:r>
        <w:t xml:space="preserve"> </w:t>
      </w:r>
      <w:r>
        <w:rPr>
          <w:rFonts w:hint="eastAsia"/>
        </w:rPr>
        <w:t>указания</w:t>
      </w:r>
      <w:r>
        <w:tab/>
      </w:r>
      <w:r>
        <w:rPr>
          <w:rFonts w:hint="eastAsia"/>
        </w:rPr>
        <w:t>по</w:t>
      </w:r>
      <w:r>
        <w:tab/>
      </w:r>
      <w:r>
        <w:rPr>
          <w:rFonts w:hint="eastAsia"/>
        </w:rPr>
        <w:t>проведению</w:t>
      </w:r>
      <w:r>
        <w:t xml:space="preserve"> </w:t>
      </w:r>
      <w:r>
        <w:rPr>
          <w:rFonts w:hint="eastAsia"/>
        </w:rPr>
        <w:t>технического</w:t>
      </w:r>
    </w:p>
    <w:sectPr w:rsidR="007B6D83" w:rsidRPr="007B6D8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7236E" w14:textId="77777777" w:rsidR="0095581A" w:rsidRDefault="0095581A">
      <w:pPr>
        <w:spacing w:after="0" w:line="240" w:lineRule="auto"/>
      </w:pPr>
      <w:r>
        <w:separator/>
      </w:r>
    </w:p>
  </w:endnote>
  <w:endnote w:type="continuationSeparator" w:id="0">
    <w:p w14:paraId="4B8EE828" w14:textId="77777777" w:rsidR="0095581A" w:rsidRDefault="00955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1CE37" w14:textId="77777777" w:rsidR="0095581A" w:rsidRDefault="0095581A"/>
    <w:p w14:paraId="0CC0E9ED" w14:textId="77777777" w:rsidR="0095581A" w:rsidRDefault="0095581A"/>
    <w:p w14:paraId="5FDAE9AF" w14:textId="77777777" w:rsidR="0095581A" w:rsidRDefault="0095581A"/>
    <w:p w14:paraId="6C43CE71" w14:textId="77777777" w:rsidR="0095581A" w:rsidRDefault="0095581A"/>
    <w:p w14:paraId="0053A629" w14:textId="77777777" w:rsidR="0095581A" w:rsidRDefault="0095581A"/>
    <w:p w14:paraId="241A35F5" w14:textId="77777777" w:rsidR="0095581A" w:rsidRDefault="0095581A"/>
    <w:p w14:paraId="1C94C14A" w14:textId="77777777" w:rsidR="0095581A" w:rsidRDefault="0095581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9EB713" wp14:editId="51E22F7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D100D" w14:textId="77777777" w:rsidR="0095581A" w:rsidRDefault="009558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9EB71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46D100D" w14:textId="77777777" w:rsidR="0095581A" w:rsidRDefault="009558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C7E81C" w14:textId="77777777" w:rsidR="0095581A" w:rsidRDefault="0095581A"/>
    <w:p w14:paraId="3D2044CD" w14:textId="77777777" w:rsidR="0095581A" w:rsidRDefault="0095581A"/>
    <w:p w14:paraId="19FC4304" w14:textId="77777777" w:rsidR="0095581A" w:rsidRDefault="0095581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D43C0B8" wp14:editId="5B45408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813FF" w14:textId="77777777" w:rsidR="0095581A" w:rsidRDefault="0095581A"/>
                          <w:p w14:paraId="113400B2" w14:textId="77777777" w:rsidR="0095581A" w:rsidRDefault="009558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43C0B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4813FF" w14:textId="77777777" w:rsidR="0095581A" w:rsidRDefault="0095581A"/>
                    <w:p w14:paraId="113400B2" w14:textId="77777777" w:rsidR="0095581A" w:rsidRDefault="009558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A3C26C" w14:textId="77777777" w:rsidR="0095581A" w:rsidRDefault="0095581A"/>
    <w:p w14:paraId="0E669E80" w14:textId="77777777" w:rsidR="0095581A" w:rsidRDefault="0095581A">
      <w:pPr>
        <w:rPr>
          <w:sz w:val="2"/>
          <w:szCs w:val="2"/>
        </w:rPr>
      </w:pPr>
    </w:p>
    <w:p w14:paraId="11DB5252" w14:textId="77777777" w:rsidR="0095581A" w:rsidRDefault="0095581A"/>
    <w:p w14:paraId="25F1C1A6" w14:textId="77777777" w:rsidR="0095581A" w:rsidRDefault="0095581A">
      <w:pPr>
        <w:spacing w:after="0" w:line="240" w:lineRule="auto"/>
      </w:pPr>
    </w:p>
  </w:footnote>
  <w:footnote w:type="continuationSeparator" w:id="0">
    <w:p w14:paraId="7996724C" w14:textId="77777777" w:rsidR="0095581A" w:rsidRDefault="009558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1A"/>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59716</TotalTime>
  <Pages>14</Pages>
  <Words>1789</Words>
  <Characters>10200</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11966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2963</cp:revision>
  <cp:lastPrinted>2009-02-06T05:36:00Z</cp:lastPrinted>
  <dcterms:created xsi:type="dcterms:W3CDTF">2025-11-25T20:19:00Z</dcterms:created>
  <dcterms:modified xsi:type="dcterms:W3CDTF">2026-02-02T16:23:00Z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