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0D840"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Хунджауе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Раймонд</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Жиль</w:t>
      </w:r>
      <w:r w:rsidRPr="000304BF">
        <w:rPr>
          <w:rFonts w:ascii="Arial" w:hAnsi="Arial" w:cs="Arial"/>
          <w:caps/>
          <w:color w:val="333333"/>
          <w:sz w:val="27"/>
          <w:szCs w:val="27"/>
        </w:rPr>
        <w:t>.</w:t>
      </w:r>
    </w:p>
    <w:p w14:paraId="6114E0FF"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Современные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средства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массовой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информации</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как</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социальный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институт</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общества</w:t>
      </w:r>
      <w:r w:rsidRPr="000304BF">
        <w:rPr>
          <w:rFonts w:ascii="Arial" w:hAnsi="Arial" w:cs="Arial"/>
          <w:caps/>
          <w:color w:val="333333"/>
          <w:sz w:val="27"/>
          <w:szCs w:val="27"/>
        </w:rPr>
        <w:t xml:space="preserve"> : </w:t>
      </w:r>
      <w:r w:rsidRPr="000304BF">
        <w:rPr>
          <w:rFonts w:ascii="Arial" w:hAnsi="Arial" w:cs="Arial" w:hint="eastAsia"/>
          <w:caps/>
          <w:color w:val="333333"/>
          <w:sz w:val="27"/>
          <w:szCs w:val="27"/>
        </w:rPr>
        <w:t>диссертация</w:t>
      </w:r>
      <w:r w:rsidRPr="000304BF">
        <w:rPr>
          <w:rFonts w:ascii="Arial" w:hAnsi="Arial" w:cs="Arial"/>
          <w:caps/>
          <w:color w:val="333333"/>
          <w:sz w:val="27"/>
          <w:szCs w:val="27"/>
        </w:rPr>
        <w:t xml:space="preserve"> ... </w:t>
      </w:r>
      <w:r w:rsidRPr="000304BF">
        <w:rPr>
          <w:rFonts w:ascii="Arial" w:hAnsi="Arial" w:cs="Arial" w:hint="eastAsia"/>
          <w:caps/>
          <w:color w:val="333333"/>
          <w:sz w:val="27"/>
          <w:szCs w:val="27"/>
        </w:rPr>
        <w:t>кандидата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социологических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наук</w:t>
      </w:r>
      <w:r w:rsidRPr="000304BF">
        <w:rPr>
          <w:rFonts w:ascii="Arial" w:hAnsi="Arial" w:cs="Arial"/>
          <w:caps/>
          <w:color w:val="333333"/>
          <w:sz w:val="27"/>
          <w:szCs w:val="27"/>
        </w:rPr>
        <w:t xml:space="preserve"> : 22.00.04. - </w:t>
      </w:r>
      <w:r w:rsidRPr="000304BF">
        <w:rPr>
          <w:rFonts w:ascii="Arial" w:hAnsi="Arial" w:cs="Arial" w:hint="eastAsia"/>
          <w:caps/>
          <w:color w:val="333333"/>
          <w:sz w:val="27"/>
          <w:szCs w:val="27"/>
        </w:rPr>
        <w:t>Москва</w:t>
      </w:r>
      <w:r w:rsidRPr="000304BF">
        <w:rPr>
          <w:rFonts w:ascii="Arial" w:hAnsi="Arial" w:cs="Arial"/>
          <w:caps/>
          <w:color w:val="333333"/>
          <w:sz w:val="27"/>
          <w:szCs w:val="27"/>
        </w:rPr>
        <w:t xml:space="preserve">, 2002. - 174 </w:t>
      </w:r>
      <w:r w:rsidRPr="000304BF">
        <w:rPr>
          <w:rFonts w:ascii="Arial" w:hAnsi="Arial" w:cs="Arial" w:hint="eastAsia"/>
          <w:caps/>
          <w:color w:val="333333"/>
          <w:sz w:val="27"/>
          <w:szCs w:val="27"/>
        </w:rPr>
        <w:t>с</w:t>
      </w:r>
      <w:r w:rsidRPr="000304BF">
        <w:rPr>
          <w:rFonts w:ascii="Arial" w:hAnsi="Arial" w:cs="Arial"/>
          <w:caps/>
          <w:color w:val="333333"/>
          <w:sz w:val="27"/>
          <w:szCs w:val="27"/>
        </w:rPr>
        <w:t>.</w:t>
      </w:r>
    </w:p>
    <w:p w14:paraId="790876FE"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больше</w:t>
      </w:r>
    </w:p>
    <w:p w14:paraId="54C9DEBD"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Цитаты</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из</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текста</w:t>
      </w:r>
      <w:r w:rsidRPr="000304BF">
        <w:rPr>
          <w:rFonts w:ascii="Arial" w:hAnsi="Arial" w:cs="Arial"/>
          <w:caps/>
          <w:color w:val="333333"/>
          <w:sz w:val="27"/>
          <w:szCs w:val="27"/>
        </w:rPr>
        <w:t>:</w:t>
      </w:r>
    </w:p>
    <w:p w14:paraId="5F72EB39"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стр</w:t>
      </w:r>
      <w:r w:rsidRPr="000304BF">
        <w:rPr>
          <w:rFonts w:ascii="Arial" w:hAnsi="Arial" w:cs="Arial"/>
          <w:caps/>
          <w:color w:val="333333"/>
          <w:sz w:val="27"/>
          <w:szCs w:val="27"/>
        </w:rPr>
        <w:t>. 1</w:t>
      </w:r>
    </w:p>
    <w:p w14:paraId="56B6DF7E" w14:textId="77777777" w:rsidR="000304BF" w:rsidRPr="000304BF" w:rsidRDefault="000304BF" w:rsidP="000304BF">
      <w:pPr>
        <w:rPr>
          <w:rFonts w:ascii="Arial" w:hAnsi="Arial" w:cs="Arial"/>
          <w:caps/>
          <w:color w:val="333333"/>
          <w:sz w:val="27"/>
          <w:szCs w:val="27"/>
        </w:rPr>
      </w:pPr>
      <w:r w:rsidRPr="000304BF">
        <w:rPr>
          <w:rFonts w:ascii="Arial" w:hAnsi="Arial" w:cs="Arial"/>
          <w:caps/>
          <w:color w:val="333333"/>
          <w:sz w:val="27"/>
          <w:szCs w:val="27"/>
        </w:rPr>
        <w:t xml:space="preserve">) / ' / </w:t>
      </w:r>
      <w:r w:rsidRPr="000304BF">
        <w:rPr>
          <w:rFonts w:ascii="Arial" w:hAnsi="Arial" w:cs="Arial" w:hint="eastAsia"/>
          <w:caps/>
          <w:color w:val="333333"/>
          <w:sz w:val="27"/>
          <w:szCs w:val="27"/>
        </w:rPr>
        <w:t>МОСКОВСКИЙ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ГОСУДАРСТВЕННЫЙ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УНИВЕРСИТЕТ</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СЕРВИСА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Социально</w:t>
      </w:r>
      <w:r w:rsidRPr="000304BF">
        <w:rPr>
          <w:rFonts w:ascii="Arial" w:hAnsi="Arial" w:cs="Arial"/>
          <w:caps/>
          <w:color w:val="333333"/>
          <w:sz w:val="27"/>
          <w:szCs w:val="27"/>
        </w:rPr>
        <w:t>-</w:t>
      </w:r>
      <w:r w:rsidRPr="000304BF">
        <w:rPr>
          <w:rFonts w:ascii="Arial" w:hAnsi="Arial" w:cs="Arial" w:hint="eastAsia"/>
          <w:caps/>
          <w:color w:val="333333"/>
          <w:sz w:val="27"/>
          <w:szCs w:val="27"/>
        </w:rPr>
        <w:t>технологический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институт</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ХУНДЖЛ</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УЕ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РАЙМОНД</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ЖИЛЬ</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СОВРЕМЕННЫЕ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СРЕДСТВА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МАССОВОЙ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ИНФОРМАЦИИ</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КАК</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СОЦИАЛЬНЫЙ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ИНСТИТУТ</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ОБЩЕСТВА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Специальность</w:t>
      </w:r>
      <w:r w:rsidRPr="000304BF">
        <w:rPr>
          <w:rFonts w:ascii="Arial" w:hAnsi="Arial" w:cs="Arial"/>
          <w:caps/>
          <w:color w:val="333333"/>
          <w:sz w:val="27"/>
          <w:szCs w:val="27"/>
        </w:rPr>
        <w:t xml:space="preserve">: 22.00.04. - </w:t>
      </w:r>
      <w:r w:rsidRPr="000304BF">
        <w:rPr>
          <w:rFonts w:ascii="Arial" w:hAnsi="Arial" w:cs="Arial" w:hint="eastAsia"/>
          <w:caps/>
          <w:color w:val="333333"/>
          <w:sz w:val="27"/>
          <w:szCs w:val="27"/>
        </w:rPr>
        <w:t>Социальная</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структура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социальные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институты</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процессы</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НАУЧНЫЙ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РУКОВОДИТЕЛЬ</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ДОКТОР</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ФИЛОСОФСКИХ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НАУК</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П</w:t>
      </w:r>
      <w:r w:rsidRPr="000304BF">
        <w:rPr>
          <w:rFonts w:ascii="Arial" w:hAnsi="Arial" w:cs="Arial"/>
          <w:caps/>
          <w:color w:val="333333"/>
          <w:sz w:val="27"/>
          <w:szCs w:val="27"/>
        </w:rPr>
        <w:t>.</w:t>
      </w:r>
      <w:r w:rsidRPr="000304BF">
        <w:rPr>
          <w:rFonts w:ascii="Arial" w:hAnsi="Arial" w:cs="Arial" w:hint="eastAsia"/>
          <w:caps/>
          <w:color w:val="333333"/>
          <w:sz w:val="27"/>
          <w:szCs w:val="27"/>
        </w:rPr>
        <w:t>Д</w:t>
      </w:r>
      <w:r w:rsidRPr="000304BF">
        <w:rPr>
          <w:rFonts w:ascii="Arial" w:hAnsi="Arial" w:cs="Arial"/>
          <w:caps/>
          <w:color w:val="333333"/>
          <w:sz w:val="27"/>
          <w:szCs w:val="27"/>
        </w:rPr>
        <w:t>.</w:t>
      </w:r>
      <w:r w:rsidRPr="000304BF">
        <w:rPr>
          <w:rFonts w:ascii="Arial" w:hAnsi="Arial" w:cs="Arial" w:hint="eastAsia"/>
          <w:caps/>
          <w:color w:val="333333"/>
          <w:sz w:val="27"/>
          <w:szCs w:val="27"/>
        </w:rPr>
        <w:t>ПАВЛЕН</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ОК</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Москва</w:t>
      </w:r>
      <w:r w:rsidRPr="000304BF">
        <w:rPr>
          <w:rFonts w:ascii="Arial" w:hAnsi="Arial" w:cs="Arial"/>
          <w:caps/>
          <w:color w:val="333333"/>
          <w:sz w:val="27"/>
          <w:szCs w:val="27"/>
        </w:rPr>
        <w:t xml:space="preserve"> 2002 </w:t>
      </w:r>
      <w:r w:rsidRPr="000304BF">
        <w:rPr>
          <w:rFonts w:ascii="Arial" w:hAnsi="Arial" w:cs="Arial" w:hint="eastAsia"/>
          <w:caps/>
          <w:color w:val="333333"/>
          <w:sz w:val="27"/>
          <w:szCs w:val="27"/>
        </w:rPr>
        <w:t>ПЛАН</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Введение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Глава</w:t>
      </w:r>
      <w:r w:rsidRPr="000304BF">
        <w:rPr>
          <w:rFonts w:ascii="Arial" w:hAnsi="Arial" w:cs="Arial"/>
          <w:caps/>
          <w:color w:val="333333"/>
          <w:sz w:val="27"/>
          <w:szCs w:val="27"/>
        </w:rPr>
        <w:t xml:space="preserve"> I. </w:t>
      </w:r>
      <w:r w:rsidRPr="000304BF">
        <w:rPr>
          <w:rFonts w:ascii="Arial" w:hAnsi="Arial" w:cs="Arial" w:hint="eastAsia"/>
          <w:caps/>
          <w:color w:val="333333"/>
          <w:sz w:val="27"/>
          <w:szCs w:val="27"/>
        </w:rPr>
        <w:t>Структура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общественного</w:t>
      </w:r>
      <w:r w:rsidRPr="000304BF">
        <w:rPr>
          <w:rFonts w:ascii="Arial" w:hAnsi="Arial" w:cs="Arial"/>
          <w:caps/>
          <w:color w:val="333333"/>
          <w:sz w:val="27"/>
          <w:szCs w:val="27"/>
        </w:rPr>
        <w:t>...</w:t>
      </w:r>
    </w:p>
    <w:p w14:paraId="40A8D34B"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стр</w:t>
      </w:r>
      <w:r w:rsidRPr="000304BF">
        <w:rPr>
          <w:rFonts w:ascii="Arial" w:hAnsi="Arial" w:cs="Arial"/>
          <w:caps/>
          <w:color w:val="333333"/>
          <w:sz w:val="27"/>
          <w:szCs w:val="27"/>
        </w:rPr>
        <w:t>. 3</w:t>
      </w:r>
    </w:p>
    <w:p w14:paraId="27BEBB04"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лимитированы</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лишь</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изобретательностью</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самого</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центпяльного</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его</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участника</w:t>
      </w:r>
      <w:r w:rsidRPr="000304BF">
        <w:rPr>
          <w:rFonts w:ascii="Arial" w:hAnsi="Arial" w:cs="Arial"/>
          <w:caps/>
          <w:color w:val="333333"/>
          <w:sz w:val="27"/>
          <w:szCs w:val="27"/>
        </w:rPr>
        <w:t xml:space="preserve"> - </w:t>
      </w:r>
      <w:r w:rsidRPr="000304BF">
        <w:rPr>
          <w:rFonts w:ascii="Arial" w:hAnsi="Arial" w:cs="Arial" w:hint="eastAsia"/>
          <w:caps/>
          <w:color w:val="333333"/>
          <w:sz w:val="27"/>
          <w:szCs w:val="27"/>
        </w:rPr>
        <w:t>человека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В</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этой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связи</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становиться</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возможным</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определение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системы</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современных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средств</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массовой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информации</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коммуникации</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как</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социального</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института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Во</w:t>
      </w:r>
      <w:r w:rsidRPr="000304BF">
        <w:rPr>
          <w:rFonts w:ascii="Arial" w:hAnsi="Arial" w:cs="Arial"/>
          <w:caps/>
          <w:color w:val="333333"/>
          <w:sz w:val="27"/>
          <w:szCs w:val="27"/>
        </w:rPr>
        <w:t xml:space="preserve"> - </w:t>
      </w:r>
      <w:r w:rsidRPr="000304BF">
        <w:rPr>
          <w:rFonts w:ascii="Arial" w:hAnsi="Arial" w:cs="Arial" w:hint="eastAsia"/>
          <w:caps/>
          <w:color w:val="333333"/>
          <w:sz w:val="27"/>
          <w:szCs w:val="27"/>
        </w:rPr>
        <w:t>первых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он</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имеет</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вполне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определенную</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устойчивую</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структуру</w:t>
      </w:r>
      <w:r w:rsidRPr="000304BF">
        <w:rPr>
          <w:rFonts w:ascii="Arial" w:hAnsi="Arial" w:cs="Arial"/>
          <w:caps/>
          <w:color w:val="333333"/>
          <w:sz w:val="27"/>
          <w:szCs w:val="27"/>
        </w:rPr>
        <w:t>, ^</w:t>
      </w:r>
      <w:r w:rsidRPr="000304BF">
        <w:rPr>
          <w:rFonts w:ascii="Arial" w:hAnsi="Arial" w:cs="Arial" w:hint="eastAsia"/>
          <w:caps/>
          <w:color w:val="333333"/>
          <w:sz w:val="27"/>
          <w:szCs w:val="27"/>
        </w:rPr>
        <w:t>Ьо</w:t>
      </w:r>
      <w:r w:rsidRPr="000304BF">
        <w:rPr>
          <w:rFonts w:ascii="Arial" w:hAnsi="Arial" w:cs="Arial"/>
          <w:caps/>
          <w:color w:val="333333"/>
          <w:sz w:val="27"/>
          <w:szCs w:val="27"/>
        </w:rPr>
        <w:t>^</w:t>
      </w:r>
      <w:r w:rsidRPr="000304BF">
        <w:rPr>
          <w:rFonts w:ascii="Arial" w:hAnsi="Arial" w:cs="Arial" w:hint="eastAsia"/>
          <w:caps/>
          <w:color w:val="333333"/>
          <w:sz w:val="27"/>
          <w:szCs w:val="27"/>
        </w:rPr>
        <w:t>ми</w:t>
      </w:r>
      <w:r w:rsidRPr="000304BF">
        <w:rPr>
          <w:rFonts w:ascii="Arial" w:hAnsi="Arial" w:cs="Arial"/>
          <w:caps/>
          <w:color w:val="333333"/>
          <w:sz w:val="27"/>
          <w:szCs w:val="27"/>
        </w:rPr>
        <w:t>^</w:t>
      </w:r>
      <w:r w:rsidRPr="000304BF">
        <w:rPr>
          <w:rFonts w:ascii="Arial" w:hAnsi="Arial" w:cs="Arial" w:hint="eastAsia"/>
          <w:caps/>
          <w:color w:val="333333"/>
          <w:sz w:val="27"/>
          <w:szCs w:val="27"/>
        </w:rPr>
        <w:t>уемую</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как</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со</w:t>
      </w:r>
      <w:r w:rsidRPr="000304BF">
        <w:rPr>
          <w:rFonts w:ascii="Arial" w:hAnsi="Arial" w:cs="Arial" w:hint="eastAsia"/>
          <w:caps/>
          <w:color w:val="333333"/>
          <w:sz w:val="27"/>
          <w:szCs w:val="27"/>
        </w:rPr>
        <w:lastRenderedPageBreak/>
        <w:t>вокупностью</w:t>
      </w:r>
    </w:p>
    <w:p w14:paraId="5B1948F7" w14:textId="77777777" w:rsidR="000304BF" w:rsidRPr="000304BF" w:rsidRDefault="000304BF" w:rsidP="000304BF">
      <w:pPr>
        <w:rPr>
          <w:rFonts w:ascii="Arial" w:hAnsi="Arial" w:cs="Arial"/>
          <w:caps/>
          <w:color w:val="333333"/>
          <w:sz w:val="27"/>
          <w:szCs w:val="27"/>
        </w:rPr>
      </w:pPr>
    </w:p>
    <w:p w14:paraId="741114A1"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Оглавление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диссертации</w:t>
      </w:r>
    </w:p>
    <w:p w14:paraId="4E5149B7"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кандидат</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социологических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наук</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Хунджауе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Раймонд</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Жиль</w:t>
      </w:r>
    </w:p>
    <w:p w14:paraId="1F85DA9B"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Введение</w:t>
      </w:r>
      <w:r w:rsidRPr="000304BF">
        <w:rPr>
          <w:rFonts w:ascii="Arial" w:hAnsi="Arial" w:cs="Arial"/>
          <w:caps/>
          <w:color w:val="333333"/>
          <w:sz w:val="27"/>
          <w:szCs w:val="27"/>
        </w:rPr>
        <w:t>-</w:t>
      </w:r>
    </w:p>
    <w:p w14:paraId="6D204013" w14:textId="77777777" w:rsidR="000304BF" w:rsidRPr="000304BF" w:rsidRDefault="000304BF" w:rsidP="000304BF">
      <w:pPr>
        <w:rPr>
          <w:rFonts w:ascii="Arial" w:hAnsi="Arial" w:cs="Arial"/>
          <w:caps/>
          <w:color w:val="333333"/>
          <w:sz w:val="27"/>
          <w:szCs w:val="27"/>
        </w:rPr>
      </w:pPr>
    </w:p>
    <w:p w14:paraId="09471BF5"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Глава</w:t>
      </w:r>
      <w:r w:rsidRPr="000304BF">
        <w:rPr>
          <w:rFonts w:ascii="Arial" w:hAnsi="Arial" w:cs="Arial"/>
          <w:caps/>
          <w:color w:val="333333"/>
          <w:sz w:val="27"/>
          <w:szCs w:val="27"/>
        </w:rPr>
        <w:t xml:space="preserve"> I.</w:t>
      </w:r>
      <w:r w:rsidRPr="000304BF">
        <w:rPr>
          <w:rFonts w:ascii="Arial" w:hAnsi="Arial" w:cs="Arial" w:hint="eastAsia"/>
          <w:caps/>
          <w:color w:val="333333"/>
          <w:sz w:val="27"/>
          <w:szCs w:val="27"/>
        </w:rPr>
        <w:t>ктура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общественного</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института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массовой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информации</w:t>
      </w:r>
      <w:r w:rsidRPr="000304BF">
        <w:rPr>
          <w:rFonts w:ascii="Arial" w:hAnsi="Arial" w:cs="Arial"/>
          <w:caps/>
          <w:color w:val="333333"/>
          <w:sz w:val="27"/>
          <w:szCs w:val="27"/>
        </w:rPr>
        <w:t>.</w:t>
      </w:r>
    </w:p>
    <w:p w14:paraId="08082DA5" w14:textId="77777777" w:rsidR="000304BF" w:rsidRPr="000304BF" w:rsidRDefault="000304BF" w:rsidP="000304BF">
      <w:pPr>
        <w:rPr>
          <w:rFonts w:ascii="Arial" w:hAnsi="Arial" w:cs="Arial"/>
          <w:caps/>
          <w:color w:val="333333"/>
          <w:sz w:val="27"/>
          <w:szCs w:val="27"/>
        </w:rPr>
      </w:pPr>
    </w:p>
    <w:p w14:paraId="3CCBC9CA"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w:t>
      </w:r>
      <w:r w:rsidRPr="000304BF">
        <w:rPr>
          <w:rFonts w:ascii="Arial" w:hAnsi="Arial" w:cs="Arial"/>
          <w:caps/>
          <w:color w:val="333333"/>
          <w:sz w:val="27"/>
          <w:szCs w:val="27"/>
        </w:rPr>
        <w:t xml:space="preserve"> 1.1. </w:t>
      </w:r>
      <w:r w:rsidRPr="000304BF">
        <w:rPr>
          <w:rFonts w:ascii="Arial" w:hAnsi="Arial" w:cs="Arial" w:hint="eastAsia"/>
          <w:caps/>
          <w:color w:val="333333"/>
          <w:sz w:val="27"/>
          <w:szCs w:val="27"/>
        </w:rPr>
        <w:t>Понятие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сущность</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социального</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института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информации</w:t>
      </w:r>
      <w:r w:rsidRPr="000304BF">
        <w:rPr>
          <w:rFonts w:ascii="Arial" w:hAnsi="Arial" w:cs="Arial"/>
          <w:caps/>
          <w:color w:val="333333"/>
          <w:sz w:val="27"/>
          <w:szCs w:val="27"/>
        </w:rPr>
        <w:t>.</w:t>
      </w:r>
    </w:p>
    <w:p w14:paraId="710922B8" w14:textId="77777777" w:rsidR="000304BF" w:rsidRPr="000304BF" w:rsidRDefault="000304BF" w:rsidP="000304BF">
      <w:pPr>
        <w:rPr>
          <w:rFonts w:ascii="Arial" w:hAnsi="Arial" w:cs="Arial"/>
          <w:caps/>
          <w:color w:val="333333"/>
          <w:sz w:val="27"/>
          <w:szCs w:val="27"/>
        </w:rPr>
      </w:pPr>
    </w:p>
    <w:p w14:paraId="0685F2F8"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w:t>
      </w:r>
      <w:r w:rsidRPr="000304BF">
        <w:rPr>
          <w:rFonts w:ascii="Arial" w:hAnsi="Arial" w:cs="Arial"/>
          <w:caps/>
          <w:color w:val="333333"/>
          <w:sz w:val="27"/>
          <w:szCs w:val="27"/>
        </w:rPr>
        <w:t xml:space="preserve"> 1.2. </w:t>
      </w:r>
      <w:r w:rsidRPr="000304BF">
        <w:rPr>
          <w:rFonts w:ascii="Arial" w:hAnsi="Arial" w:cs="Arial" w:hint="eastAsia"/>
          <w:caps/>
          <w:color w:val="333333"/>
          <w:sz w:val="27"/>
          <w:szCs w:val="27"/>
        </w:rPr>
        <w:t>Социальная</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структура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института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информации</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влияние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его</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элементов</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на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общественные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явления</w:t>
      </w:r>
    </w:p>
    <w:p w14:paraId="5BC6CCF7" w14:textId="77777777" w:rsidR="000304BF" w:rsidRPr="000304BF" w:rsidRDefault="000304BF" w:rsidP="000304BF">
      <w:pPr>
        <w:rPr>
          <w:rFonts w:ascii="Arial" w:hAnsi="Arial" w:cs="Arial"/>
          <w:caps/>
          <w:color w:val="333333"/>
          <w:sz w:val="27"/>
          <w:szCs w:val="27"/>
        </w:rPr>
      </w:pPr>
    </w:p>
    <w:p w14:paraId="74B1F466"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w:t>
      </w:r>
      <w:r w:rsidRPr="000304BF">
        <w:rPr>
          <w:rFonts w:ascii="Arial" w:hAnsi="Arial" w:cs="Arial"/>
          <w:caps/>
          <w:color w:val="333333"/>
          <w:sz w:val="27"/>
          <w:szCs w:val="27"/>
        </w:rPr>
        <w:t xml:space="preserve"> 1.3. </w:t>
      </w:r>
      <w:r w:rsidRPr="000304BF">
        <w:rPr>
          <w:rFonts w:ascii="Arial" w:hAnsi="Arial" w:cs="Arial" w:hint="eastAsia"/>
          <w:caps/>
          <w:color w:val="333333"/>
          <w:sz w:val="27"/>
          <w:szCs w:val="27"/>
        </w:rPr>
        <w:t>Коммуникационные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каналы</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общественного</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взаимодействия</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человека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в</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рамках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института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массовой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информации</w:t>
      </w:r>
    </w:p>
    <w:p w14:paraId="69F9D0A2" w14:textId="77777777" w:rsidR="000304BF" w:rsidRPr="000304BF" w:rsidRDefault="000304BF" w:rsidP="000304BF">
      <w:pPr>
        <w:rPr>
          <w:rFonts w:ascii="Arial" w:hAnsi="Arial" w:cs="Arial"/>
          <w:caps/>
          <w:color w:val="333333"/>
          <w:sz w:val="27"/>
          <w:szCs w:val="27"/>
        </w:rPr>
      </w:pPr>
    </w:p>
    <w:p w14:paraId="2FC5C021"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Глава</w:t>
      </w:r>
      <w:r w:rsidRPr="000304BF">
        <w:rPr>
          <w:rFonts w:ascii="Arial" w:hAnsi="Arial" w:cs="Arial"/>
          <w:caps/>
          <w:color w:val="333333"/>
          <w:sz w:val="27"/>
          <w:szCs w:val="27"/>
        </w:rPr>
        <w:t xml:space="preserve"> IL </w:t>
      </w:r>
      <w:r w:rsidRPr="000304BF">
        <w:rPr>
          <w:rFonts w:ascii="Arial" w:hAnsi="Arial" w:cs="Arial" w:hint="eastAsia"/>
          <w:caps/>
          <w:color w:val="333333"/>
          <w:sz w:val="27"/>
          <w:szCs w:val="27"/>
        </w:rPr>
        <w:t>Динамика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основных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инструментов</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социального</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института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массовой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информации</w:t>
      </w:r>
      <w:r w:rsidRPr="000304BF">
        <w:rPr>
          <w:rFonts w:ascii="Arial" w:hAnsi="Arial" w:cs="Arial"/>
          <w:caps/>
          <w:color w:val="333333"/>
          <w:sz w:val="27"/>
          <w:szCs w:val="27"/>
        </w:rPr>
        <w:t>.</w:t>
      </w:r>
    </w:p>
    <w:p w14:paraId="50686D55" w14:textId="77777777" w:rsidR="000304BF" w:rsidRPr="000304BF" w:rsidRDefault="000304BF" w:rsidP="000304BF">
      <w:pPr>
        <w:rPr>
          <w:rFonts w:ascii="Arial" w:hAnsi="Arial" w:cs="Arial"/>
          <w:caps/>
          <w:color w:val="333333"/>
          <w:sz w:val="27"/>
          <w:szCs w:val="27"/>
        </w:rPr>
      </w:pPr>
    </w:p>
    <w:p w14:paraId="51372A53"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w:t>
      </w:r>
      <w:r w:rsidRPr="000304BF">
        <w:rPr>
          <w:rFonts w:ascii="Arial" w:hAnsi="Arial" w:cs="Arial"/>
          <w:caps/>
          <w:color w:val="333333"/>
          <w:sz w:val="27"/>
          <w:szCs w:val="27"/>
        </w:rPr>
        <w:t xml:space="preserve"> 2.1. </w:t>
      </w:r>
      <w:r w:rsidRPr="000304BF">
        <w:rPr>
          <w:rFonts w:ascii="Arial" w:hAnsi="Arial" w:cs="Arial" w:hint="eastAsia"/>
          <w:caps/>
          <w:color w:val="333333"/>
          <w:sz w:val="27"/>
          <w:szCs w:val="27"/>
        </w:rPr>
        <w:t>Историческое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развитие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печатных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lastRenderedPageBreak/>
        <w:t>информационных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средств</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в</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процессе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развития</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общества</w:t>
      </w:r>
    </w:p>
    <w:p w14:paraId="4C5F80D4" w14:textId="77777777" w:rsidR="000304BF" w:rsidRPr="000304BF" w:rsidRDefault="000304BF" w:rsidP="000304BF">
      <w:pPr>
        <w:rPr>
          <w:rFonts w:ascii="Arial" w:hAnsi="Arial" w:cs="Arial"/>
          <w:caps/>
          <w:color w:val="333333"/>
          <w:sz w:val="27"/>
          <w:szCs w:val="27"/>
        </w:rPr>
      </w:pPr>
    </w:p>
    <w:p w14:paraId="06DE1438"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w:t>
      </w:r>
      <w:r w:rsidRPr="000304BF">
        <w:rPr>
          <w:rFonts w:ascii="Arial" w:hAnsi="Arial" w:cs="Arial"/>
          <w:caps/>
          <w:color w:val="333333"/>
          <w:sz w:val="27"/>
          <w:szCs w:val="27"/>
        </w:rPr>
        <w:t xml:space="preserve"> 2.2. </w:t>
      </w:r>
      <w:r w:rsidRPr="000304BF">
        <w:rPr>
          <w:rFonts w:ascii="Arial" w:hAnsi="Arial" w:cs="Arial" w:hint="eastAsia"/>
          <w:caps/>
          <w:color w:val="333333"/>
          <w:sz w:val="27"/>
          <w:szCs w:val="27"/>
        </w:rPr>
        <w:t>Социально</w:t>
      </w:r>
      <w:r w:rsidRPr="000304BF">
        <w:rPr>
          <w:rFonts w:ascii="Arial" w:hAnsi="Arial" w:cs="Arial"/>
          <w:caps/>
          <w:color w:val="333333"/>
          <w:sz w:val="27"/>
          <w:szCs w:val="27"/>
        </w:rPr>
        <w:t>-</w:t>
      </w:r>
      <w:r w:rsidRPr="000304BF">
        <w:rPr>
          <w:rFonts w:ascii="Arial" w:hAnsi="Arial" w:cs="Arial" w:hint="eastAsia"/>
          <w:caps/>
          <w:color w:val="333333"/>
          <w:sz w:val="27"/>
          <w:szCs w:val="27"/>
        </w:rPr>
        <w:t>значимая</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информационная</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составляющая</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современного</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символа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в</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полиграфии</w:t>
      </w:r>
    </w:p>
    <w:p w14:paraId="10BA5B99" w14:textId="77777777" w:rsidR="000304BF" w:rsidRPr="000304BF" w:rsidRDefault="000304BF" w:rsidP="000304BF">
      <w:pPr>
        <w:rPr>
          <w:rFonts w:ascii="Arial" w:hAnsi="Arial" w:cs="Arial"/>
          <w:caps/>
          <w:color w:val="333333"/>
          <w:sz w:val="27"/>
          <w:szCs w:val="27"/>
        </w:rPr>
      </w:pPr>
    </w:p>
    <w:p w14:paraId="5858B959" w14:textId="77777777" w:rsidR="000304BF" w:rsidRPr="000304BF" w:rsidRDefault="000304BF" w:rsidP="000304BF">
      <w:pPr>
        <w:rPr>
          <w:rFonts w:ascii="Arial" w:hAnsi="Arial" w:cs="Arial"/>
          <w:caps/>
          <w:color w:val="333333"/>
          <w:sz w:val="27"/>
          <w:szCs w:val="27"/>
        </w:rPr>
      </w:pPr>
      <w:r w:rsidRPr="000304BF">
        <w:rPr>
          <w:rFonts w:ascii="Arial" w:hAnsi="Arial" w:cs="Arial"/>
          <w:caps/>
          <w:color w:val="333333"/>
          <w:sz w:val="27"/>
          <w:szCs w:val="27"/>
        </w:rPr>
        <w:t xml:space="preserve">8 2.3. </w:t>
      </w:r>
      <w:r w:rsidRPr="000304BF">
        <w:rPr>
          <w:rFonts w:ascii="Arial" w:hAnsi="Arial" w:cs="Arial" w:hint="eastAsia"/>
          <w:caps/>
          <w:color w:val="333333"/>
          <w:sz w:val="27"/>
          <w:szCs w:val="27"/>
        </w:rPr>
        <w:t>Социальный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аспект</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компромисса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электронных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информационных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средств</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технологий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печати</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на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примере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некоторых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стран</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мира</w:t>
      </w:r>
      <w:r w:rsidRPr="000304BF">
        <w:rPr>
          <w:rFonts w:ascii="Arial" w:hAnsi="Arial" w:cs="Arial"/>
          <w:caps/>
          <w:color w:val="333333"/>
          <w:sz w:val="27"/>
          <w:szCs w:val="27"/>
        </w:rPr>
        <w:t>.</w:t>
      </w:r>
    </w:p>
    <w:p w14:paraId="5ECB7115" w14:textId="77777777" w:rsidR="000304BF" w:rsidRPr="000304BF" w:rsidRDefault="000304BF" w:rsidP="000304BF">
      <w:pPr>
        <w:rPr>
          <w:rFonts w:ascii="Arial" w:hAnsi="Arial" w:cs="Arial"/>
          <w:caps/>
          <w:color w:val="333333"/>
          <w:sz w:val="27"/>
          <w:szCs w:val="27"/>
        </w:rPr>
      </w:pPr>
    </w:p>
    <w:p w14:paraId="3DBE2618"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Глава</w:t>
      </w:r>
      <w:r w:rsidRPr="000304BF">
        <w:rPr>
          <w:rFonts w:ascii="Arial" w:hAnsi="Arial" w:cs="Arial"/>
          <w:caps/>
          <w:color w:val="333333"/>
          <w:sz w:val="27"/>
          <w:szCs w:val="27"/>
        </w:rPr>
        <w:t xml:space="preserve"> III. </w:t>
      </w:r>
      <w:r w:rsidRPr="000304BF">
        <w:rPr>
          <w:rFonts w:ascii="Arial" w:hAnsi="Arial" w:cs="Arial" w:hint="eastAsia"/>
          <w:caps/>
          <w:color w:val="333333"/>
          <w:sz w:val="27"/>
          <w:szCs w:val="27"/>
        </w:rPr>
        <w:t>Государственное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регулирование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социального</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института</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массовой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информации</w:t>
      </w:r>
      <w:r w:rsidRPr="000304BF">
        <w:rPr>
          <w:rFonts w:ascii="Arial" w:hAnsi="Arial" w:cs="Arial"/>
          <w:caps/>
          <w:color w:val="333333"/>
          <w:sz w:val="27"/>
          <w:szCs w:val="27"/>
        </w:rPr>
        <w:t>.</w:t>
      </w:r>
    </w:p>
    <w:p w14:paraId="42C83D09" w14:textId="77777777" w:rsidR="000304BF" w:rsidRPr="000304BF" w:rsidRDefault="000304BF" w:rsidP="000304BF">
      <w:pPr>
        <w:rPr>
          <w:rFonts w:ascii="Arial" w:hAnsi="Arial" w:cs="Arial"/>
          <w:caps/>
          <w:color w:val="333333"/>
          <w:sz w:val="27"/>
          <w:szCs w:val="27"/>
        </w:rPr>
      </w:pPr>
    </w:p>
    <w:p w14:paraId="16DA65B4"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w:t>
      </w:r>
      <w:r w:rsidRPr="000304BF">
        <w:rPr>
          <w:rFonts w:ascii="Arial" w:hAnsi="Arial" w:cs="Arial"/>
          <w:caps/>
          <w:color w:val="333333"/>
          <w:sz w:val="27"/>
          <w:szCs w:val="27"/>
        </w:rPr>
        <w:t xml:space="preserve">3.1. </w:t>
      </w:r>
      <w:r w:rsidRPr="000304BF">
        <w:rPr>
          <w:rFonts w:ascii="Arial" w:hAnsi="Arial" w:cs="Arial" w:hint="eastAsia"/>
          <w:caps/>
          <w:color w:val="333333"/>
          <w:sz w:val="27"/>
          <w:szCs w:val="27"/>
        </w:rPr>
        <w:t>Социально</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экономический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эффект</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применения</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печатных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информационных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средств</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в</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регулировании</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коммуникационных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процессов—</w:t>
      </w:r>
    </w:p>
    <w:p w14:paraId="537C5F4A" w14:textId="77777777" w:rsidR="000304BF" w:rsidRPr="000304BF" w:rsidRDefault="000304BF" w:rsidP="000304BF">
      <w:pPr>
        <w:rPr>
          <w:rFonts w:ascii="Arial" w:hAnsi="Arial" w:cs="Arial"/>
          <w:caps/>
          <w:color w:val="333333"/>
          <w:sz w:val="27"/>
          <w:szCs w:val="27"/>
        </w:rPr>
      </w:pPr>
    </w:p>
    <w:p w14:paraId="65607CDC" w14:textId="77777777" w:rsidR="000304BF" w:rsidRPr="000304BF" w:rsidRDefault="000304BF" w:rsidP="000304BF">
      <w:pPr>
        <w:rPr>
          <w:rFonts w:ascii="Arial" w:hAnsi="Arial" w:cs="Arial"/>
          <w:caps/>
          <w:color w:val="333333"/>
          <w:sz w:val="27"/>
          <w:szCs w:val="27"/>
        </w:rPr>
      </w:pPr>
      <w:r w:rsidRPr="000304BF">
        <w:rPr>
          <w:rFonts w:ascii="Arial" w:hAnsi="Arial" w:cs="Arial" w:hint="eastAsia"/>
          <w:caps/>
          <w:color w:val="333333"/>
          <w:sz w:val="27"/>
          <w:szCs w:val="27"/>
        </w:rPr>
        <w:t>§</w:t>
      </w:r>
      <w:r w:rsidRPr="000304BF">
        <w:rPr>
          <w:rFonts w:ascii="Arial" w:hAnsi="Arial" w:cs="Arial"/>
          <w:caps/>
          <w:color w:val="333333"/>
          <w:sz w:val="27"/>
          <w:szCs w:val="27"/>
        </w:rPr>
        <w:t xml:space="preserve"> 3.2. </w:t>
      </w:r>
      <w:r w:rsidRPr="000304BF">
        <w:rPr>
          <w:rFonts w:ascii="Arial" w:hAnsi="Arial" w:cs="Arial" w:hint="eastAsia"/>
          <w:caps/>
          <w:color w:val="333333"/>
          <w:sz w:val="27"/>
          <w:szCs w:val="27"/>
        </w:rPr>
        <w:t>Участие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частных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коммерческих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печатных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полиграфических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издательств</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в</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процессах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социально</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коммуникационного</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развития</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общества</w:t>
      </w:r>
    </w:p>
    <w:p w14:paraId="41A3021A" w14:textId="77777777" w:rsidR="000304BF" w:rsidRPr="000304BF" w:rsidRDefault="000304BF" w:rsidP="000304BF">
      <w:pPr>
        <w:rPr>
          <w:rFonts w:ascii="Arial" w:hAnsi="Arial" w:cs="Arial"/>
          <w:caps/>
          <w:color w:val="333333"/>
          <w:sz w:val="27"/>
          <w:szCs w:val="27"/>
        </w:rPr>
      </w:pPr>
    </w:p>
    <w:p w14:paraId="4A7ADEAA" w14:textId="259474CA" w:rsidR="00967B66" w:rsidRPr="000304BF" w:rsidRDefault="000304BF" w:rsidP="000304BF">
      <w:r w:rsidRPr="000304BF">
        <w:rPr>
          <w:rFonts w:ascii="Arial" w:hAnsi="Arial" w:cs="Arial" w:hint="eastAsia"/>
          <w:caps/>
          <w:color w:val="333333"/>
          <w:sz w:val="27"/>
          <w:szCs w:val="27"/>
        </w:rPr>
        <w:t>§</w:t>
      </w:r>
      <w:r w:rsidRPr="000304BF">
        <w:rPr>
          <w:rFonts w:ascii="Arial" w:hAnsi="Arial" w:cs="Arial"/>
          <w:caps/>
          <w:color w:val="333333"/>
          <w:sz w:val="27"/>
          <w:szCs w:val="27"/>
        </w:rPr>
        <w:t xml:space="preserve"> 3.3. </w:t>
      </w:r>
      <w:r w:rsidRPr="000304BF">
        <w:rPr>
          <w:rFonts w:ascii="Arial" w:hAnsi="Arial" w:cs="Arial" w:hint="eastAsia"/>
          <w:caps/>
          <w:color w:val="333333"/>
          <w:sz w:val="27"/>
          <w:szCs w:val="27"/>
        </w:rPr>
        <w:t>Обоснование</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эффективной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госуда</w:t>
      </w:r>
      <w:r w:rsidRPr="000304BF">
        <w:rPr>
          <w:rFonts w:ascii="Arial" w:hAnsi="Arial" w:cs="Arial" w:hint="eastAsia"/>
          <w:caps/>
          <w:color w:val="333333"/>
          <w:sz w:val="27"/>
          <w:szCs w:val="27"/>
        </w:rPr>
        <w:lastRenderedPageBreak/>
        <w:t>рственной</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программы</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в</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области</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развития</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печатных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информационных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ресурсов</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имеющих</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высокую</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социальную</w:t>
      </w:r>
      <w:r w:rsidRPr="000304BF">
        <w:rPr>
          <w:rFonts w:ascii="Arial" w:hAnsi="Arial" w:cs="Arial"/>
          <w:caps/>
          <w:color w:val="333333"/>
          <w:sz w:val="27"/>
          <w:szCs w:val="27"/>
        </w:rPr>
        <w:t xml:space="preserve"> </w:t>
      </w:r>
      <w:r w:rsidRPr="000304BF">
        <w:rPr>
          <w:rFonts w:ascii="Arial" w:hAnsi="Arial" w:cs="Arial" w:hint="eastAsia"/>
          <w:caps/>
          <w:color w:val="333333"/>
          <w:sz w:val="27"/>
          <w:szCs w:val="27"/>
        </w:rPr>
        <w:t>значимость</w:t>
      </w:r>
    </w:p>
    <w:sectPr w:rsidR="00967B66" w:rsidRPr="000304B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32969" w14:textId="77777777" w:rsidR="00954032" w:rsidRDefault="00954032">
      <w:pPr>
        <w:spacing w:after="0" w:line="240" w:lineRule="auto"/>
      </w:pPr>
      <w:r>
        <w:separator/>
      </w:r>
    </w:p>
  </w:endnote>
  <w:endnote w:type="continuationSeparator" w:id="0">
    <w:p w14:paraId="2878202E" w14:textId="77777777" w:rsidR="00954032" w:rsidRDefault="00954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B4901" w14:textId="77777777" w:rsidR="00954032" w:rsidRDefault="00954032"/>
    <w:p w14:paraId="184C612A" w14:textId="77777777" w:rsidR="00954032" w:rsidRDefault="00954032"/>
    <w:p w14:paraId="45384BC5" w14:textId="77777777" w:rsidR="00954032" w:rsidRDefault="00954032"/>
    <w:p w14:paraId="1BBF914C" w14:textId="77777777" w:rsidR="00954032" w:rsidRDefault="00954032"/>
    <w:p w14:paraId="1F35C416" w14:textId="77777777" w:rsidR="00954032" w:rsidRDefault="00954032"/>
    <w:p w14:paraId="6CB051A9" w14:textId="77777777" w:rsidR="00954032" w:rsidRDefault="00954032"/>
    <w:p w14:paraId="4339C026" w14:textId="77777777" w:rsidR="00954032" w:rsidRDefault="009540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F146C9" wp14:editId="573552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A06E9" w14:textId="77777777" w:rsidR="00954032" w:rsidRDefault="009540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F146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0A06E9" w14:textId="77777777" w:rsidR="00954032" w:rsidRDefault="009540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8D401C" w14:textId="77777777" w:rsidR="00954032" w:rsidRDefault="00954032"/>
    <w:p w14:paraId="5AE11E87" w14:textId="77777777" w:rsidR="00954032" w:rsidRDefault="00954032"/>
    <w:p w14:paraId="095D0F44" w14:textId="77777777" w:rsidR="00954032" w:rsidRDefault="009540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A43B08" wp14:editId="3E7965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F45C" w14:textId="77777777" w:rsidR="00954032" w:rsidRDefault="00954032"/>
                          <w:p w14:paraId="78F13307" w14:textId="77777777" w:rsidR="00954032" w:rsidRDefault="009540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A43B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FEF45C" w14:textId="77777777" w:rsidR="00954032" w:rsidRDefault="00954032"/>
                    <w:p w14:paraId="78F13307" w14:textId="77777777" w:rsidR="00954032" w:rsidRDefault="009540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1F5E99" w14:textId="77777777" w:rsidR="00954032" w:rsidRDefault="00954032"/>
    <w:p w14:paraId="187CE495" w14:textId="77777777" w:rsidR="00954032" w:rsidRDefault="00954032">
      <w:pPr>
        <w:rPr>
          <w:sz w:val="2"/>
          <w:szCs w:val="2"/>
        </w:rPr>
      </w:pPr>
    </w:p>
    <w:p w14:paraId="0A59E92C" w14:textId="77777777" w:rsidR="00954032" w:rsidRDefault="00954032"/>
    <w:p w14:paraId="3652E393" w14:textId="77777777" w:rsidR="00954032" w:rsidRDefault="00954032">
      <w:pPr>
        <w:spacing w:after="0" w:line="240" w:lineRule="auto"/>
      </w:pPr>
    </w:p>
  </w:footnote>
  <w:footnote w:type="continuationSeparator" w:id="0">
    <w:p w14:paraId="20A94934" w14:textId="77777777" w:rsidR="00954032" w:rsidRDefault="00954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032"/>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57965</TotalTime>
  <Pages>4</Pages>
  <Words>332</Words>
  <Characters>1896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2686</cp:revision>
  <cp:lastPrinted>2009-02-06T05:36:00Z</cp:lastPrinted>
  <dcterms:created xsi:type="dcterms:W3CDTF">2025-11-25T20:19:00Z</dcterms:created>
  <dcterms:modified xsi:type="dcterms:W3CDTF">2026-01-31T18:55:00Z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