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55B0"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Бухбиндер, Евгений Иосифович.</w:t>
      </w:r>
    </w:p>
    <w:p w14:paraId="0AEC1430"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Низкоэнергетическое эффективное действие в N=2 и N=4 суперсимметричных полевых теориях : диссертация ... кандидата физико-математических наук : 01.04.02. - Томск, 1999. - 114 с.</w:t>
      </w:r>
    </w:p>
    <w:p w14:paraId="1DCF2159"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Оглавление диссертациикандидат физико-математических наук Бухбиндер, Евгений Иосифович</w:t>
      </w:r>
    </w:p>
    <w:p w14:paraId="2E3F17BE"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Введение</w:t>
      </w:r>
    </w:p>
    <w:p w14:paraId="457EA7A5"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1 N=2 суперсимметричные теории поля в гармоническом суперпространстве</w:t>
      </w:r>
    </w:p>
    <w:p w14:paraId="26F233B1"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1.1 Гармоническое суперпространство.</w:t>
      </w:r>
    </w:p>
    <w:p w14:paraId="34B5E378"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1.2 Безмассовые гипермультиплеты.</w:t>
      </w:r>
    </w:p>
    <w:p w14:paraId="40E44816"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1.3 N=2 суперсимметричная теория Янга-Миллса.</w:t>
      </w:r>
    </w:p>
    <w:p w14:paraId="10AE5780"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1.4 Массивный гипермультиплет.</w:t>
      </w:r>
    </w:p>
    <w:p w14:paraId="0B5F855F"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2 Метод фонового поля в N=2 суперсимметричной теории Янга-Миллса</w:t>
      </w:r>
    </w:p>
    <w:p w14:paraId="6A8C4601"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2.1 Идея метода.</w:t>
      </w:r>
    </w:p>
    <w:p w14:paraId="226692EB"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2.2 Квантово-фоновое разделение</w:t>
      </w:r>
    </w:p>
    <w:p w14:paraId="541F1331"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2.3 Фиксация калибровки и процедура Фаддеева-Попова</w:t>
      </w:r>
    </w:p>
    <w:p w14:paraId="47302620"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2.4 Общая структура эффективного действия.</w:t>
      </w:r>
    </w:p>
    <w:p w14:paraId="1D3385F9"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3 Низкоэнергетическое эффективное действие в N = 2 суперсимметрии</w:t>
      </w:r>
    </w:p>
    <w:p w14:paraId="5CA76DF5"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3.1 Эквивалентность гипермультиплетов Хау -Стелле -Таун-сенда и Файе-Сониуса.</w:t>
      </w:r>
    </w:p>
    <w:p w14:paraId="1E323B4E"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3.2 Голоморфность и центральный заряд.</w:t>
      </w:r>
    </w:p>
    <w:p w14:paraId="0819D703"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3.3 Теория возмущений для массивного гипермультиплета I</w:t>
      </w:r>
    </w:p>
    <w:p w14:paraId="625A3FFE"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3.4 Теория возмущений для массивного гипермультиплета II</w:t>
      </w:r>
    </w:p>
    <w:p w14:paraId="3B55CC10"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3.5 Вычисление низкоэнергетического эффективного дейст</w:t>
      </w:r>
    </w:p>
    <w:p w14:paraId="65826504"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3.6 Вычисление низкоэнергетического эффективного действия II.</w:t>
      </w:r>
    </w:p>
    <w:p w14:paraId="566A372C"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3.7 Голоморфное эффективное действие N = 2, 811(2) суперсимметричной теории Янга-Миллса</w:t>
      </w:r>
    </w:p>
    <w:p w14:paraId="43D38254"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4 Низкоэнергетическое эффективное действие в N = 4 суперсимметричной теории Янга-Миллса</w:t>
      </w:r>
    </w:p>
    <w:p w14:paraId="243BA736"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4.1 Структура эффективного действия.</w:t>
      </w:r>
    </w:p>
    <w:p w14:paraId="1F8A7C2A"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4.2 Устранение гармонических сингулярностей.</w:t>
      </w:r>
    </w:p>
    <w:p w14:paraId="1ECA1DEB"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4.3 Переход к N = 1 суперполям.</w:t>
      </w:r>
    </w:p>
    <w:p w14:paraId="4AEA7EDC" w14:textId="77777777" w:rsidR="0091386D" w:rsidRPr="0091386D" w:rsidRDefault="0091386D" w:rsidP="0091386D">
      <w:pPr>
        <w:rPr>
          <w:rFonts w:ascii="Helvetica" w:eastAsia="Symbol" w:hAnsi="Helvetica" w:cs="Helvetica"/>
          <w:b/>
          <w:bCs/>
          <w:color w:val="222222"/>
          <w:kern w:val="0"/>
          <w:sz w:val="21"/>
          <w:szCs w:val="21"/>
          <w:lang w:eastAsia="ru-RU"/>
        </w:rPr>
      </w:pPr>
      <w:r w:rsidRPr="0091386D">
        <w:rPr>
          <w:rFonts w:ascii="Helvetica" w:eastAsia="Symbol" w:hAnsi="Helvetica" w:cs="Helvetica"/>
          <w:b/>
          <w:bCs/>
          <w:color w:val="222222"/>
          <w:kern w:val="0"/>
          <w:sz w:val="21"/>
          <w:szCs w:val="21"/>
          <w:lang w:eastAsia="ru-RU"/>
        </w:rPr>
        <w:t>4.4 Вычисление низкоэнергетического эффективного действия в теории с 677(п) калибровочной группой.</w:t>
      </w:r>
    </w:p>
    <w:p w14:paraId="77FDBE4B" w14:textId="12B6877F" w:rsidR="00410372" w:rsidRPr="0091386D" w:rsidRDefault="00410372" w:rsidP="0091386D"/>
    <w:sectPr w:rsidR="00410372" w:rsidRPr="009138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4A43" w14:textId="77777777" w:rsidR="00D45B96" w:rsidRDefault="00D45B96">
      <w:pPr>
        <w:spacing w:after="0" w:line="240" w:lineRule="auto"/>
      </w:pPr>
      <w:r>
        <w:separator/>
      </w:r>
    </w:p>
  </w:endnote>
  <w:endnote w:type="continuationSeparator" w:id="0">
    <w:p w14:paraId="36BA3DEB" w14:textId="77777777" w:rsidR="00D45B96" w:rsidRDefault="00D4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D192" w14:textId="77777777" w:rsidR="00D45B96" w:rsidRDefault="00D45B96"/>
    <w:p w14:paraId="5465B178" w14:textId="77777777" w:rsidR="00D45B96" w:rsidRDefault="00D45B96"/>
    <w:p w14:paraId="5C5623DB" w14:textId="77777777" w:rsidR="00D45B96" w:rsidRDefault="00D45B96"/>
    <w:p w14:paraId="6FAA6B89" w14:textId="77777777" w:rsidR="00D45B96" w:rsidRDefault="00D45B96"/>
    <w:p w14:paraId="77EC64F2" w14:textId="77777777" w:rsidR="00D45B96" w:rsidRDefault="00D45B96"/>
    <w:p w14:paraId="42E9939F" w14:textId="77777777" w:rsidR="00D45B96" w:rsidRDefault="00D45B96"/>
    <w:p w14:paraId="15D11068" w14:textId="77777777" w:rsidR="00D45B96" w:rsidRDefault="00D45B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AF3860" wp14:editId="4812B9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5C4F2" w14:textId="77777777" w:rsidR="00D45B96" w:rsidRDefault="00D45B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AF38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05C4F2" w14:textId="77777777" w:rsidR="00D45B96" w:rsidRDefault="00D45B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6F30DD" w14:textId="77777777" w:rsidR="00D45B96" w:rsidRDefault="00D45B96"/>
    <w:p w14:paraId="14B241EA" w14:textId="77777777" w:rsidR="00D45B96" w:rsidRDefault="00D45B96"/>
    <w:p w14:paraId="15976742" w14:textId="77777777" w:rsidR="00D45B96" w:rsidRDefault="00D45B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692266" wp14:editId="095957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55340" w14:textId="77777777" w:rsidR="00D45B96" w:rsidRDefault="00D45B96"/>
                          <w:p w14:paraId="77A78282" w14:textId="77777777" w:rsidR="00D45B96" w:rsidRDefault="00D45B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6922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955340" w14:textId="77777777" w:rsidR="00D45B96" w:rsidRDefault="00D45B96"/>
                    <w:p w14:paraId="77A78282" w14:textId="77777777" w:rsidR="00D45B96" w:rsidRDefault="00D45B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60F9C2" w14:textId="77777777" w:rsidR="00D45B96" w:rsidRDefault="00D45B96"/>
    <w:p w14:paraId="5F5A7CD0" w14:textId="77777777" w:rsidR="00D45B96" w:rsidRDefault="00D45B96">
      <w:pPr>
        <w:rPr>
          <w:sz w:val="2"/>
          <w:szCs w:val="2"/>
        </w:rPr>
      </w:pPr>
    </w:p>
    <w:p w14:paraId="2D7322C9" w14:textId="77777777" w:rsidR="00D45B96" w:rsidRDefault="00D45B96"/>
    <w:p w14:paraId="350A5016" w14:textId="77777777" w:rsidR="00D45B96" w:rsidRDefault="00D45B96">
      <w:pPr>
        <w:spacing w:after="0" w:line="240" w:lineRule="auto"/>
      </w:pPr>
    </w:p>
  </w:footnote>
  <w:footnote w:type="continuationSeparator" w:id="0">
    <w:p w14:paraId="4F741A04" w14:textId="77777777" w:rsidR="00D45B96" w:rsidRDefault="00D4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B96"/>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144663</TotalTime>
  <Pages>2</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3903</cp:revision>
  <cp:lastPrinted>2009-02-06T05:36:00Z</cp:lastPrinted>
  <dcterms:created xsi:type="dcterms:W3CDTF">2024-01-07T13:43:00Z</dcterms:created>
  <dcterms:modified xsi:type="dcterms:W3CDTF">2025-08-04T07:30:00Z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