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DE377" w14:textId="77777777" w:rsidR="00645BA5" w:rsidRPr="00645BA5" w:rsidRDefault="00645BA5" w:rsidP="00645BA5">
      <w:pPr>
        <w:rPr>
          <w:rFonts w:ascii="Helvetica" w:eastAsia="Symbol" w:hAnsi="Helvetica" w:cs="Helvetica"/>
          <w:b/>
          <w:bCs/>
          <w:color w:val="222222"/>
          <w:kern w:val="0"/>
          <w:sz w:val="21"/>
          <w:szCs w:val="21"/>
          <w:lang w:eastAsia="ru-RU"/>
        </w:rPr>
      </w:pPr>
      <w:proofErr w:type="spellStart"/>
      <w:r w:rsidRPr="00645BA5">
        <w:rPr>
          <w:rFonts w:ascii="Helvetica" w:eastAsia="Symbol" w:hAnsi="Helvetica" w:cs="Helvetica"/>
          <w:b/>
          <w:bCs/>
          <w:color w:val="222222"/>
          <w:kern w:val="0"/>
          <w:sz w:val="21"/>
          <w:szCs w:val="21"/>
          <w:lang w:eastAsia="ru-RU"/>
        </w:rPr>
        <w:t>Даитбегов</w:t>
      </w:r>
      <w:proofErr w:type="spellEnd"/>
      <w:r w:rsidRPr="00645BA5">
        <w:rPr>
          <w:rFonts w:ascii="Helvetica" w:eastAsia="Symbol" w:hAnsi="Helvetica" w:cs="Helvetica"/>
          <w:b/>
          <w:bCs/>
          <w:color w:val="222222"/>
          <w:kern w:val="0"/>
          <w:sz w:val="21"/>
          <w:szCs w:val="21"/>
          <w:lang w:eastAsia="ru-RU"/>
        </w:rPr>
        <w:t xml:space="preserve">, Магомед </w:t>
      </w:r>
      <w:proofErr w:type="spellStart"/>
      <w:r w:rsidRPr="00645BA5">
        <w:rPr>
          <w:rFonts w:ascii="Helvetica" w:eastAsia="Symbol" w:hAnsi="Helvetica" w:cs="Helvetica"/>
          <w:b/>
          <w:bCs/>
          <w:color w:val="222222"/>
          <w:kern w:val="0"/>
          <w:sz w:val="21"/>
          <w:szCs w:val="21"/>
          <w:lang w:eastAsia="ru-RU"/>
        </w:rPr>
        <w:t>Ахмеднабиевич</w:t>
      </w:r>
      <w:proofErr w:type="spellEnd"/>
      <w:r w:rsidRPr="00645BA5">
        <w:rPr>
          <w:rFonts w:ascii="Helvetica" w:eastAsia="Symbol" w:hAnsi="Helvetica" w:cs="Helvetica"/>
          <w:b/>
          <w:bCs/>
          <w:color w:val="222222"/>
          <w:kern w:val="0"/>
          <w:sz w:val="21"/>
          <w:szCs w:val="21"/>
          <w:lang w:eastAsia="ru-RU"/>
        </w:rPr>
        <w:t>.</w:t>
      </w:r>
      <w:r w:rsidRPr="00645BA5">
        <w:rPr>
          <w:rFonts w:ascii="Helvetica" w:eastAsia="Symbol" w:hAnsi="Helvetica" w:cs="Helvetica"/>
          <w:b/>
          <w:bCs/>
          <w:color w:val="222222"/>
          <w:kern w:val="0"/>
          <w:sz w:val="21"/>
          <w:szCs w:val="21"/>
          <w:lang w:eastAsia="ru-RU"/>
        </w:rPr>
        <w:br/>
        <w:t xml:space="preserve">Внешнеполитическая деятельность России в контексте стратегии устойчивого </w:t>
      </w:r>
      <w:proofErr w:type="gramStart"/>
      <w:r w:rsidRPr="00645BA5">
        <w:rPr>
          <w:rFonts w:ascii="Helvetica" w:eastAsia="Symbol" w:hAnsi="Helvetica" w:cs="Helvetica"/>
          <w:b/>
          <w:bCs/>
          <w:color w:val="222222"/>
          <w:kern w:val="0"/>
          <w:sz w:val="21"/>
          <w:szCs w:val="21"/>
          <w:lang w:eastAsia="ru-RU"/>
        </w:rPr>
        <w:t>развития :</w:t>
      </w:r>
      <w:proofErr w:type="gramEnd"/>
      <w:r w:rsidRPr="00645BA5">
        <w:rPr>
          <w:rFonts w:ascii="Helvetica" w:eastAsia="Symbol" w:hAnsi="Helvetica" w:cs="Helvetica"/>
          <w:b/>
          <w:bCs/>
          <w:color w:val="222222"/>
          <w:kern w:val="0"/>
          <w:sz w:val="21"/>
          <w:szCs w:val="21"/>
          <w:lang w:eastAsia="ru-RU"/>
        </w:rPr>
        <w:t xml:space="preserve"> диссертация ... кандидата политических наук : 23.00.04. - Москва, 2003. - 142 с.</w:t>
      </w:r>
    </w:p>
    <w:p w14:paraId="58CC30A2" w14:textId="77777777" w:rsidR="00645BA5" w:rsidRPr="00645BA5" w:rsidRDefault="00645BA5" w:rsidP="00645BA5">
      <w:pPr>
        <w:rPr>
          <w:rFonts w:ascii="Helvetica" w:eastAsia="Symbol" w:hAnsi="Helvetica" w:cs="Helvetica"/>
          <w:b/>
          <w:bCs/>
          <w:color w:val="222222"/>
          <w:kern w:val="0"/>
          <w:sz w:val="21"/>
          <w:szCs w:val="21"/>
          <w:lang w:eastAsia="ru-RU"/>
        </w:rPr>
      </w:pPr>
    </w:p>
    <w:p w14:paraId="2C729FFA" w14:textId="77777777" w:rsidR="00645BA5" w:rsidRPr="00645BA5" w:rsidRDefault="00645BA5" w:rsidP="00645BA5">
      <w:pPr>
        <w:rPr>
          <w:rFonts w:ascii="Helvetica" w:eastAsia="Symbol" w:hAnsi="Helvetica" w:cs="Helvetica"/>
          <w:b/>
          <w:bCs/>
          <w:color w:val="222222"/>
          <w:kern w:val="0"/>
          <w:sz w:val="21"/>
          <w:szCs w:val="21"/>
          <w:lang w:eastAsia="ru-RU"/>
        </w:rPr>
      </w:pPr>
      <w:r w:rsidRPr="00645BA5">
        <w:rPr>
          <w:rFonts w:ascii="Helvetica" w:eastAsia="Symbol" w:hAnsi="Helvetica" w:cs="Helvetica"/>
          <w:b/>
          <w:bCs/>
          <w:color w:val="222222"/>
          <w:kern w:val="0"/>
          <w:sz w:val="21"/>
          <w:szCs w:val="21"/>
          <w:lang w:eastAsia="ru-RU"/>
        </w:rPr>
        <w:t xml:space="preserve">Оглавление </w:t>
      </w:r>
      <w:proofErr w:type="spellStart"/>
      <w:r w:rsidRPr="00645BA5">
        <w:rPr>
          <w:rFonts w:ascii="Helvetica" w:eastAsia="Symbol" w:hAnsi="Helvetica" w:cs="Helvetica"/>
          <w:b/>
          <w:bCs/>
          <w:color w:val="222222"/>
          <w:kern w:val="0"/>
          <w:sz w:val="21"/>
          <w:szCs w:val="21"/>
          <w:lang w:eastAsia="ru-RU"/>
        </w:rPr>
        <w:t>диссертациикандидат</w:t>
      </w:r>
      <w:proofErr w:type="spellEnd"/>
      <w:r w:rsidRPr="00645BA5">
        <w:rPr>
          <w:rFonts w:ascii="Helvetica" w:eastAsia="Symbol" w:hAnsi="Helvetica" w:cs="Helvetica"/>
          <w:b/>
          <w:bCs/>
          <w:color w:val="222222"/>
          <w:kern w:val="0"/>
          <w:sz w:val="21"/>
          <w:szCs w:val="21"/>
          <w:lang w:eastAsia="ru-RU"/>
        </w:rPr>
        <w:t xml:space="preserve"> политических наук </w:t>
      </w:r>
      <w:proofErr w:type="spellStart"/>
      <w:r w:rsidRPr="00645BA5">
        <w:rPr>
          <w:rFonts w:ascii="Helvetica" w:eastAsia="Symbol" w:hAnsi="Helvetica" w:cs="Helvetica"/>
          <w:b/>
          <w:bCs/>
          <w:color w:val="222222"/>
          <w:kern w:val="0"/>
          <w:sz w:val="21"/>
          <w:szCs w:val="21"/>
          <w:lang w:eastAsia="ru-RU"/>
        </w:rPr>
        <w:t>Даитбегов</w:t>
      </w:r>
      <w:proofErr w:type="spellEnd"/>
      <w:r w:rsidRPr="00645BA5">
        <w:rPr>
          <w:rFonts w:ascii="Helvetica" w:eastAsia="Symbol" w:hAnsi="Helvetica" w:cs="Helvetica"/>
          <w:b/>
          <w:bCs/>
          <w:color w:val="222222"/>
          <w:kern w:val="0"/>
          <w:sz w:val="21"/>
          <w:szCs w:val="21"/>
          <w:lang w:eastAsia="ru-RU"/>
        </w:rPr>
        <w:t xml:space="preserve">, Магомед </w:t>
      </w:r>
      <w:proofErr w:type="spellStart"/>
      <w:r w:rsidRPr="00645BA5">
        <w:rPr>
          <w:rFonts w:ascii="Helvetica" w:eastAsia="Symbol" w:hAnsi="Helvetica" w:cs="Helvetica"/>
          <w:b/>
          <w:bCs/>
          <w:color w:val="222222"/>
          <w:kern w:val="0"/>
          <w:sz w:val="21"/>
          <w:szCs w:val="21"/>
          <w:lang w:eastAsia="ru-RU"/>
        </w:rPr>
        <w:t>Ахмеднабиевич</w:t>
      </w:r>
      <w:proofErr w:type="spellEnd"/>
    </w:p>
    <w:p w14:paraId="44700D97" w14:textId="77777777" w:rsidR="00645BA5" w:rsidRPr="00645BA5" w:rsidRDefault="00645BA5" w:rsidP="00645BA5">
      <w:pPr>
        <w:rPr>
          <w:rFonts w:ascii="Helvetica" w:eastAsia="Symbol" w:hAnsi="Helvetica" w:cs="Helvetica"/>
          <w:b/>
          <w:bCs/>
          <w:color w:val="222222"/>
          <w:kern w:val="0"/>
          <w:sz w:val="21"/>
          <w:szCs w:val="21"/>
          <w:lang w:eastAsia="ru-RU"/>
        </w:rPr>
      </w:pPr>
      <w:r w:rsidRPr="00645BA5">
        <w:rPr>
          <w:rFonts w:ascii="Helvetica" w:eastAsia="Symbol" w:hAnsi="Helvetica" w:cs="Helvetica"/>
          <w:b/>
          <w:bCs/>
          <w:color w:val="222222"/>
          <w:kern w:val="0"/>
          <w:sz w:val="21"/>
          <w:szCs w:val="21"/>
          <w:lang w:eastAsia="ru-RU"/>
        </w:rPr>
        <w:t>ВВЕДЕНИЕ</w:t>
      </w:r>
    </w:p>
    <w:p w14:paraId="19C6368B" w14:textId="77777777" w:rsidR="00645BA5" w:rsidRPr="00645BA5" w:rsidRDefault="00645BA5" w:rsidP="00645BA5">
      <w:pPr>
        <w:rPr>
          <w:rFonts w:ascii="Helvetica" w:eastAsia="Symbol" w:hAnsi="Helvetica" w:cs="Helvetica"/>
          <w:b/>
          <w:bCs/>
          <w:color w:val="222222"/>
          <w:kern w:val="0"/>
          <w:sz w:val="21"/>
          <w:szCs w:val="21"/>
          <w:lang w:eastAsia="ru-RU"/>
        </w:rPr>
      </w:pPr>
      <w:r w:rsidRPr="00645BA5">
        <w:rPr>
          <w:rFonts w:ascii="Helvetica" w:eastAsia="Symbol" w:hAnsi="Helvetica" w:cs="Helvetica"/>
          <w:b/>
          <w:bCs/>
          <w:color w:val="222222"/>
          <w:kern w:val="0"/>
          <w:sz w:val="21"/>
          <w:szCs w:val="21"/>
          <w:lang w:eastAsia="ru-RU"/>
        </w:rPr>
        <w:t>ГЛАВА 1 Стратегия устойчивого развития: генезис и перспективы реализации</w:t>
      </w:r>
    </w:p>
    <w:p w14:paraId="6427406B" w14:textId="77777777" w:rsidR="00645BA5" w:rsidRPr="00645BA5" w:rsidRDefault="00645BA5" w:rsidP="00645BA5">
      <w:pPr>
        <w:rPr>
          <w:rFonts w:ascii="Helvetica" w:eastAsia="Symbol" w:hAnsi="Helvetica" w:cs="Helvetica"/>
          <w:b/>
          <w:bCs/>
          <w:color w:val="222222"/>
          <w:kern w:val="0"/>
          <w:sz w:val="21"/>
          <w:szCs w:val="21"/>
          <w:lang w:eastAsia="ru-RU"/>
        </w:rPr>
      </w:pPr>
      <w:r w:rsidRPr="00645BA5">
        <w:rPr>
          <w:rFonts w:ascii="Helvetica" w:eastAsia="Symbol" w:hAnsi="Helvetica" w:cs="Helvetica"/>
          <w:b/>
          <w:bCs/>
          <w:color w:val="222222"/>
          <w:kern w:val="0"/>
          <w:sz w:val="21"/>
          <w:szCs w:val="21"/>
          <w:lang w:eastAsia="ru-RU"/>
        </w:rPr>
        <w:t>§ 1 Глобальный экологический кризис и проблемы минимизации его последствий</w:t>
      </w:r>
    </w:p>
    <w:p w14:paraId="50DF457A" w14:textId="77777777" w:rsidR="00645BA5" w:rsidRPr="00645BA5" w:rsidRDefault="00645BA5" w:rsidP="00645BA5">
      <w:pPr>
        <w:rPr>
          <w:rFonts w:ascii="Helvetica" w:eastAsia="Symbol" w:hAnsi="Helvetica" w:cs="Helvetica"/>
          <w:b/>
          <w:bCs/>
          <w:color w:val="222222"/>
          <w:kern w:val="0"/>
          <w:sz w:val="21"/>
          <w:szCs w:val="21"/>
          <w:lang w:eastAsia="ru-RU"/>
        </w:rPr>
      </w:pPr>
      <w:r w:rsidRPr="00645BA5">
        <w:rPr>
          <w:rFonts w:ascii="Helvetica" w:eastAsia="Symbol" w:hAnsi="Helvetica" w:cs="Helvetica"/>
          <w:b/>
          <w:bCs/>
          <w:color w:val="222222"/>
          <w:kern w:val="0"/>
          <w:sz w:val="21"/>
          <w:szCs w:val="21"/>
          <w:lang w:eastAsia="ru-RU"/>
        </w:rPr>
        <w:t>§ 2 "ПОВЕСТКА ДНЯ - XXI": концептуальное содержание и конкретное наполнение</w:t>
      </w:r>
    </w:p>
    <w:p w14:paraId="207935C9" w14:textId="77777777" w:rsidR="00645BA5" w:rsidRPr="00645BA5" w:rsidRDefault="00645BA5" w:rsidP="00645BA5">
      <w:pPr>
        <w:rPr>
          <w:rFonts w:ascii="Helvetica" w:eastAsia="Symbol" w:hAnsi="Helvetica" w:cs="Helvetica"/>
          <w:b/>
          <w:bCs/>
          <w:color w:val="222222"/>
          <w:kern w:val="0"/>
          <w:sz w:val="21"/>
          <w:szCs w:val="21"/>
          <w:lang w:eastAsia="ru-RU"/>
        </w:rPr>
      </w:pPr>
      <w:r w:rsidRPr="00645BA5">
        <w:rPr>
          <w:rFonts w:ascii="Helvetica" w:eastAsia="Symbol" w:hAnsi="Helvetica" w:cs="Helvetica"/>
          <w:b/>
          <w:bCs/>
          <w:color w:val="222222"/>
          <w:kern w:val="0"/>
          <w:sz w:val="21"/>
          <w:szCs w:val="21"/>
          <w:lang w:eastAsia="ru-RU"/>
        </w:rPr>
        <w:t>ГЛАВА 2.0 Задачи и приоритеты модернизации России в условиях устойчивого развития</w:t>
      </w:r>
    </w:p>
    <w:p w14:paraId="6511190A" w14:textId="77777777" w:rsidR="00645BA5" w:rsidRPr="00645BA5" w:rsidRDefault="00645BA5" w:rsidP="00645BA5">
      <w:pPr>
        <w:rPr>
          <w:rFonts w:ascii="Helvetica" w:eastAsia="Symbol" w:hAnsi="Helvetica" w:cs="Helvetica"/>
          <w:b/>
          <w:bCs/>
          <w:color w:val="222222"/>
          <w:kern w:val="0"/>
          <w:sz w:val="21"/>
          <w:szCs w:val="21"/>
          <w:lang w:eastAsia="ru-RU"/>
        </w:rPr>
      </w:pPr>
      <w:r w:rsidRPr="00645BA5">
        <w:rPr>
          <w:rFonts w:ascii="Helvetica" w:eastAsia="Symbol" w:hAnsi="Helvetica" w:cs="Helvetica"/>
          <w:b/>
          <w:bCs/>
          <w:color w:val="222222"/>
          <w:kern w:val="0"/>
          <w:sz w:val="21"/>
          <w:szCs w:val="21"/>
          <w:lang w:eastAsia="ru-RU"/>
        </w:rPr>
        <w:t>§ 1 Проблемы перехода России к устойчивому развитию: национальные и международные факторы.</w:t>
      </w:r>
    </w:p>
    <w:p w14:paraId="5BFA773D" w14:textId="77777777" w:rsidR="00645BA5" w:rsidRPr="00645BA5" w:rsidRDefault="00645BA5" w:rsidP="00645BA5">
      <w:pPr>
        <w:rPr>
          <w:rFonts w:ascii="Helvetica" w:eastAsia="Symbol" w:hAnsi="Helvetica" w:cs="Helvetica"/>
          <w:b/>
          <w:bCs/>
          <w:color w:val="222222"/>
          <w:kern w:val="0"/>
          <w:sz w:val="21"/>
          <w:szCs w:val="21"/>
          <w:lang w:eastAsia="ru-RU"/>
        </w:rPr>
      </w:pPr>
      <w:r w:rsidRPr="00645BA5">
        <w:rPr>
          <w:rFonts w:ascii="Helvetica" w:eastAsia="Symbol" w:hAnsi="Helvetica" w:cs="Helvetica"/>
          <w:b/>
          <w:bCs/>
          <w:color w:val="222222"/>
          <w:kern w:val="0"/>
          <w:sz w:val="21"/>
          <w:szCs w:val="21"/>
          <w:lang w:eastAsia="ru-RU"/>
        </w:rPr>
        <w:t>§ 2 Значение международного сотрудничества в борьбе за сохранение экологического равновесия в мире и роль России</w:t>
      </w:r>
    </w:p>
    <w:p w14:paraId="32BD3A80" w14:textId="77777777" w:rsidR="00645BA5" w:rsidRPr="00645BA5" w:rsidRDefault="00645BA5" w:rsidP="00645BA5">
      <w:pPr>
        <w:rPr>
          <w:rFonts w:ascii="Helvetica" w:eastAsia="Symbol" w:hAnsi="Helvetica" w:cs="Helvetica"/>
          <w:b/>
          <w:bCs/>
          <w:color w:val="222222"/>
          <w:kern w:val="0"/>
          <w:sz w:val="21"/>
          <w:szCs w:val="21"/>
          <w:lang w:eastAsia="ru-RU"/>
        </w:rPr>
      </w:pPr>
      <w:r w:rsidRPr="00645BA5">
        <w:rPr>
          <w:rFonts w:ascii="Helvetica" w:eastAsia="Symbol" w:hAnsi="Helvetica" w:cs="Helvetica"/>
          <w:b/>
          <w:bCs/>
          <w:color w:val="222222"/>
          <w:kern w:val="0"/>
          <w:sz w:val="21"/>
          <w:szCs w:val="21"/>
          <w:lang w:eastAsia="ru-RU"/>
        </w:rPr>
        <w:t>ГЛАВА 3.0 Вклад России в глобальную стратегию устойчивого развития</w:t>
      </w:r>
    </w:p>
    <w:p w14:paraId="207A0416" w14:textId="77777777" w:rsidR="00645BA5" w:rsidRPr="00645BA5" w:rsidRDefault="00645BA5" w:rsidP="00645BA5">
      <w:pPr>
        <w:rPr>
          <w:rFonts w:ascii="Helvetica" w:eastAsia="Symbol" w:hAnsi="Helvetica" w:cs="Helvetica"/>
          <w:b/>
          <w:bCs/>
          <w:color w:val="222222"/>
          <w:kern w:val="0"/>
          <w:sz w:val="21"/>
          <w:szCs w:val="21"/>
          <w:lang w:eastAsia="ru-RU"/>
        </w:rPr>
      </w:pPr>
      <w:r w:rsidRPr="00645BA5">
        <w:rPr>
          <w:rFonts w:ascii="Helvetica" w:eastAsia="Symbol" w:hAnsi="Helvetica" w:cs="Helvetica"/>
          <w:b/>
          <w:bCs/>
          <w:color w:val="222222"/>
          <w:kern w:val="0"/>
          <w:sz w:val="21"/>
          <w:szCs w:val="21"/>
          <w:lang w:eastAsia="ru-RU"/>
        </w:rPr>
        <w:t>§ 1. Основные направления внешней политики России в современную эпоху</w:t>
      </w:r>
    </w:p>
    <w:p w14:paraId="03FB93B1" w14:textId="77777777" w:rsidR="00645BA5" w:rsidRPr="00645BA5" w:rsidRDefault="00645BA5" w:rsidP="00645BA5">
      <w:pPr>
        <w:rPr>
          <w:rFonts w:ascii="Helvetica" w:eastAsia="Symbol" w:hAnsi="Helvetica" w:cs="Helvetica"/>
          <w:b/>
          <w:bCs/>
          <w:color w:val="222222"/>
          <w:kern w:val="0"/>
          <w:sz w:val="21"/>
          <w:szCs w:val="21"/>
          <w:lang w:eastAsia="ru-RU"/>
        </w:rPr>
      </w:pPr>
      <w:r w:rsidRPr="00645BA5">
        <w:rPr>
          <w:rFonts w:ascii="Helvetica" w:eastAsia="Symbol" w:hAnsi="Helvetica" w:cs="Helvetica"/>
          <w:b/>
          <w:bCs/>
          <w:color w:val="222222"/>
          <w:kern w:val="0"/>
          <w:sz w:val="21"/>
          <w:szCs w:val="21"/>
          <w:lang w:eastAsia="ru-RU"/>
        </w:rPr>
        <w:t>§ 2. Цели устойчивого развития и их реализация во внешнеполитической деятельности РФ</w:t>
      </w:r>
    </w:p>
    <w:p w14:paraId="4FDAD129" w14:textId="74BA4CFE" w:rsidR="00BD642D" w:rsidRPr="00645BA5" w:rsidRDefault="00BD642D" w:rsidP="00645BA5"/>
    <w:sectPr w:rsidR="00BD642D" w:rsidRPr="00645BA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767C5" w14:textId="77777777" w:rsidR="00A749FD" w:rsidRDefault="00A749FD">
      <w:pPr>
        <w:spacing w:after="0" w:line="240" w:lineRule="auto"/>
      </w:pPr>
      <w:r>
        <w:separator/>
      </w:r>
    </w:p>
  </w:endnote>
  <w:endnote w:type="continuationSeparator" w:id="0">
    <w:p w14:paraId="2FF41E68" w14:textId="77777777" w:rsidR="00A749FD" w:rsidRDefault="00A749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D9BEE" w14:textId="77777777" w:rsidR="00A749FD" w:rsidRDefault="00A749FD"/>
    <w:p w14:paraId="1A13C30B" w14:textId="77777777" w:rsidR="00A749FD" w:rsidRDefault="00A749FD"/>
    <w:p w14:paraId="032E3EB6" w14:textId="77777777" w:rsidR="00A749FD" w:rsidRDefault="00A749FD"/>
    <w:p w14:paraId="20288B0F" w14:textId="77777777" w:rsidR="00A749FD" w:rsidRDefault="00A749FD"/>
    <w:p w14:paraId="4E6B881B" w14:textId="77777777" w:rsidR="00A749FD" w:rsidRDefault="00A749FD"/>
    <w:p w14:paraId="0E51537F" w14:textId="77777777" w:rsidR="00A749FD" w:rsidRDefault="00A749FD"/>
    <w:p w14:paraId="60FCE0E3" w14:textId="77777777" w:rsidR="00A749FD" w:rsidRDefault="00A749F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E26F32E" wp14:editId="674C174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31AFF6" w14:textId="77777777" w:rsidR="00A749FD" w:rsidRDefault="00A749F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E26F32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431AFF6" w14:textId="77777777" w:rsidR="00A749FD" w:rsidRDefault="00A749F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04C55AE" w14:textId="77777777" w:rsidR="00A749FD" w:rsidRDefault="00A749FD"/>
    <w:p w14:paraId="6B7FDFA8" w14:textId="77777777" w:rsidR="00A749FD" w:rsidRDefault="00A749FD"/>
    <w:p w14:paraId="23B41C01" w14:textId="77777777" w:rsidR="00A749FD" w:rsidRDefault="00A749F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D27053E" wp14:editId="0D0109A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B7B99F" w14:textId="77777777" w:rsidR="00A749FD" w:rsidRDefault="00A749FD"/>
                          <w:p w14:paraId="7458C2FA" w14:textId="77777777" w:rsidR="00A749FD" w:rsidRDefault="00A749F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D27053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5B7B99F" w14:textId="77777777" w:rsidR="00A749FD" w:rsidRDefault="00A749FD"/>
                    <w:p w14:paraId="7458C2FA" w14:textId="77777777" w:rsidR="00A749FD" w:rsidRDefault="00A749F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FA32276" w14:textId="77777777" w:rsidR="00A749FD" w:rsidRDefault="00A749FD"/>
    <w:p w14:paraId="406DE960" w14:textId="77777777" w:rsidR="00A749FD" w:rsidRDefault="00A749FD">
      <w:pPr>
        <w:rPr>
          <w:sz w:val="2"/>
          <w:szCs w:val="2"/>
        </w:rPr>
      </w:pPr>
    </w:p>
    <w:p w14:paraId="539EDFEA" w14:textId="77777777" w:rsidR="00A749FD" w:rsidRDefault="00A749FD"/>
    <w:p w14:paraId="1100FE42" w14:textId="77777777" w:rsidR="00A749FD" w:rsidRDefault="00A749FD">
      <w:pPr>
        <w:spacing w:after="0" w:line="240" w:lineRule="auto"/>
      </w:pPr>
    </w:p>
  </w:footnote>
  <w:footnote w:type="continuationSeparator" w:id="0">
    <w:p w14:paraId="5EADB401" w14:textId="77777777" w:rsidR="00A749FD" w:rsidRDefault="00A749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9FD"/>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91674</TotalTime>
  <Pages>1</Pages>
  <Words>152</Words>
  <Characters>872</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1022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3585</cp:revision>
  <cp:lastPrinted>2009-02-06T05:36:00Z</cp:lastPrinted>
  <dcterms:created xsi:type="dcterms:W3CDTF">2024-01-07T13:43:00Z</dcterms:created>
  <dcterms:modified xsi:type="dcterms:W3CDTF">2025-05-08T11:55:00Z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