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84F6"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Рыбаков</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Алексей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Владимирович</w:t>
      </w:r>
      <w:r w:rsidRPr="00314CEC">
        <w:rPr>
          <w:rFonts w:ascii="Arial" w:hAnsi="Arial" w:cs="Arial"/>
          <w:caps/>
          <w:color w:val="333333"/>
          <w:sz w:val="27"/>
          <w:szCs w:val="27"/>
        </w:rPr>
        <w:t>.</w:t>
      </w:r>
    </w:p>
    <w:p w14:paraId="033F811A"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Российская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армия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как</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социальный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институт</w:t>
      </w:r>
      <w:r w:rsidRPr="00314CEC">
        <w:rPr>
          <w:rFonts w:ascii="Arial" w:hAnsi="Arial" w:cs="Arial"/>
          <w:caps/>
          <w:color w:val="333333"/>
          <w:sz w:val="27"/>
          <w:szCs w:val="27"/>
        </w:rPr>
        <w:t xml:space="preserve"> : </w:t>
      </w:r>
      <w:r w:rsidRPr="00314CEC">
        <w:rPr>
          <w:rFonts w:ascii="Arial" w:hAnsi="Arial" w:cs="Arial" w:hint="eastAsia"/>
          <w:caps/>
          <w:color w:val="333333"/>
          <w:sz w:val="27"/>
          <w:szCs w:val="27"/>
        </w:rPr>
        <w:t>диссертация</w:t>
      </w:r>
      <w:r w:rsidRPr="00314CEC">
        <w:rPr>
          <w:rFonts w:ascii="Arial" w:hAnsi="Arial" w:cs="Arial"/>
          <w:caps/>
          <w:color w:val="333333"/>
          <w:sz w:val="27"/>
          <w:szCs w:val="27"/>
        </w:rPr>
        <w:t xml:space="preserve"> ... </w:t>
      </w:r>
      <w:r w:rsidRPr="00314CEC">
        <w:rPr>
          <w:rFonts w:ascii="Arial" w:hAnsi="Arial" w:cs="Arial" w:hint="eastAsia"/>
          <w:caps/>
          <w:color w:val="333333"/>
          <w:sz w:val="27"/>
          <w:szCs w:val="27"/>
        </w:rPr>
        <w:t>кандидата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социологических</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наук</w:t>
      </w:r>
      <w:r w:rsidRPr="00314CEC">
        <w:rPr>
          <w:rFonts w:ascii="Arial" w:hAnsi="Arial" w:cs="Arial"/>
          <w:caps/>
          <w:color w:val="333333"/>
          <w:sz w:val="27"/>
          <w:szCs w:val="27"/>
        </w:rPr>
        <w:t xml:space="preserve"> : 22.00.04. - </w:t>
      </w:r>
      <w:r w:rsidRPr="00314CEC">
        <w:rPr>
          <w:rFonts w:ascii="Arial" w:hAnsi="Arial" w:cs="Arial" w:hint="eastAsia"/>
          <w:caps/>
          <w:color w:val="333333"/>
          <w:sz w:val="27"/>
          <w:szCs w:val="27"/>
        </w:rPr>
        <w:t>Саратов</w:t>
      </w:r>
      <w:r w:rsidRPr="00314CEC">
        <w:rPr>
          <w:rFonts w:ascii="Arial" w:hAnsi="Arial" w:cs="Arial"/>
          <w:caps/>
          <w:color w:val="333333"/>
          <w:sz w:val="27"/>
          <w:szCs w:val="27"/>
        </w:rPr>
        <w:t xml:space="preserve">, 2002. - 146 </w:t>
      </w:r>
      <w:r w:rsidRPr="00314CEC">
        <w:rPr>
          <w:rFonts w:ascii="Arial" w:hAnsi="Arial" w:cs="Arial" w:hint="eastAsia"/>
          <w:caps/>
          <w:color w:val="333333"/>
          <w:sz w:val="27"/>
          <w:szCs w:val="27"/>
        </w:rPr>
        <w:t>с</w:t>
      </w:r>
      <w:r w:rsidRPr="00314CEC">
        <w:rPr>
          <w:rFonts w:ascii="Arial" w:hAnsi="Arial" w:cs="Arial"/>
          <w:caps/>
          <w:color w:val="333333"/>
          <w:sz w:val="27"/>
          <w:szCs w:val="27"/>
        </w:rPr>
        <w:t>.</w:t>
      </w:r>
    </w:p>
    <w:p w14:paraId="36486A9C"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больше</w:t>
      </w:r>
    </w:p>
    <w:p w14:paraId="132EA3F1"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Цитаты</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из</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текста</w:t>
      </w:r>
      <w:r w:rsidRPr="00314CEC">
        <w:rPr>
          <w:rFonts w:ascii="Arial" w:hAnsi="Arial" w:cs="Arial"/>
          <w:caps/>
          <w:color w:val="333333"/>
          <w:sz w:val="27"/>
          <w:szCs w:val="27"/>
        </w:rPr>
        <w:t>:</w:t>
      </w:r>
    </w:p>
    <w:p w14:paraId="7F5400AE"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стр</w:t>
      </w:r>
      <w:r w:rsidRPr="00314CEC">
        <w:rPr>
          <w:rFonts w:ascii="Arial" w:hAnsi="Arial" w:cs="Arial"/>
          <w:caps/>
          <w:color w:val="333333"/>
          <w:sz w:val="27"/>
          <w:szCs w:val="27"/>
        </w:rPr>
        <w:t>. 6</w:t>
      </w:r>
    </w:p>
    <w:p w14:paraId="54AB12E3"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не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менее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эта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проблема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нашла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должного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отражения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аспекп</w:t>
      </w:r>
      <w:r w:rsidRPr="00314CEC">
        <w:rPr>
          <w:rFonts w:ascii="Arial" w:hAnsi="Arial" w:cs="Arial"/>
          <w:caps/>
          <w:color w:val="333333"/>
          <w:sz w:val="27"/>
          <w:szCs w:val="27"/>
        </w:rPr>
        <w:t xml:space="preserve">&gt;1: - </w:t>
      </w:r>
      <w:r w:rsidRPr="00314CEC">
        <w:rPr>
          <w:rFonts w:ascii="Arial" w:hAnsi="Arial" w:cs="Arial" w:hint="eastAsia"/>
          <w:caps/>
          <w:color w:val="333333"/>
          <w:sz w:val="27"/>
          <w:szCs w:val="27"/>
        </w:rPr>
        <w:t>армия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как</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социальный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институт</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общества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ее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взаимосвязь</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социально</w:t>
      </w:r>
      <w:r w:rsidRPr="00314CEC">
        <w:rPr>
          <w:rFonts w:ascii="Arial" w:hAnsi="Arial" w:cs="Arial"/>
          <w:caps/>
          <w:color w:val="333333"/>
          <w:sz w:val="27"/>
          <w:szCs w:val="27"/>
        </w:rPr>
        <w:t>-</w:t>
      </w:r>
      <w:r w:rsidRPr="00314CEC">
        <w:rPr>
          <w:rFonts w:ascii="Arial" w:hAnsi="Arial" w:cs="Arial" w:hint="eastAsia"/>
          <w:caps/>
          <w:color w:val="333333"/>
          <w:sz w:val="27"/>
          <w:szCs w:val="27"/>
        </w:rPr>
        <w:t>политической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организацией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государства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населения</w:t>
      </w:r>
      <w:r w:rsidRPr="00314CEC">
        <w:rPr>
          <w:rFonts w:ascii="Arial" w:hAnsi="Arial" w:cs="Arial"/>
          <w:caps/>
          <w:color w:val="333333"/>
          <w:sz w:val="27"/>
          <w:szCs w:val="27"/>
        </w:rPr>
        <w:t xml:space="preserve">; - </w:t>
      </w:r>
      <w:r w:rsidRPr="00314CEC">
        <w:rPr>
          <w:rFonts w:ascii="Arial" w:hAnsi="Arial" w:cs="Arial" w:hint="eastAsia"/>
          <w:caps/>
          <w:color w:val="333333"/>
          <w:sz w:val="27"/>
          <w:szCs w:val="27"/>
        </w:rPr>
        <w:t>социальные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функции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осуществлении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внутренней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внешней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экспансии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правящей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элиты</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отношения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между</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военной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административной</w:t>
      </w:r>
      <w:r w:rsidRPr="00314CEC">
        <w:rPr>
          <w:rFonts w:ascii="Arial" w:hAnsi="Arial" w:cs="Arial"/>
          <w:caps/>
          <w:color w:val="333333"/>
          <w:sz w:val="27"/>
          <w:szCs w:val="27"/>
        </w:rPr>
        <w:t>,</w:t>
      </w:r>
    </w:p>
    <w:p w14:paraId="42007C16"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стр</w:t>
      </w:r>
      <w:r w:rsidRPr="00314CEC">
        <w:rPr>
          <w:rFonts w:ascii="Arial" w:hAnsi="Arial" w:cs="Arial"/>
          <w:caps/>
          <w:color w:val="333333"/>
          <w:sz w:val="27"/>
          <w:szCs w:val="27"/>
        </w:rPr>
        <w:t>. 17</w:t>
      </w:r>
    </w:p>
    <w:p w14:paraId="27A527DE"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строительства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как</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фактора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становления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новой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российской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как</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социального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института</w:t>
      </w:r>
      <w:r w:rsidRPr="00314CEC">
        <w:rPr>
          <w:rFonts w:ascii="Arial" w:hAnsi="Arial" w:cs="Arial"/>
          <w:caps/>
          <w:color w:val="333333"/>
          <w:sz w:val="27"/>
          <w:szCs w:val="27"/>
        </w:rPr>
        <w:t xml:space="preserve">; - </w:t>
      </w:r>
      <w:r w:rsidRPr="00314CEC">
        <w:rPr>
          <w:rFonts w:ascii="Arial" w:hAnsi="Arial" w:cs="Arial" w:hint="eastAsia"/>
          <w:caps/>
          <w:color w:val="333333"/>
          <w:sz w:val="27"/>
          <w:szCs w:val="27"/>
        </w:rPr>
        <w:t>определение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функций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современного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российского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офицерства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контексте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социального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расслоения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интеллигенции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становления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нового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среднего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класса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элиты</w:t>
      </w:r>
      <w:r w:rsidRPr="00314CEC">
        <w:rPr>
          <w:rFonts w:ascii="Arial" w:hAnsi="Arial" w:cs="Arial"/>
          <w:caps/>
          <w:color w:val="333333"/>
          <w:sz w:val="27"/>
          <w:szCs w:val="27"/>
        </w:rPr>
        <w:t xml:space="preserve">; - </w:t>
      </w:r>
      <w:r w:rsidRPr="00314CEC">
        <w:rPr>
          <w:rFonts w:ascii="Arial" w:hAnsi="Arial" w:cs="Arial" w:hint="eastAsia"/>
          <w:caps/>
          <w:color w:val="333333"/>
          <w:sz w:val="27"/>
          <w:szCs w:val="27"/>
        </w:rPr>
        <w:t>анализ</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взаимосвязи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дифференциации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современного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российского</w:t>
      </w:r>
    </w:p>
    <w:p w14:paraId="05F73B41"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стр</w:t>
      </w:r>
      <w:r w:rsidRPr="00314CEC">
        <w:rPr>
          <w:rFonts w:ascii="Arial" w:hAnsi="Arial" w:cs="Arial"/>
          <w:caps/>
          <w:color w:val="333333"/>
          <w:sz w:val="27"/>
          <w:szCs w:val="27"/>
        </w:rPr>
        <w:t>. 25</w:t>
      </w:r>
    </w:p>
    <w:p w14:paraId="78A8EAA7"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lastRenderedPageBreak/>
        <w:t>институтом</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естественным</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необходимым</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любом</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обществе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Разрушалась</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просто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армия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тоталитарного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государства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преимущественно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армия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как</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социальный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институт</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гарант</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общественно</w:t>
      </w:r>
      <w:r w:rsidRPr="00314CEC">
        <w:rPr>
          <w:rFonts w:ascii="Arial" w:hAnsi="Arial" w:cs="Arial"/>
          <w:caps/>
          <w:color w:val="333333"/>
          <w:sz w:val="27"/>
          <w:szCs w:val="27"/>
        </w:rPr>
        <w:t>-</w:t>
      </w:r>
      <w:r w:rsidRPr="00314CEC">
        <w:rPr>
          <w:rFonts w:ascii="Arial" w:hAnsi="Arial" w:cs="Arial" w:hint="eastAsia"/>
          <w:caps/>
          <w:color w:val="333333"/>
          <w:sz w:val="27"/>
          <w:szCs w:val="27"/>
        </w:rPr>
        <w:t>политической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стабильности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точки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зрения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армия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новой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российской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демократии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мыслилась</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весьма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абстрактных</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функциях</w:t>
      </w:r>
    </w:p>
    <w:p w14:paraId="033EF1CC" w14:textId="77777777" w:rsidR="00314CEC" w:rsidRPr="00314CEC" w:rsidRDefault="00314CEC" w:rsidP="00314CEC">
      <w:pPr>
        <w:rPr>
          <w:rFonts w:ascii="Arial" w:hAnsi="Arial" w:cs="Arial"/>
          <w:caps/>
          <w:color w:val="333333"/>
          <w:sz w:val="27"/>
          <w:szCs w:val="27"/>
        </w:rPr>
      </w:pPr>
    </w:p>
    <w:p w14:paraId="20CECC98"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Оглавление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диссертации</w:t>
      </w:r>
    </w:p>
    <w:p w14:paraId="388BA083"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кандидат</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социологических</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наук</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Рыбаков</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Алексей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Владимирович</w:t>
      </w:r>
    </w:p>
    <w:p w14:paraId="5F99A265"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Введение</w:t>
      </w:r>
      <w:r w:rsidRPr="00314CEC">
        <w:rPr>
          <w:rFonts w:ascii="Arial" w:hAnsi="Arial" w:cs="Arial"/>
          <w:caps/>
          <w:color w:val="333333"/>
          <w:sz w:val="27"/>
          <w:szCs w:val="27"/>
        </w:rPr>
        <w:t>.</w:t>
      </w:r>
    </w:p>
    <w:p w14:paraId="23F7F09C" w14:textId="77777777" w:rsidR="00314CEC" w:rsidRPr="00314CEC" w:rsidRDefault="00314CEC" w:rsidP="00314CEC">
      <w:pPr>
        <w:rPr>
          <w:rFonts w:ascii="Arial" w:hAnsi="Arial" w:cs="Arial"/>
          <w:caps/>
          <w:color w:val="333333"/>
          <w:sz w:val="27"/>
          <w:szCs w:val="27"/>
        </w:rPr>
      </w:pPr>
    </w:p>
    <w:p w14:paraId="79D64412"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Глава</w:t>
      </w:r>
      <w:r w:rsidRPr="00314CEC">
        <w:rPr>
          <w:rFonts w:ascii="Arial" w:hAnsi="Arial" w:cs="Arial"/>
          <w:caps/>
          <w:color w:val="333333"/>
          <w:sz w:val="27"/>
          <w:szCs w:val="27"/>
        </w:rPr>
        <w:t xml:space="preserve"> 1. </w:t>
      </w:r>
      <w:r w:rsidRPr="00314CEC">
        <w:rPr>
          <w:rFonts w:ascii="Arial" w:hAnsi="Arial" w:cs="Arial" w:hint="eastAsia"/>
          <w:caps/>
          <w:color w:val="333333"/>
          <w:sz w:val="27"/>
          <w:szCs w:val="27"/>
        </w:rPr>
        <w:t>Особенности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институционализации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силовых</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оборонных</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структур</w:t>
      </w:r>
      <w:r w:rsidRPr="00314CEC">
        <w:rPr>
          <w:rFonts w:ascii="Arial" w:hAnsi="Arial" w:cs="Arial"/>
          <w:caps/>
          <w:color w:val="333333"/>
          <w:sz w:val="27"/>
          <w:szCs w:val="27"/>
        </w:rPr>
        <w:t>.</w:t>
      </w:r>
    </w:p>
    <w:p w14:paraId="2BFE579B" w14:textId="77777777" w:rsidR="00314CEC" w:rsidRPr="00314CEC" w:rsidRDefault="00314CEC" w:rsidP="00314CEC">
      <w:pPr>
        <w:rPr>
          <w:rFonts w:ascii="Arial" w:hAnsi="Arial" w:cs="Arial"/>
          <w:caps/>
          <w:color w:val="333333"/>
          <w:sz w:val="27"/>
          <w:szCs w:val="27"/>
        </w:rPr>
      </w:pPr>
    </w:p>
    <w:p w14:paraId="5773B2E5" w14:textId="77777777" w:rsidR="00314CEC" w:rsidRPr="00314CEC" w:rsidRDefault="00314CEC" w:rsidP="00314CEC">
      <w:pPr>
        <w:rPr>
          <w:rFonts w:ascii="Arial" w:hAnsi="Arial" w:cs="Arial"/>
          <w:caps/>
          <w:color w:val="333333"/>
          <w:sz w:val="27"/>
          <w:szCs w:val="27"/>
        </w:rPr>
      </w:pPr>
      <w:r w:rsidRPr="00314CEC">
        <w:rPr>
          <w:rFonts w:ascii="Arial" w:hAnsi="Arial" w:cs="Arial"/>
          <w:caps/>
          <w:color w:val="333333"/>
          <w:sz w:val="27"/>
          <w:szCs w:val="27"/>
        </w:rPr>
        <w:t xml:space="preserve">1.1. </w:t>
      </w:r>
      <w:r w:rsidRPr="00314CEC">
        <w:rPr>
          <w:rFonts w:ascii="Arial" w:hAnsi="Arial" w:cs="Arial" w:hint="eastAsia"/>
          <w:caps/>
          <w:color w:val="333333"/>
          <w:sz w:val="27"/>
          <w:szCs w:val="27"/>
        </w:rPr>
        <w:t>Социальная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природа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ее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влияние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общественную</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жизнь</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социально</w:t>
      </w:r>
      <w:r w:rsidRPr="00314CEC">
        <w:rPr>
          <w:rFonts w:ascii="Arial" w:hAnsi="Arial" w:cs="Arial"/>
          <w:caps/>
          <w:color w:val="333333"/>
          <w:sz w:val="27"/>
          <w:szCs w:val="27"/>
        </w:rPr>
        <w:t>-</w:t>
      </w:r>
      <w:r w:rsidRPr="00314CEC">
        <w:rPr>
          <w:rFonts w:ascii="Arial" w:hAnsi="Arial" w:cs="Arial" w:hint="eastAsia"/>
          <w:caps/>
          <w:color w:val="333333"/>
          <w:sz w:val="27"/>
          <w:szCs w:val="27"/>
        </w:rPr>
        <w:t>экономический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порядок</w:t>
      </w:r>
      <w:r w:rsidRPr="00314CEC">
        <w:rPr>
          <w:rFonts w:ascii="Arial" w:hAnsi="Arial" w:cs="Arial"/>
          <w:caps/>
          <w:color w:val="333333"/>
          <w:sz w:val="27"/>
          <w:szCs w:val="27"/>
        </w:rPr>
        <w:t>.</w:t>
      </w:r>
    </w:p>
    <w:p w14:paraId="0CA2D004" w14:textId="77777777" w:rsidR="00314CEC" w:rsidRPr="00314CEC" w:rsidRDefault="00314CEC" w:rsidP="00314CEC">
      <w:pPr>
        <w:rPr>
          <w:rFonts w:ascii="Arial" w:hAnsi="Arial" w:cs="Arial"/>
          <w:caps/>
          <w:color w:val="333333"/>
          <w:sz w:val="27"/>
          <w:szCs w:val="27"/>
        </w:rPr>
      </w:pPr>
    </w:p>
    <w:p w14:paraId="5D12CE3E" w14:textId="77777777" w:rsidR="00314CEC" w:rsidRPr="00314CEC" w:rsidRDefault="00314CEC" w:rsidP="00314CEC">
      <w:pPr>
        <w:rPr>
          <w:rFonts w:ascii="Arial" w:hAnsi="Arial" w:cs="Arial"/>
          <w:caps/>
          <w:color w:val="333333"/>
          <w:sz w:val="27"/>
          <w:szCs w:val="27"/>
        </w:rPr>
      </w:pPr>
      <w:r w:rsidRPr="00314CEC">
        <w:rPr>
          <w:rFonts w:ascii="Arial" w:hAnsi="Arial" w:cs="Arial"/>
          <w:caps/>
          <w:color w:val="333333"/>
          <w:sz w:val="27"/>
          <w:szCs w:val="27"/>
        </w:rPr>
        <w:t xml:space="preserve">1.2. </w:t>
      </w:r>
      <w:r w:rsidRPr="00314CEC">
        <w:rPr>
          <w:rFonts w:ascii="Arial" w:hAnsi="Arial" w:cs="Arial" w:hint="eastAsia"/>
          <w:caps/>
          <w:color w:val="333333"/>
          <w:sz w:val="27"/>
          <w:szCs w:val="27"/>
        </w:rPr>
        <w:t>Военное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строительство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как</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составная</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часть</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институциональной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трансформации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общества</w:t>
      </w:r>
      <w:r w:rsidRPr="00314CEC">
        <w:rPr>
          <w:rFonts w:ascii="Arial" w:hAnsi="Arial" w:cs="Arial"/>
          <w:caps/>
          <w:color w:val="333333"/>
          <w:sz w:val="27"/>
          <w:szCs w:val="27"/>
        </w:rPr>
        <w:t>.</w:t>
      </w:r>
    </w:p>
    <w:p w14:paraId="357F017B" w14:textId="77777777" w:rsidR="00314CEC" w:rsidRPr="00314CEC" w:rsidRDefault="00314CEC" w:rsidP="00314CEC">
      <w:pPr>
        <w:rPr>
          <w:rFonts w:ascii="Arial" w:hAnsi="Arial" w:cs="Arial"/>
          <w:caps/>
          <w:color w:val="333333"/>
          <w:sz w:val="27"/>
          <w:szCs w:val="27"/>
        </w:rPr>
      </w:pPr>
    </w:p>
    <w:p w14:paraId="6468A72B" w14:textId="77777777" w:rsidR="00314CEC" w:rsidRPr="00314CEC" w:rsidRDefault="00314CEC" w:rsidP="00314CEC">
      <w:pPr>
        <w:rPr>
          <w:rFonts w:ascii="Arial" w:hAnsi="Arial" w:cs="Arial"/>
          <w:caps/>
          <w:color w:val="333333"/>
          <w:sz w:val="27"/>
          <w:szCs w:val="27"/>
        </w:rPr>
      </w:pPr>
      <w:r w:rsidRPr="00314CEC">
        <w:rPr>
          <w:rFonts w:ascii="Arial" w:hAnsi="Arial" w:cs="Arial"/>
          <w:caps/>
          <w:color w:val="333333"/>
          <w:sz w:val="27"/>
          <w:szCs w:val="27"/>
        </w:rPr>
        <w:lastRenderedPageBreak/>
        <w:t xml:space="preserve">1.3. </w:t>
      </w:r>
      <w:r w:rsidRPr="00314CEC">
        <w:rPr>
          <w:rFonts w:ascii="Arial" w:hAnsi="Arial" w:cs="Arial" w:hint="eastAsia"/>
          <w:caps/>
          <w:color w:val="333333"/>
          <w:sz w:val="27"/>
          <w:szCs w:val="27"/>
        </w:rPr>
        <w:t>Характер</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внутриполитических</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функций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армейского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офицерства</w:t>
      </w:r>
      <w:r w:rsidRPr="00314CEC">
        <w:rPr>
          <w:rFonts w:ascii="Arial" w:hAnsi="Arial" w:cs="Arial"/>
          <w:caps/>
          <w:color w:val="333333"/>
          <w:sz w:val="27"/>
          <w:szCs w:val="27"/>
        </w:rPr>
        <w:t>.</w:t>
      </w:r>
    </w:p>
    <w:p w14:paraId="1DE21482" w14:textId="77777777" w:rsidR="00314CEC" w:rsidRPr="00314CEC" w:rsidRDefault="00314CEC" w:rsidP="00314CEC">
      <w:pPr>
        <w:rPr>
          <w:rFonts w:ascii="Arial" w:hAnsi="Arial" w:cs="Arial"/>
          <w:caps/>
          <w:color w:val="333333"/>
          <w:sz w:val="27"/>
          <w:szCs w:val="27"/>
        </w:rPr>
      </w:pPr>
    </w:p>
    <w:p w14:paraId="05398AAF" w14:textId="77777777" w:rsidR="00314CEC" w:rsidRPr="00314CEC" w:rsidRDefault="00314CEC" w:rsidP="00314CEC">
      <w:pPr>
        <w:rPr>
          <w:rFonts w:ascii="Arial" w:hAnsi="Arial" w:cs="Arial"/>
          <w:caps/>
          <w:color w:val="333333"/>
          <w:sz w:val="27"/>
          <w:szCs w:val="27"/>
        </w:rPr>
      </w:pPr>
      <w:r w:rsidRPr="00314CEC">
        <w:rPr>
          <w:rFonts w:ascii="Arial" w:hAnsi="Arial" w:cs="Arial" w:hint="eastAsia"/>
          <w:caps/>
          <w:color w:val="333333"/>
          <w:sz w:val="27"/>
          <w:szCs w:val="27"/>
        </w:rPr>
        <w:t>Глава</w:t>
      </w:r>
      <w:r w:rsidRPr="00314CEC">
        <w:rPr>
          <w:rFonts w:ascii="Arial" w:hAnsi="Arial" w:cs="Arial"/>
          <w:caps/>
          <w:color w:val="333333"/>
          <w:sz w:val="27"/>
          <w:szCs w:val="27"/>
        </w:rPr>
        <w:t xml:space="preserve"> 2. </w:t>
      </w:r>
      <w:r w:rsidRPr="00314CEC">
        <w:rPr>
          <w:rFonts w:ascii="Arial" w:hAnsi="Arial" w:cs="Arial" w:hint="eastAsia"/>
          <w:caps/>
          <w:color w:val="333333"/>
          <w:sz w:val="27"/>
          <w:szCs w:val="27"/>
        </w:rPr>
        <w:t>Влияние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дифференциации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общества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на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социальный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статус</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армейского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офицерства</w:t>
      </w:r>
      <w:r w:rsidRPr="00314CEC">
        <w:rPr>
          <w:rFonts w:ascii="Arial" w:hAnsi="Arial" w:cs="Arial"/>
          <w:caps/>
          <w:color w:val="333333"/>
          <w:sz w:val="27"/>
          <w:szCs w:val="27"/>
        </w:rPr>
        <w:t>.</w:t>
      </w:r>
    </w:p>
    <w:p w14:paraId="0B8A0BAF" w14:textId="77777777" w:rsidR="00314CEC" w:rsidRPr="00314CEC" w:rsidRDefault="00314CEC" w:rsidP="00314CEC">
      <w:pPr>
        <w:rPr>
          <w:rFonts w:ascii="Arial" w:hAnsi="Arial" w:cs="Arial"/>
          <w:caps/>
          <w:color w:val="333333"/>
          <w:sz w:val="27"/>
          <w:szCs w:val="27"/>
        </w:rPr>
      </w:pPr>
    </w:p>
    <w:p w14:paraId="49EEDD37" w14:textId="77777777" w:rsidR="00314CEC" w:rsidRPr="00314CEC" w:rsidRDefault="00314CEC" w:rsidP="00314CEC">
      <w:pPr>
        <w:rPr>
          <w:rFonts w:ascii="Arial" w:hAnsi="Arial" w:cs="Arial"/>
          <w:caps/>
          <w:color w:val="333333"/>
          <w:sz w:val="27"/>
          <w:szCs w:val="27"/>
        </w:rPr>
      </w:pPr>
      <w:r w:rsidRPr="00314CEC">
        <w:rPr>
          <w:rFonts w:ascii="Arial" w:hAnsi="Arial" w:cs="Arial"/>
          <w:caps/>
          <w:color w:val="333333"/>
          <w:sz w:val="27"/>
          <w:szCs w:val="27"/>
        </w:rPr>
        <w:t xml:space="preserve">2.1. </w:t>
      </w:r>
      <w:r w:rsidRPr="00314CEC">
        <w:rPr>
          <w:rFonts w:ascii="Arial" w:hAnsi="Arial" w:cs="Arial" w:hint="eastAsia"/>
          <w:caps/>
          <w:color w:val="333333"/>
          <w:sz w:val="27"/>
          <w:szCs w:val="27"/>
        </w:rPr>
        <w:t>Взаимосвязь</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социальной</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дифференциации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обществе</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армии</w:t>
      </w:r>
      <w:r w:rsidRPr="00314CEC">
        <w:rPr>
          <w:rFonts w:ascii="Arial" w:hAnsi="Arial" w:cs="Arial"/>
          <w:caps/>
          <w:color w:val="333333"/>
          <w:sz w:val="27"/>
          <w:szCs w:val="27"/>
        </w:rPr>
        <w:t>.</w:t>
      </w:r>
    </w:p>
    <w:p w14:paraId="6BA95A00" w14:textId="77777777" w:rsidR="00314CEC" w:rsidRPr="00314CEC" w:rsidRDefault="00314CEC" w:rsidP="00314CEC">
      <w:pPr>
        <w:rPr>
          <w:rFonts w:ascii="Arial" w:hAnsi="Arial" w:cs="Arial"/>
          <w:caps/>
          <w:color w:val="333333"/>
          <w:sz w:val="27"/>
          <w:szCs w:val="27"/>
        </w:rPr>
      </w:pPr>
    </w:p>
    <w:p w14:paraId="4A7ADEAA" w14:textId="5AEE95BA" w:rsidR="00967B66" w:rsidRPr="00314CEC" w:rsidRDefault="00314CEC" w:rsidP="00314CEC">
      <w:r w:rsidRPr="00314CEC">
        <w:rPr>
          <w:rFonts w:ascii="Arial" w:hAnsi="Arial" w:cs="Arial"/>
          <w:caps/>
          <w:color w:val="333333"/>
          <w:sz w:val="27"/>
          <w:szCs w:val="27"/>
        </w:rPr>
        <w:t xml:space="preserve">2.2. </w:t>
      </w:r>
      <w:r w:rsidRPr="00314CEC">
        <w:rPr>
          <w:rFonts w:ascii="Arial" w:hAnsi="Arial" w:cs="Arial" w:hint="eastAsia"/>
          <w:caps/>
          <w:color w:val="333333"/>
          <w:sz w:val="27"/>
          <w:szCs w:val="27"/>
        </w:rPr>
        <w:t>Особенности</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воспроизводства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военного</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офицерства</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в</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современных</w:t>
      </w:r>
      <w:r w:rsidRPr="00314CEC">
        <w:rPr>
          <w:rFonts w:ascii="Arial" w:hAnsi="Arial" w:cs="Arial"/>
          <w:caps/>
          <w:color w:val="333333"/>
          <w:sz w:val="27"/>
          <w:szCs w:val="27"/>
        </w:rPr>
        <w:t xml:space="preserve"> </w:t>
      </w:r>
      <w:r w:rsidRPr="00314CEC">
        <w:rPr>
          <w:rFonts w:ascii="Arial" w:hAnsi="Arial" w:cs="Arial" w:hint="eastAsia"/>
          <w:caps/>
          <w:color w:val="333333"/>
          <w:sz w:val="27"/>
          <w:szCs w:val="27"/>
        </w:rPr>
        <w:t>условиях</w:t>
      </w:r>
      <w:r w:rsidRPr="00314CEC">
        <w:rPr>
          <w:rFonts w:ascii="Arial" w:hAnsi="Arial" w:cs="Arial"/>
          <w:caps/>
          <w:color w:val="333333"/>
          <w:sz w:val="27"/>
          <w:szCs w:val="27"/>
        </w:rPr>
        <w:t>.</w:t>
      </w:r>
    </w:p>
    <w:sectPr w:rsidR="00967B66" w:rsidRPr="00314C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5D28A" w14:textId="77777777" w:rsidR="007E674B" w:rsidRDefault="007E674B">
      <w:pPr>
        <w:spacing w:after="0" w:line="240" w:lineRule="auto"/>
      </w:pPr>
      <w:r>
        <w:separator/>
      </w:r>
    </w:p>
  </w:endnote>
  <w:endnote w:type="continuationSeparator" w:id="0">
    <w:p w14:paraId="5310F747" w14:textId="77777777" w:rsidR="007E674B" w:rsidRDefault="007E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3B6B" w14:textId="77777777" w:rsidR="007E674B" w:rsidRDefault="007E674B"/>
    <w:p w14:paraId="19F86BDD" w14:textId="77777777" w:rsidR="007E674B" w:rsidRDefault="007E674B"/>
    <w:p w14:paraId="6A4EB7A7" w14:textId="77777777" w:rsidR="007E674B" w:rsidRDefault="007E674B"/>
    <w:p w14:paraId="68E86E9D" w14:textId="77777777" w:rsidR="007E674B" w:rsidRDefault="007E674B"/>
    <w:p w14:paraId="37E85AEC" w14:textId="77777777" w:rsidR="007E674B" w:rsidRDefault="007E674B"/>
    <w:p w14:paraId="67F4DA10" w14:textId="77777777" w:rsidR="007E674B" w:rsidRDefault="007E674B"/>
    <w:p w14:paraId="375E78D8" w14:textId="77777777" w:rsidR="007E674B" w:rsidRDefault="007E67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3E6F75" wp14:editId="7A46C9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4EF3C" w14:textId="77777777" w:rsidR="007E674B" w:rsidRDefault="007E67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3E6F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94EF3C" w14:textId="77777777" w:rsidR="007E674B" w:rsidRDefault="007E67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4ED8ED" w14:textId="77777777" w:rsidR="007E674B" w:rsidRDefault="007E674B"/>
    <w:p w14:paraId="71E4C97F" w14:textId="77777777" w:rsidR="007E674B" w:rsidRDefault="007E674B"/>
    <w:p w14:paraId="7112FF53" w14:textId="77777777" w:rsidR="007E674B" w:rsidRDefault="007E67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ACFFDB" wp14:editId="6FE02B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74BD1" w14:textId="77777777" w:rsidR="007E674B" w:rsidRDefault="007E674B"/>
                          <w:p w14:paraId="6CB4338A" w14:textId="77777777" w:rsidR="007E674B" w:rsidRDefault="007E67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ACFF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C74BD1" w14:textId="77777777" w:rsidR="007E674B" w:rsidRDefault="007E674B"/>
                    <w:p w14:paraId="6CB4338A" w14:textId="77777777" w:rsidR="007E674B" w:rsidRDefault="007E67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DA0C77" w14:textId="77777777" w:rsidR="007E674B" w:rsidRDefault="007E674B"/>
    <w:p w14:paraId="481CE7B4" w14:textId="77777777" w:rsidR="007E674B" w:rsidRDefault="007E674B">
      <w:pPr>
        <w:rPr>
          <w:sz w:val="2"/>
          <w:szCs w:val="2"/>
        </w:rPr>
      </w:pPr>
    </w:p>
    <w:p w14:paraId="17F1C042" w14:textId="77777777" w:rsidR="007E674B" w:rsidRDefault="007E674B"/>
    <w:p w14:paraId="30695714" w14:textId="77777777" w:rsidR="007E674B" w:rsidRDefault="007E674B">
      <w:pPr>
        <w:spacing w:after="0" w:line="240" w:lineRule="auto"/>
      </w:pPr>
    </w:p>
  </w:footnote>
  <w:footnote w:type="continuationSeparator" w:id="0">
    <w:p w14:paraId="634D7BD7" w14:textId="77777777" w:rsidR="007E674B" w:rsidRDefault="007E6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74B"/>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57971</TotalTime>
  <Pages>3</Pages>
  <Words>273</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2691</cp:revision>
  <cp:lastPrinted>2009-02-06T05:36:00Z</cp:lastPrinted>
  <dcterms:created xsi:type="dcterms:W3CDTF">2025-11-25T20:19:00Z</dcterms:created>
  <dcterms:modified xsi:type="dcterms:W3CDTF">2026-01-31T19:01:00Z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