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8969" w14:textId="77777777" w:rsidR="00990967" w:rsidRDefault="00990967" w:rsidP="00990967">
      <w:pPr>
        <w:pStyle w:val="afffffffffffffffffffffffffff5"/>
        <w:rPr>
          <w:rFonts w:ascii="Verdana" w:hAnsi="Verdana"/>
          <w:color w:val="000000"/>
          <w:sz w:val="21"/>
          <w:szCs w:val="21"/>
        </w:rPr>
      </w:pPr>
      <w:r>
        <w:rPr>
          <w:rFonts w:ascii="Helvetica" w:hAnsi="Helvetica" w:cs="Helvetica"/>
          <w:b/>
          <w:bCs w:val="0"/>
          <w:color w:val="222222"/>
          <w:sz w:val="21"/>
          <w:szCs w:val="21"/>
        </w:rPr>
        <w:t>Клемешев, Андрей Павлович (1957-).</w:t>
      </w:r>
    </w:p>
    <w:p w14:paraId="353B43AF" w14:textId="77777777" w:rsidR="00990967" w:rsidRDefault="00990967" w:rsidP="009909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эксклавности в условиях </w:t>
      </w:r>
      <w:proofErr w:type="gramStart"/>
      <w:r>
        <w:rPr>
          <w:rFonts w:ascii="Helvetica" w:hAnsi="Helvetica" w:cs="Helvetica"/>
          <w:caps/>
          <w:color w:val="222222"/>
          <w:sz w:val="21"/>
          <w:szCs w:val="21"/>
        </w:rPr>
        <w:t>глобализации :</w:t>
      </w:r>
      <w:proofErr w:type="gramEnd"/>
      <w:r>
        <w:rPr>
          <w:rFonts w:ascii="Helvetica" w:hAnsi="Helvetica" w:cs="Helvetica"/>
          <w:caps/>
          <w:color w:val="222222"/>
          <w:sz w:val="21"/>
          <w:szCs w:val="21"/>
        </w:rPr>
        <w:t xml:space="preserve"> на примере Калининградской области : диссертация ... доктора политических наук : 23.00.02. - Москва, 2006. - 325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A04F71" w14:textId="77777777" w:rsidR="00990967" w:rsidRDefault="00990967" w:rsidP="009909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Клемешев, Андрей Павлович</w:t>
      </w:r>
    </w:p>
    <w:p w14:paraId="4A1464BD"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B697377"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7F56AC"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Эксклавы как особый вид регионов.</w:t>
      </w:r>
    </w:p>
    <w:p w14:paraId="1B2CF867"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Регион, регионализм и регионализация.</w:t>
      </w:r>
    </w:p>
    <w:p w14:paraId="27423AD2"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Понятие региона.</w:t>
      </w:r>
    </w:p>
    <w:p w14:paraId="32D754FE"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Регионализм и регионализация.</w:t>
      </w:r>
    </w:p>
    <w:p w14:paraId="09E471CA"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регионов в условиях глобализации.</w:t>
      </w:r>
    </w:p>
    <w:p w14:paraId="1BEDF9D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Регионализация и глобализация.</w:t>
      </w:r>
    </w:p>
    <w:p w14:paraId="1397AF4A"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Регион в контексте глобализации.</w:t>
      </w:r>
    </w:p>
    <w:p w14:paraId="3D2C641A"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Региональный социум и вызовы глобализации.</w:t>
      </w:r>
    </w:p>
    <w:p w14:paraId="6B091874"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Специфика эксклавов.</w:t>
      </w:r>
    </w:p>
    <w:p w14:paraId="56FC0044"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Эксклавы как особый вид регионов.</w:t>
      </w:r>
    </w:p>
    <w:p w14:paraId="1CA320B9"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Классификация анклавных территорий.</w:t>
      </w:r>
    </w:p>
    <w:p w14:paraId="392B21E3"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Эксклавы как разновидность приграничных регионов.</w:t>
      </w:r>
    </w:p>
    <w:p w14:paraId="46BFE2A6"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1.</w:t>
      </w:r>
    </w:p>
    <w:p w14:paraId="4A66C455"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Конфликтогенность эксклавов и ее преодоление.</w:t>
      </w:r>
    </w:p>
    <w:p w14:paraId="6386DC66"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Функционирование эксклавов.</w:t>
      </w:r>
    </w:p>
    <w:p w14:paraId="47C227F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Мировой опыт функционирования эксклавов.</w:t>
      </w:r>
    </w:p>
    <w:p w14:paraId="7E852D89"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Эксклавы и глобализация.</w:t>
      </w:r>
    </w:p>
    <w:p w14:paraId="5630E10C"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Эксклавность в условиях глобализации.</w:t>
      </w:r>
    </w:p>
    <w:p w14:paraId="2C366200"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Свободные (особые) зоны и анклавность территории.</w:t>
      </w:r>
    </w:p>
    <w:p w14:paraId="3D5A6F45"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Конфликтогенность эксклавов.</w:t>
      </w:r>
    </w:p>
    <w:p w14:paraId="516B78AA"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Сущность, признаки, классификация конфликтов.</w:t>
      </w:r>
    </w:p>
    <w:p w14:paraId="2301005B"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Конфликтогенность эксклавов.</w:t>
      </w:r>
    </w:p>
    <w:p w14:paraId="78775A6D"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Анклавные территории как объекты конфликтов.</w:t>
      </w:r>
    </w:p>
    <w:p w14:paraId="15D510B8"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Глобализация и регионализация как факторы преодоления конфликтогенности эксклавов.</w:t>
      </w:r>
    </w:p>
    <w:p w14:paraId="29EF25E8"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2.</w:t>
      </w:r>
    </w:p>
    <w:p w14:paraId="568DFE8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Положение и перспективы российского эксклава на Балтике: политические, социальные, экономические и международные аспекты.</w:t>
      </w:r>
    </w:p>
    <w:p w14:paraId="206BA684"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ситуации в Калининградской области как эксклавной территории России.</w:t>
      </w:r>
    </w:p>
    <w:p w14:paraId="5CDFE560"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Исторический анализ эксклавности региона.</w:t>
      </w:r>
    </w:p>
    <w:p w14:paraId="146F8266"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Эксклавность как фактор регионального развития.</w:t>
      </w:r>
    </w:p>
    <w:p w14:paraId="14EA3376"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Эксклавность и Особая экономическая зона.</w:t>
      </w:r>
    </w:p>
    <w:p w14:paraId="77C4F661"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ОЭЗ в Калининградской области в категориях конфликтологии.</w:t>
      </w:r>
    </w:p>
    <w:p w14:paraId="5A2CD023"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Геоэкономика и эксклавность.</w:t>
      </w:r>
    </w:p>
    <w:p w14:paraId="0439B3F2"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Поиск путей преодоления неблагоприятных условий эксклавности</w:t>
      </w:r>
    </w:p>
    <w:p w14:paraId="34B90D9A"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Региональный социум в условиях эксклавности.</w:t>
      </w:r>
    </w:p>
    <w:p w14:paraId="3A4B99B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Специфика регионального социума.</w:t>
      </w:r>
    </w:p>
    <w:p w14:paraId="01561533"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Формирование региональной идентичности.</w:t>
      </w:r>
    </w:p>
    <w:p w14:paraId="5E77ECB7"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Оценка населением путей дальнейшего развития области.</w:t>
      </w:r>
    </w:p>
    <w:p w14:paraId="39C1023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3.2.4. Динамизм социума и необходимость мониторинга его развития.</w:t>
      </w:r>
    </w:p>
    <w:p w14:paraId="3C80010E"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Обоснование стратегии регионального развития.</w:t>
      </w:r>
    </w:p>
    <w:p w14:paraId="15B54B95"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Подходы к формированию региональной стратегии.</w:t>
      </w:r>
    </w:p>
    <w:p w14:paraId="67215045"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Баланс интересов как условие успешной реализации стратегии развития Калининградской области.</w:t>
      </w:r>
    </w:p>
    <w:p w14:paraId="0411494D"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Учет интересов ЕС и стран Балтийского региона.</w:t>
      </w:r>
    </w:p>
    <w:p w14:paraId="2635C778"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Комплексный подход к решению проблем развития Калининградской области как эксклавного региона России.</w:t>
      </w:r>
    </w:p>
    <w:p w14:paraId="78321EC8"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Использование зарубежного опыта в совершенствовании управления Калининградской областью и его оценка российскими политическими партиями.</w:t>
      </w:r>
    </w:p>
    <w:p w14:paraId="35D3D6D8"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Региональная стратегия и совершенствование управления Калининградской областью.</w:t>
      </w:r>
    </w:p>
    <w:p w14:paraId="1AE5DD6F" w14:textId="77777777" w:rsidR="00990967" w:rsidRDefault="00990967" w:rsidP="009909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3.</w:t>
      </w:r>
    </w:p>
    <w:p w14:paraId="7823CDB0" w14:textId="15FB92D9" w:rsidR="00F37380" w:rsidRPr="00990967" w:rsidRDefault="00F37380" w:rsidP="00990967"/>
    <w:sectPr w:rsidR="00F37380" w:rsidRPr="009909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BC6C" w14:textId="77777777" w:rsidR="00DF14E4" w:rsidRDefault="00DF14E4">
      <w:pPr>
        <w:spacing w:after="0" w:line="240" w:lineRule="auto"/>
      </w:pPr>
      <w:r>
        <w:separator/>
      </w:r>
    </w:p>
  </w:endnote>
  <w:endnote w:type="continuationSeparator" w:id="0">
    <w:p w14:paraId="7EA18666" w14:textId="77777777" w:rsidR="00DF14E4" w:rsidRDefault="00DF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95FA" w14:textId="77777777" w:rsidR="00DF14E4" w:rsidRDefault="00DF14E4"/>
    <w:p w14:paraId="5D906DE9" w14:textId="77777777" w:rsidR="00DF14E4" w:rsidRDefault="00DF14E4"/>
    <w:p w14:paraId="08D57889" w14:textId="77777777" w:rsidR="00DF14E4" w:rsidRDefault="00DF14E4"/>
    <w:p w14:paraId="007DE109" w14:textId="77777777" w:rsidR="00DF14E4" w:rsidRDefault="00DF14E4"/>
    <w:p w14:paraId="782ED1C2" w14:textId="77777777" w:rsidR="00DF14E4" w:rsidRDefault="00DF14E4"/>
    <w:p w14:paraId="37320839" w14:textId="77777777" w:rsidR="00DF14E4" w:rsidRDefault="00DF14E4"/>
    <w:p w14:paraId="157244C2" w14:textId="77777777" w:rsidR="00DF14E4" w:rsidRDefault="00DF14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71AD80" wp14:editId="5219C3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6D4B8" w14:textId="77777777" w:rsidR="00DF14E4" w:rsidRDefault="00DF1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1AD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F6D4B8" w14:textId="77777777" w:rsidR="00DF14E4" w:rsidRDefault="00DF1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475FB" w14:textId="77777777" w:rsidR="00DF14E4" w:rsidRDefault="00DF14E4"/>
    <w:p w14:paraId="1AEEFE2B" w14:textId="77777777" w:rsidR="00DF14E4" w:rsidRDefault="00DF14E4"/>
    <w:p w14:paraId="5D99853F" w14:textId="77777777" w:rsidR="00DF14E4" w:rsidRDefault="00DF14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716B9F" wp14:editId="373A7E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B70C" w14:textId="77777777" w:rsidR="00DF14E4" w:rsidRDefault="00DF14E4"/>
                          <w:p w14:paraId="16AF4AC9" w14:textId="77777777" w:rsidR="00DF14E4" w:rsidRDefault="00DF1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16B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C4B70C" w14:textId="77777777" w:rsidR="00DF14E4" w:rsidRDefault="00DF14E4"/>
                    <w:p w14:paraId="16AF4AC9" w14:textId="77777777" w:rsidR="00DF14E4" w:rsidRDefault="00DF1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99A29E" w14:textId="77777777" w:rsidR="00DF14E4" w:rsidRDefault="00DF14E4"/>
    <w:p w14:paraId="52007458" w14:textId="77777777" w:rsidR="00DF14E4" w:rsidRDefault="00DF14E4">
      <w:pPr>
        <w:rPr>
          <w:sz w:val="2"/>
          <w:szCs w:val="2"/>
        </w:rPr>
      </w:pPr>
    </w:p>
    <w:p w14:paraId="767C31DA" w14:textId="77777777" w:rsidR="00DF14E4" w:rsidRDefault="00DF14E4"/>
    <w:p w14:paraId="159168E4" w14:textId="77777777" w:rsidR="00DF14E4" w:rsidRDefault="00DF14E4">
      <w:pPr>
        <w:spacing w:after="0" w:line="240" w:lineRule="auto"/>
      </w:pPr>
    </w:p>
  </w:footnote>
  <w:footnote w:type="continuationSeparator" w:id="0">
    <w:p w14:paraId="48114A3C" w14:textId="77777777" w:rsidR="00DF14E4" w:rsidRDefault="00DF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4E4"/>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64799</TotalTime>
  <Pages>3</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1560</cp:revision>
  <cp:lastPrinted>2009-02-06T05:36:00Z</cp:lastPrinted>
  <dcterms:created xsi:type="dcterms:W3CDTF">2024-01-07T13:43:00Z</dcterms:created>
  <dcterms:modified xsi:type="dcterms:W3CDTF">2025-04-08T14:19:00Z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