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3947" w14:textId="2DBD071B" w:rsidR="00746988" w:rsidRDefault="00EC2173" w:rsidP="00EC2173">
      <w:r w:rsidRPr="00EC2173">
        <w:rPr>
          <w:rFonts w:hint="eastAsia"/>
        </w:rPr>
        <w:t>Базырчап</w:t>
      </w:r>
      <w:r w:rsidRPr="00EC2173">
        <w:t xml:space="preserve"> </w:t>
      </w:r>
      <w:r w:rsidRPr="00EC2173">
        <w:rPr>
          <w:rFonts w:hint="eastAsia"/>
        </w:rPr>
        <w:t>Анай</w:t>
      </w:r>
      <w:r w:rsidRPr="00EC2173">
        <w:t>-</w:t>
      </w:r>
      <w:r w:rsidRPr="00EC2173">
        <w:rPr>
          <w:rFonts w:hint="eastAsia"/>
        </w:rPr>
        <w:t>Хаак</w:t>
      </w:r>
      <w:r w:rsidRPr="00EC2173">
        <w:t xml:space="preserve"> </w:t>
      </w:r>
      <w:r w:rsidRPr="00EC2173">
        <w:rPr>
          <w:rFonts w:hint="eastAsia"/>
        </w:rPr>
        <w:t>Орлан</w:t>
      </w:r>
      <w:r w:rsidRPr="00EC2173">
        <w:t>-</w:t>
      </w:r>
      <w:r w:rsidRPr="00EC2173">
        <w:rPr>
          <w:rFonts w:hint="eastAsia"/>
        </w:rPr>
        <w:t>ооловна</w:t>
      </w:r>
      <w:r>
        <w:t xml:space="preserve"> </w:t>
      </w:r>
      <w:r w:rsidRPr="00EC2173">
        <w:rPr>
          <w:rFonts w:hint="eastAsia"/>
        </w:rPr>
        <w:t>Традиционные</w:t>
      </w:r>
      <w:r w:rsidRPr="00EC2173">
        <w:t xml:space="preserve"> </w:t>
      </w:r>
      <w:r w:rsidRPr="00EC2173">
        <w:rPr>
          <w:rFonts w:hint="eastAsia"/>
        </w:rPr>
        <w:t>верования</w:t>
      </w:r>
      <w:r w:rsidRPr="00EC2173">
        <w:t xml:space="preserve"> </w:t>
      </w:r>
      <w:r w:rsidRPr="00EC2173">
        <w:rPr>
          <w:rFonts w:hint="eastAsia"/>
        </w:rPr>
        <w:t>и</w:t>
      </w:r>
      <w:r w:rsidRPr="00EC2173">
        <w:t xml:space="preserve"> </w:t>
      </w:r>
      <w:r w:rsidRPr="00EC2173">
        <w:rPr>
          <w:rFonts w:hint="eastAsia"/>
        </w:rPr>
        <w:t>святилища</w:t>
      </w:r>
      <w:r w:rsidRPr="00EC2173">
        <w:t xml:space="preserve"> (</w:t>
      </w:r>
      <w:r w:rsidRPr="00EC2173">
        <w:rPr>
          <w:rFonts w:hint="eastAsia"/>
        </w:rPr>
        <w:t>сакральные</w:t>
      </w:r>
      <w:r w:rsidRPr="00EC2173">
        <w:t xml:space="preserve"> </w:t>
      </w:r>
      <w:r w:rsidRPr="00EC2173">
        <w:rPr>
          <w:rFonts w:hint="eastAsia"/>
        </w:rPr>
        <w:t>места</w:t>
      </w:r>
      <w:r w:rsidRPr="00EC2173">
        <w:t xml:space="preserve">) </w:t>
      </w:r>
      <w:r w:rsidRPr="00EC2173">
        <w:rPr>
          <w:rFonts w:hint="eastAsia"/>
        </w:rPr>
        <w:t>тувинцев</w:t>
      </w:r>
      <w:r w:rsidRPr="00EC2173">
        <w:t xml:space="preserve">: </w:t>
      </w:r>
      <w:r w:rsidRPr="00EC2173">
        <w:rPr>
          <w:rFonts w:hint="eastAsia"/>
        </w:rPr>
        <w:t>типология</w:t>
      </w:r>
      <w:r w:rsidRPr="00EC2173">
        <w:t xml:space="preserve"> </w:t>
      </w:r>
      <w:r w:rsidRPr="00EC2173">
        <w:rPr>
          <w:rFonts w:hint="eastAsia"/>
        </w:rPr>
        <w:t>и</w:t>
      </w:r>
      <w:r w:rsidRPr="00EC2173">
        <w:t xml:space="preserve"> </w:t>
      </w:r>
      <w:r w:rsidRPr="00EC2173">
        <w:rPr>
          <w:rFonts w:hint="eastAsia"/>
        </w:rPr>
        <w:t>современное</w:t>
      </w:r>
      <w:r w:rsidRPr="00EC2173">
        <w:t xml:space="preserve"> </w:t>
      </w:r>
      <w:r w:rsidRPr="00EC2173">
        <w:rPr>
          <w:rFonts w:hint="eastAsia"/>
        </w:rPr>
        <w:t>состояние</w:t>
      </w:r>
    </w:p>
    <w:p w14:paraId="0BD83F9B" w14:textId="77777777" w:rsidR="00EC2173" w:rsidRDefault="00EC2173" w:rsidP="00EC2173">
      <w:r>
        <w:rPr>
          <w:rFonts w:hint="eastAsia"/>
        </w:rPr>
        <w:t>ОГЛАВЛЕНИЕ</w:t>
      </w:r>
      <w:r>
        <w:t xml:space="preserve"> </w:t>
      </w:r>
      <w:r>
        <w:rPr>
          <w:rFonts w:hint="eastAsia"/>
        </w:rPr>
        <w:t>ДИССЕРТАЦИИ</w:t>
      </w:r>
    </w:p>
    <w:p w14:paraId="020CE16C" w14:textId="77777777" w:rsidR="00EC2173" w:rsidRDefault="00EC2173" w:rsidP="00EC2173">
      <w:r>
        <w:rPr>
          <w:rFonts w:hint="eastAsia"/>
        </w:rPr>
        <w:t>кандидат</w:t>
      </w:r>
      <w:r>
        <w:t xml:space="preserve"> </w:t>
      </w:r>
      <w:r>
        <w:rPr>
          <w:rFonts w:hint="eastAsia"/>
        </w:rPr>
        <w:t>наук</w:t>
      </w:r>
      <w:r>
        <w:t xml:space="preserve"> </w:t>
      </w:r>
      <w:r>
        <w:rPr>
          <w:rFonts w:hint="eastAsia"/>
        </w:rPr>
        <w:t>Базырчап</w:t>
      </w:r>
      <w:r>
        <w:t xml:space="preserve"> </w:t>
      </w:r>
      <w:r>
        <w:rPr>
          <w:rFonts w:hint="eastAsia"/>
        </w:rPr>
        <w:t>Анай</w:t>
      </w:r>
      <w:r>
        <w:t>-</w:t>
      </w:r>
      <w:r>
        <w:rPr>
          <w:rFonts w:hint="eastAsia"/>
        </w:rPr>
        <w:t>Хаак</w:t>
      </w:r>
      <w:r>
        <w:t xml:space="preserve"> </w:t>
      </w:r>
      <w:r>
        <w:rPr>
          <w:rFonts w:hint="eastAsia"/>
        </w:rPr>
        <w:t>Орлан</w:t>
      </w:r>
      <w:r>
        <w:t>-</w:t>
      </w:r>
      <w:r>
        <w:rPr>
          <w:rFonts w:hint="eastAsia"/>
        </w:rPr>
        <w:t>ооловна</w:t>
      </w:r>
    </w:p>
    <w:p w14:paraId="4330A3FB" w14:textId="77777777" w:rsidR="00EC2173" w:rsidRDefault="00EC2173" w:rsidP="00EC2173">
      <w:r>
        <w:rPr>
          <w:rFonts w:hint="eastAsia"/>
        </w:rPr>
        <w:t>ВВЕДЕНИЕ</w:t>
      </w:r>
    </w:p>
    <w:p w14:paraId="3C0FB36C" w14:textId="77777777" w:rsidR="00EC2173" w:rsidRDefault="00EC2173" w:rsidP="00EC2173"/>
    <w:p w14:paraId="4162FB8B" w14:textId="77777777" w:rsidR="00EC2173" w:rsidRDefault="00EC2173" w:rsidP="00EC2173">
      <w:r>
        <w:rPr>
          <w:rFonts w:hint="eastAsia"/>
        </w:rPr>
        <w:t>Глава</w:t>
      </w:r>
      <w:r>
        <w:t xml:space="preserve"> I. </w:t>
      </w:r>
      <w:r>
        <w:rPr>
          <w:rFonts w:hint="eastAsia"/>
        </w:rPr>
        <w:t>ТРАДИЦИОННЫЕ</w:t>
      </w:r>
      <w:r>
        <w:t xml:space="preserve"> </w:t>
      </w:r>
      <w:r>
        <w:rPr>
          <w:rFonts w:hint="eastAsia"/>
        </w:rPr>
        <w:t>ВЕРОВАНИЯ</w:t>
      </w:r>
      <w:r>
        <w:t xml:space="preserve"> </w:t>
      </w:r>
      <w:r>
        <w:rPr>
          <w:rFonts w:hint="eastAsia"/>
        </w:rPr>
        <w:t>ТУВИНЦЕВ</w:t>
      </w:r>
      <w:r>
        <w:t xml:space="preserve"> </w:t>
      </w:r>
      <w:r>
        <w:rPr>
          <w:rFonts w:hint="eastAsia"/>
        </w:rPr>
        <w:t>И</w:t>
      </w:r>
      <w:r>
        <w:t xml:space="preserve"> </w:t>
      </w:r>
      <w:r>
        <w:rPr>
          <w:rFonts w:hint="eastAsia"/>
        </w:rPr>
        <w:t>ИХ</w:t>
      </w:r>
    </w:p>
    <w:p w14:paraId="0D58DE03" w14:textId="77777777" w:rsidR="00EC2173" w:rsidRDefault="00EC2173" w:rsidP="00EC2173"/>
    <w:p w14:paraId="2549DCC1" w14:textId="77777777" w:rsidR="00EC2173" w:rsidRDefault="00EC2173" w:rsidP="00EC2173">
      <w:r>
        <w:rPr>
          <w:rFonts w:hint="eastAsia"/>
        </w:rPr>
        <w:t>ТИПОЛОГИЯ</w:t>
      </w:r>
    </w:p>
    <w:p w14:paraId="1DA68C6A" w14:textId="77777777" w:rsidR="00EC2173" w:rsidRDefault="00EC2173" w:rsidP="00EC2173"/>
    <w:p w14:paraId="1965901B" w14:textId="77777777" w:rsidR="00EC2173" w:rsidRDefault="00EC2173" w:rsidP="00EC2173">
      <w:r>
        <w:t>1.1.</w:t>
      </w:r>
      <w:r>
        <w:rPr>
          <w:rFonts w:hint="eastAsia"/>
        </w:rPr>
        <w:t>Верования</w:t>
      </w:r>
      <w:r>
        <w:t xml:space="preserve">, </w:t>
      </w:r>
      <w:r>
        <w:rPr>
          <w:rFonts w:hint="eastAsia"/>
        </w:rPr>
        <w:t>связанные</w:t>
      </w:r>
      <w:r>
        <w:t xml:space="preserve"> </w:t>
      </w:r>
      <w:r>
        <w:rPr>
          <w:rFonts w:hint="eastAsia"/>
        </w:rPr>
        <w:t>с</w:t>
      </w:r>
      <w:r>
        <w:t xml:space="preserve"> </w:t>
      </w:r>
      <w:r>
        <w:rPr>
          <w:rFonts w:hint="eastAsia"/>
        </w:rPr>
        <w:t>почитанием</w:t>
      </w:r>
      <w:r>
        <w:t xml:space="preserve"> </w:t>
      </w:r>
      <w:r>
        <w:rPr>
          <w:rFonts w:hint="eastAsia"/>
        </w:rPr>
        <w:t>и</w:t>
      </w:r>
      <w:r>
        <w:t xml:space="preserve"> </w:t>
      </w:r>
      <w:r>
        <w:rPr>
          <w:rFonts w:hint="eastAsia"/>
        </w:rPr>
        <w:t>освящением</w:t>
      </w:r>
      <w:r>
        <w:t xml:space="preserve"> </w:t>
      </w:r>
      <w:r>
        <w:rPr>
          <w:rFonts w:hint="eastAsia"/>
        </w:rPr>
        <w:t>объектов</w:t>
      </w:r>
      <w:r>
        <w:t xml:space="preserve"> </w:t>
      </w:r>
      <w:r>
        <w:rPr>
          <w:rFonts w:hint="eastAsia"/>
        </w:rPr>
        <w:t>природы</w:t>
      </w:r>
    </w:p>
    <w:p w14:paraId="68562E3A" w14:textId="77777777" w:rsidR="00EC2173" w:rsidRDefault="00EC2173" w:rsidP="00EC2173"/>
    <w:p w14:paraId="4D385FC8" w14:textId="77777777" w:rsidR="00EC2173" w:rsidRDefault="00EC2173" w:rsidP="00EC2173">
      <w:r>
        <w:t>1.2.</w:t>
      </w:r>
      <w:r>
        <w:rPr>
          <w:rFonts w:hint="eastAsia"/>
        </w:rPr>
        <w:t>Анимистические</w:t>
      </w:r>
      <w:r>
        <w:t xml:space="preserve"> </w:t>
      </w:r>
      <w:r>
        <w:rPr>
          <w:rFonts w:hint="eastAsia"/>
        </w:rPr>
        <w:t>верования</w:t>
      </w:r>
      <w:r>
        <w:t xml:space="preserve"> </w:t>
      </w:r>
      <w:r>
        <w:rPr>
          <w:rFonts w:hint="eastAsia"/>
        </w:rPr>
        <w:t>тувинцев</w:t>
      </w:r>
    </w:p>
    <w:p w14:paraId="06BF470A" w14:textId="77777777" w:rsidR="00EC2173" w:rsidRDefault="00EC2173" w:rsidP="00EC2173"/>
    <w:p w14:paraId="7314F3C4" w14:textId="77777777" w:rsidR="00EC2173" w:rsidRDefault="00EC2173" w:rsidP="00EC2173">
      <w:r>
        <w:t>1.3.</w:t>
      </w:r>
      <w:r>
        <w:rPr>
          <w:rFonts w:hint="eastAsia"/>
        </w:rPr>
        <w:t>Поверья</w:t>
      </w:r>
      <w:r>
        <w:t xml:space="preserve"> </w:t>
      </w:r>
      <w:r>
        <w:rPr>
          <w:rFonts w:hint="eastAsia"/>
        </w:rPr>
        <w:t>и</w:t>
      </w:r>
      <w:r>
        <w:t xml:space="preserve"> </w:t>
      </w:r>
      <w:r>
        <w:rPr>
          <w:rFonts w:hint="eastAsia"/>
        </w:rPr>
        <w:t>обряды</w:t>
      </w:r>
      <w:r>
        <w:t xml:space="preserve">, </w:t>
      </w:r>
      <w:r>
        <w:rPr>
          <w:rFonts w:hint="eastAsia"/>
        </w:rPr>
        <w:t>связанные</w:t>
      </w:r>
      <w:r>
        <w:t xml:space="preserve"> </w:t>
      </w:r>
      <w:r>
        <w:rPr>
          <w:rFonts w:hint="eastAsia"/>
        </w:rPr>
        <w:t>с</w:t>
      </w:r>
      <w:r>
        <w:t xml:space="preserve"> </w:t>
      </w:r>
      <w:r>
        <w:rPr>
          <w:rFonts w:hint="eastAsia"/>
        </w:rPr>
        <w:t>предметами</w:t>
      </w:r>
      <w:r>
        <w:t xml:space="preserve"> </w:t>
      </w:r>
      <w:r>
        <w:rPr>
          <w:rFonts w:hint="eastAsia"/>
        </w:rPr>
        <w:t>защиты</w:t>
      </w:r>
      <w:r>
        <w:t xml:space="preserve">, </w:t>
      </w:r>
      <w:r>
        <w:rPr>
          <w:rFonts w:hint="eastAsia"/>
        </w:rPr>
        <w:t>оберегами</w:t>
      </w:r>
    </w:p>
    <w:p w14:paraId="05D89BB2" w14:textId="77777777" w:rsidR="00EC2173" w:rsidRDefault="00EC2173" w:rsidP="00EC2173"/>
    <w:p w14:paraId="61D9A7F2" w14:textId="77777777" w:rsidR="00EC2173" w:rsidRDefault="00EC2173" w:rsidP="00EC2173">
      <w:r>
        <w:rPr>
          <w:rFonts w:hint="eastAsia"/>
        </w:rPr>
        <w:t>Глава</w:t>
      </w:r>
      <w:r>
        <w:t xml:space="preserve"> II. </w:t>
      </w:r>
      <w:r>
        <w:rPr>
          <w:rFonts w:hint="eastAsia"/>
        </w:rPr>
        <w:t>САКРАЛЬНЫЕ</w:t>
      </w:r>
      <w:r>
        <w:t xml:space="preserve"> </w:t>
      </w:r>
      <w:r>
        <w:rPr>
          <w:rFonts w:hint="eastAsia"/>
        </w:rPr>
        <w:t>МЕСТА</w:t>
      </w:r>
      <w:r>
        <w:t xml:space="preserve"> </w:t>
      </w:r>
      <w:r>
        <w:rPr>
          <w:rFonts w:hint="eastAsia"/>
        </w:rPr>
        <w:t>ТУВИНЦЕВ</w:t>
      </w:r>
      <w:r>
        <w:t xml:space="preserve"> </w:t>
      </w:r>
      <w:r>
        <w:rPr>
          <w:rFonts w:hint="eastAsia"/>
        </w:rPr>
        <w:t>И</w:t>
      </w:r>
      <w:r>
        <w:t xml:space="preserve"> </w:t>
      </w:r>
      <w:r>
        <w:rPr>
          <w:rFonts w:hint="eastAsia"/>
        </w:rPr>
        <w:t>ИХ</w:t>
      </w:r>
    </w:p>
    <w:p w14:paraId="760CD62A" w14:textId="77777777" w:rsidR="00EC2173" w:rsidRDefault="00EC2173" w:rsidP="00EC2173"/>
    <w:p w14:paraId="6580EEA2" w14:textId="77777777" w:rsidR="00EC2173" w:rsidRDefault="00EC2173" w:rsidP="00EC2173">
      <w:r>
        <w:rPr>
          <w:rFonts w:hint="eastAsia"/>
        </w:rPr>
        <w:t>ТИПОЛОГИЯ</w:t>
      </w:r>
    </w:p>
    <w:p w14:paraId="1E4FB3EA" w14:textId="77777777" w:rsidR="00EC2173" w:rsidRDefault="00EC2173" w:rsidP="00EC2173"/>
    <w:p w14:paraId="72B5E388" w14:textId="77777777" w:rsidR="00EC2173" w:rsidRDefault="00EC2173" w:rsidP="00EC2173">
      <w:r>
        <w:t xml:space="preserve">2.1. </w:t>
      </w:r>
      <w:r>
        <w:rPr>
          <w:rFonts w:hint="eastAsia"/>
        </w:rPr>
        <w:t>Памятники</w:t>
      </w:r>
      <w:r>
        <w:t xml:space="preserve"> </w:t>
      </w:r>
      <w:r>
        <w:rPr>
          <w:rFonts w:hint="eastAsia"/>
        </w:rPr>
        <w:t>природы</w:t>
      </w:r>
      <w:r>
        <w:t xml:space="preserve"> </w:t>
      </w:r>
      <w:r>
        <w:rPr>
          <w:rFonts w:hint="eastAsia"/>
        </w:rPr>
        <w:t>и</w:t>
      </w:r>
      <w:r>
        <w:t xml:space="preserve"> </w:t>
      </w:r>
      <w:r>
        <w:rPr>
          <w:rFonts w:hint="eastAsia"/>
        </w:rPr>
        <w:t>памятники</w:t>
      </w:r>
      <w:r>
        <w:t xml:space="preserve"> </w:t>
      </w:r>
      <w:r>
        <w:rPr>
          <w:rFonts w:hint="eastAsia"/>
        </w:rPr>
        <w:t>культуры</w:t>
      </w:r>
    </w:p>
    <w:p w14:paraId="46E6DC34" w14:textId="77777777" w:rsidR="00EC2173" w:rsidRDefault="00EC2173" w:rsidP="00EC2173"/>
    <w:p w14:paraId="219AA437" w14:textId="77777777" w:rsidR="00EC2173" w:rsidRDefault="00EC2173" w:rsidP="00EC2173">
      <w:r>
        <w:t xml:space="preserve">2.2. </w:t>
      </w:r>
      <w:r>
        <w:rPr>
          <w:rFonts w:hint="eastAsia"/>
        </w:rPr>
        <w:t>Сакральные</w:t>
      </w:r>
      <w:r>
        <w:t xml:space="preserve"> </w:t>
      </w:r>
      <w:r>
        <w:rPr>
          <w:rFonts w:hint="eastAsia"/>
        </w:rPr>
        <w:t>локусы</w:t>
      </w:r>
      <w:r>
        <w:t xml:space="preserve"> </w:t>
      </w:r>
      <w:r>
        <w:rPr>
          <w:rFonts w:hint="eastAsia"/>
        </w:rPr>
        <w:t>тувинцев</w:t>
      </w:r>
      <w:r>
        <w:t xml:space="preserve"> </w:t>
      </w:r>
      <w:r>
        <w:rPr>
          <w:rFonts w:hint="eastAsia"/>
        </w:rPr>
        <w:t>в</w:t>
      </w:r>
      <w:r>
        <w:t xml:space="preserve"> </w:t>
      </w:r>
      <w:r>
        <w:rPr>
          <w:rFonts w:hint="eastAsia"/>
        </w:rPr>
        <w:t>юрте</w:t>
      </w:r>
      <w:r>
        <w:t xml:space="preserve">, </w:t>
      </w:r>
      <w:r>
        <w:rPr>
          <w:rFonts w:hint="eastAsia"/>
        </w:rPr>
        <w:t>доме</w:t>
      </w:r>
      <w:r>
        <w:t xml:space="preserve"> </w:t>
      </w:r>
      <w:r>
        <w:rPr>
          <w:rFonts w:hint="eastAsia"/>
        </w:rPr>
        <w:t>и</w:t>
      </w:r>
      <w:r>
        <w:t xml:space="preserve"> </w:t>
      </w:r>
      <w:r>
        <w:rPr>
          <w:rFonts w:hint="eastAsia"/>
        </w:rPr>
        <w:t>за</w:t>
      </w:r>
      <w:r>
        <w:t xml:space="preserve"> </w:t>
      </w:r>
      <w:r>
        <w:rPr>
          <w:rFonts w:hint="eastAsia"/>
        </w:rPr>
        <w:t>пределами</w:t>
      </w:r>
      <w:r>
        <w:t xml:space="preserve"> </w:t>
      </w:r>
      <w:r>
        <w:rPr>
          <w:rFonts w:hint="eastAsia"/>
        </w:rPr>
        <w:t>жилого</w:t>
      </w:r>
      <w:r>
        <w:t xml:space="preserve"> </w:t>
      </w:r>
      <w:r>
        <w:rPr>
          <w:rFonts w:hint="eastAsia"/>
        </w:rPr>
        <w:t>пространства</w:t>
      </w:r>
    </w:p>
    <w:p w14:paraId="449A85FB" w14:textId="77777777" w:rsidR="00EC2173" w:rsidRDefault="00EC2173" w:rsidP="00EC2173"/>
    <w:p w14:paraId="7712CA44" w14:textId="77777777" w:rsidR="00EC2173" w:rsidRDefault="00EC2173" w:rsidP="00EC2173">
      <w:r>
        <w:t xml:space="preserve">2.3. </w:t>
      </w:r>
      <w:r>
        <w:rPr>
          <w:rFonts w:hint="eastAsia"/>
        </w:rPr>
        <w:t>Сакральные</w:t>
      </w:r>
      <w:r>
        <w:t xml:space="preserve"> </w:t>
      </w:r>
      <w:r>
        <w:rPr>
          <w:rFonts w:hint="eastAsia"/>
        </w:rPr>
        <w:t>места</w:t>
      </w:r>
      <w:r>
        <w:t xml:space="preserve"> </w:t>
      </w:r>
      <w:r>
        <w:rPr>
          <w:rFonts w:hint="eastAsia"/>
        </w:rPr>
        <w:t>с</w:t>
      </w:r>
      <w:r>
        <w:t xml:space="preserve"> </w:t>
      </w:r>
      <w:r>
        <w:rPr>
          <w:rFonts w:hint="eastAsia"/>
        </w:rPr>
        <w:t>отрицательной</w:t>
      </w:r>
      <w:r>
        <w:t xml:space="preserve"> </w:t>
      </w:r>
      <w:r>
        <w:rPr>
          <w:rFonts w:hint="eastAsia"/>
        </w:rPr>
        <w:t>маркировкой</w:t>
      </w:r>
    </w:p>
    <w:p w14:paraId="26E69BF9" w14:textId="77777777" w:rsidR="00EC2173" w:rsidRDefault="00EC2173" w:rsidP="00EC2173"/>
    <w:p w14:paraId="77FA704D" w14:textId="77777777" w:rsidR="00EC2173" w:rsidRDefault="00EC2173" w:rsidP="00EC2173">
      <w:r>
        <w:rPr>
          <w:rFonts w:hint="eastAsia"/>
        </w:rPr>
        <w:t>ЗАКЛЮЧЕНИЕ</w:t>
      </w:r>
    </w:p>
    <w:p w14:paraId="5DB339CD" w14:textId="77777777" w:rsidR="00EC2173" w:rsidRDefault="00EC2173" w:rsidP="00EC2173"/>
    <w:p w14:paraId="1E25184C" w14:textId="3FBD42D1" w:rsidR="00EC2173" w:rsidRPr="00EC2173" w:rsidRDefault="00EC2173" w:rsidP="00EC2173">
      <w:r>
        <w:rPr>
          <w:rFonts w:hint="eastAsia"/>
        </w:rPr>
        <w:lastRenderedPageBreak/>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EC2173" w:rsidRPr="00EC2173" w:rsidSect="000907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F6F4" w14:textId="77777777" w:rsidR="0009071C" w:rsidRDefault="0009071C">
      <w:pPr>
        <w:spacing w:after="0" w:line="240" w:lineRule="auto"/>
      </w:pPr>
      <w:r>
        <w:separator/>
      </w:r>
    </w:p>
  </w:endnote>
  <w:endnote w:type="continuationSeparator" w:id="0">
    <w:p w14:paraId="559D64F1" w14:textId="77777777" w:rsidR="0009071C" w:rsidRDefault="0009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6C83" w14:textId="77777777" w:rsidR="0009071C" w:rsidRDefault="0009071C"/>
    <w:p w14:paraId="74899C74" w14:textId="77777777" w:rsidR="0009071C" w:rsidRDefault="0009071C"/>
    <w:p w14:paraId="5E43F730" w14:textId="77777777" w:rsidR="0009071C" w:rsidRDefault="0009071C"/>
    <w:p w14:paraId="706EDFC0" w14:textId="77777777" w:rsidR="0009071C" w:rsidRDefault="0009071C"/>
    <w:p w14:paraId="688AB77E" w14:textId="77777777" w:rsidR="0009071C" w:rsidRDefault="0009071C"/>
    <w:p w14:paraId="2CAE4899" w14:textId="77777777" w:rsidR="0009071C" w:rsidRDefault="0009071C"/>
    <w:p w14:paraId="3523D7AB" w14:textId="77777777" w:rsidR="0009071C" w:rsidRDefault="000907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2AE96F" wp14:editId="764A29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7A5A0" w14:textId="77777777" w:rsidR="0009071C" w:rsidRDefault="000907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2AE9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37A5A0" w14:textId="77777777" w:rsidR="0009071C" w:rsidRDefault="000907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159CE7" w14:textId="77777777" w:rsidR="0009071C" w:rsidRDefault="0009071C"/>
    <w:p w14:paraId="47312555" w14:textId="77777777" w:rsidR="0009071C" w:rsidRDefault="0009071C"/>
    <w:p w14:paraId="4371F86F" w14:textId="77777777" w:rsidR="0009071C" w:rsidRDefault="000907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2ECB30" wp14:editId="1C35C0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7679" w14:textId="77777777" w:rsidR="0009071C" w:rsidRDefault="0009071C"/>
                          <w:p w14:paraId="502EB05C" w14:textId="77777777" w:rsidR="0009071C" w:rsidRDefault="000907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2ECB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D57679" w14:textId="77777777" w:rsidR="0009071C" w:rsidRDefault="0009071C"/>
                    <w:p w14:paraId="502EB05C" w14:textId="77777777" w:rsidR="0009071C" w:rsidRDefault="000907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5489E7" w14:textId="77777777" w:rsidR="0009071C" w:rsidRDefault="0009071C"/>
    <w:p w14:paraId="743B12A5" w14:textId="77777777" w:rsidR="0009071C" w:rsidRDefault="0009071C">
      <w:pPr>
        <w:rPr>
          <w:sz w:val="2"/>
          <w:szCs w:val="2"/>
        </w:rPr>
      </w:pPr>
    </w:p>
    <w:p w14:paraId="194738D5" w14:textId="77777777" w:rsidR="0009071C" w:rsidRDefault="0009071C"/>
    <w:p w14:paraId="5C5C04A4" w14:textId="77777777" w:rsidR="0009071C" w:rsidRDefault="0009071C">
      <w:pPr>
        <w:spacing w:after="0" w:line="240" w:lineRule="auto"/>
      </w:pPr>
    </w:p>
  </w:footnote>
  <w:footnote w:type="continuationSeparator" w:id="0">
    <w:p w14:paraId="2411300E" w14:textId="77777777" w:rsidR="0009071C" w:rsidRDefault="0009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71C"/>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55344</TotalTime>
  <Pages>2</Pages>
  <Words>106</Words>
  <Characters>608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1056</cp:revision>
  <cp:lastPrinted>2009-02-06T05:36:00Z</cp:lastPrinted>
  <dcterms:created xsi:type="dcterms:W3CDTF">2024-01-07T13:43:00Z</dcterms:created>
  <dcterms:modified xsi:type="dcterms:W3CDTF">2024-04-02T12:04:00Z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