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5E99A" w14:textId="3331DE8F" w:rsidR="00C06AF6" w:rsidRDefault="00B173DD" w:rsidP="00B173DD">
      <w:pPr>
        <w:rPr>
          <w:rFonts w:ascii="Times New Roman" w:eastAsia="Arial Unicode MS" w:hAnsi="Times New Roman" w:cs="Times New Roman"/>
          <w:b/>
          <w:bCs/>
          <w:color w:val="000000"/>
          <w:kern w:val="0"/>
          <w:sz w:val="28"/>
          <w:szCs w:val="28"/>
          <w:lang w:eastAsia="ru-RU" w:bidi="uk-UA"/>
        </w:rPr>
      </w:pPr>
      <w:r w:rsidRPr="00B173DD">
        <w:rPr>
          <w:rFonts w:ascii="Times New Roman" w:eastAsia="Arial Unicode MS" w:hAnsi="Times New Roman" w:cs="Times New Roman" w:hint="eastAsia"/>
          <w:b/>
          <w:bCs/>
          <w:color w:val="000000"/>
          <w:kern w:val="0"/>
          <w:sz w:val="28"/>
          <w:szCs w:val="28"/>
          <w:lang w:eastAsia="ru-RU" w:bidi="uk-UA"/>
        </w:rPr>
        <w:t>Ширунов</w:t>
      </w:r>
      <w:r w:rsidRPr="00B173DD">
        <w:rPr>
          <w:rFonts w:ascii="Times New Roman" w:eastAsia="Arial Unicode MS" w:hAnsi="Times New Roman" w:cs="Times New Roman"/>
          <w:b/>
          <w:bCs/>
          <w:color w:val="000000"/>
          <w:kern w:val="0"/>
          <w:sz w:val="28"/>
          <w:szCs w:val="28"/>
          <w:lang w:eastAsia="ru-RU" w:bidi="uk-UA"/>
        </w:rPr>
        <w:t xml:space="preserve"> </w:t>
      </w:r>
      <w:r w:rsidRPr="00B173DD">
        <w:rPr>
          <w:rFonts w:ascii="Times New Roman" w:eastAsia="Arial Unicode MS" w:hAnsi="Times New Roman" w:cs="Times New Roman" w:hint="eastAsia"/>
          <w:b/>
          <w:bCs/>
          <w:color w:val="000000"/>
          <w:kern w:val="0"/>
          <w:sz w:val="28"/>
          <w:szCs w:val="28"/>
          <w:lang w:eastAsia="ru-RU" w:bidi="uk-UA"/>
        </w:rPr>
        <w:t>Гурий</w:t>
      </w:r>
      <w:r w:rsidRPr="00B173DD">
        <w:rPr>
          <w:rFonts w:ascii="Times New Roman" w:eastAsia="Arial Unicode MS" w:hAnsi="Times New Roman" w:cs="Times New Roman"/>
          <w:b/>
          <w:bCs/>
          <w:color w:val="000000"/>
          <w:kern w:val="0"/>
          <w:sz w:val="28"/>
          <w:szCs w:val="28"/>
          <w:lang w:eastAsia="ru-RU" w:bidi="uk-UA"/>
        </w:rPr>
        <w:t xml:space="preserve"> </w:t>
      </w:r>
      <w:r w:rsidRPr="00B173DD">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B173DD">
        <w:rPr>
          <w:rFonts w:ascii="Times New Roman" w:eastAsia="Arial Unicode MS" w:hAnsi="Times New Roman" w:cs="Times New Roman" w:hint="eastAsia"/>
          <w:b/>
          <w:bCs/>
          <w:color w:val="000000"/>
          <w:kern w:val="0"/>
          <w:sz w:val="28"/>
          <w:szCs w:val="28"/>
          <w:lang w:eastAsia="ru-RU" w:bidi="uk-UA"/>
        </w:rPr>
        <w:t>Численно</w:t>
      </w:r>
      <w:r w:rsidRPr="00B173DD">
        <w:rPr>
          <w:rFonts w:ascii="Times New Roman" w:eastAsia="Arial Unicode MS" w:hAnsi="Times New Roman" w:cs="Times New Roman"/>
          <w:b/>
          <w:bCs/>
          <w:color w:val="000000"/>
          <w:kern w:val="0"/>
          <w:sz w:val="28"/>
          <w:szCs w:val="28"/>
          <w:lang w:eastAsia="ru-RU" w:bidi="uk-UA"/>
        </w:rPr>
        <w:t>-</w:t>
      </w:r>
      <w:r w:rsidRPr="00B173DD">
        <w:rPr>
          <w:rFonts w:ascii="Times New Roman" w:eastAsia="Arial Unicode MS" w:hAnsi="Times New Roman" w:cs="Times New Roman" w:hint="eastAsia"/>
          <w:b/>
          <w:bCs/>
          <w:color w:val="000000"/>
          <w:kern w:val="0"/>
          <w:sz w:val="28"/>
          <w:szCs w:val="28"/>
          <w:lang w:eastAsia="ru-RU" w:bidi="uk-UA"/>
        </w:rPr>
        <w:t>аналитические</w:t>
      </w:r>
      <w:r w:rsidRPr="00B173DD">
        <w:rPr>
          <w:rFonts w:ascii="Times New Roman" w:eastAsia="Arial Unicode MS" w:hAnsi="Times New Roman" w:cs="Times New Roman"/>
          <w:b/>
          <w:bCs/>
          <w:color w:val="000000"/>
          <w:kern w:val="0"/>
          <w:sz w:val="28"/>
          <w:szCs w:val="28"/>
          <w:lang w:eastAsia="ru-RU" w:bidi="uk-UA"/>
        </w:rPr>
        <w:t xml:space="preserve"> </w:t>
      </w:r>
      <w:r w:rsidRPr="00B173DD">
        <w:rPr>
          <w:rFonts w:ascii="Times New Roman" w:eastAsia="Arial Unicode MS" w:hAnsi="Times New Roman" w:cs="Times New Roman" w:hint="eastAsia"/>
          <w:b/>
          <w:bCs/>
          <w:color w:val="000000"/>
          <w:kern w:val="0"/>
          <w:sz w:val="28"/>
          <w:szCs w:val="28"/>
          <w:lang w:eastAsia="ru-RU" w:bidi="uk-UA"/>
        </w:rPr>
        <w:t>модели</w:t>
      </w:r>
      <w:r w:rsidRPr="00B173DD">
        <w:rPr>
          <w:rFonts w:ascii="Times New Roman" w:eastAsia="Arial Unicode MS" w:hAnsi="Times New Roman" w:cs="Times New Roman"/>
          <w:b/>
          <w:bCs/>
          <w:color w:val="000000"/>
          <w:kern w:val="0"/>
          <w:sz w:val="28"/>
          <w:szCs w:val="28"/>
          <w:lang w:eastAsia="ru-RU" w:bidi="uk-UA"/>
        </w:rPr>
        <w:t xml:space="preserve"> </w:t>
      </w:r>
      <w:r w:rsidRPr="00B173DD">
        <w:rPr>
          <w:rFonts w:ascii="Times New Roman" w:eastAsia="Arial Unicode MS" w:hAnsi="Times New Roman" w:cs="Times New Roman" w:hint="eastAsia"/>
          <w:b/>
          <w:bCs/>
          <w:color w:val="000000"/>
          <w:kern w:val="0"/>
          <w:sz w:val="28"/>
          <w:szCs w:val="28"/>
          <w:lang w:eastAsia="ru-RU" w:bidi="uk-UA"/>
        </w:rPr>
        <w:t>массивных</w:t>
      </w:r>
      <w:r w:rsidRPr="00B173DD">
        <w:rPr>
          <w:rFonts w:ascii="Times New Roman" w:eastAsia="Arial Unicode MS" w:hAnsi="Times New Roman" w:cs="Times New Roman"/>
          <w:b/>
          <w:bCs/>
          <w:color w:val="000000"/>
          <w:kern w:val="0"/>
          <w:sz w:val="28"/>
          <w:szCs w:val="28"/>
          <w:lang w:eastAsia="ru-RU" w:bidi="uk-UA"/>
        </w:rPr>
        <w:t xml:space="preserve"> </w:t>
      </w:r>
      <w:r w:rsidRPr="00B173DD">
        <w:rPr>
          <w:rFonts w:ascii="Times New Roman" w:eastAsia="Arial Unicode MS" w:hAnsi="Times New Roman" w:cs="Times New Roman" w:hint="eastAsia"/>
          <w:b/>
          <w:bCs/>
          <w:color w:val="000000"/>
          <w:kern w:val="0"/>
          <w:sz w:val="28"/>
          <w:szCs w:val="28"/>
          <w:lang w:eastAsia="ru-RU" w:bidi="uk-UA"/>
        </w:rPr>
        <w:t>элементов</w:t>
      </w:r>
      <w:r w:rsidRPr="00B173DD">
        <w:rPr>
          <w:rFonts w:ascii="Times New Roman" w:eastAsia="Arial Unicode MS" w:hAnsi="Times New Roman" w:cs="Times New Roman"/>
          <w:b/>
          <w:bCs/>
          <w:color w:val="000000"/>
          <w:kern w:val="0"/>
          <w:sz w:val="28"/>
          <w:szCs w:val="28"/>
          <w:lang w:eastAsia="ru-RU" w:bidi="uk-UA"/>
        </w:rPr>
        <w:t xml:space="preserve"> </w:t>
      </w:r>
      <w:r w:rsidRPr="00B173DD">
        <w:rPr>
          <w:rFonts w:ascii="Times New Roman" w:eastAsia="Arial Unicode MS" w:hAnsi="Times New Roman" w:cs="Times New Roman" w:hint="eastAsia"/>
          <w:b/>
          <w:bCs/>
          <w:color w:val="000000"/>
          <w:kern w:val="0"/>
          <w:sz w:val="28"/>
          <w:szCs w:val="28"/>
          <w:lang w:eastAsia="ru-RU" w:bidi="uk-UA"/>
        </w:rPr>
        <w:t>конструкций</w:t>
      </w:r>
    </w:p>
    <w:p w14:paraId="6ABFC96B" w14:textId="77777777" w:rsidR="00B173DD" w:rsidRDefault="00B173DD" w:rsidP="00B173DD">
      <w:r>
        <w:rPr>
          <w:rFonts w:hint="eastAsia"/>
        </w:rPr>
        <w:t>ОГЛАВЛЕНИЕ</w:t>
      </w:r>
      <w:r>
        <w:t xml:space="preserve"> </w:t>
      </w:r>
      <w:r>
        <w:rPr>
          <w:rFonts w:hint="eastAsia"/>
        </w:rPr>
        <w:t>ДИССЕРТАЦИИ</w:t>
      </w:r>
    </w:p>
    <w:p w14:paraId="5A9EFE7D" w14:textId="77777777" w:rsidR="00B173DD" w:rsidRDefault="00B173DD" w:rsidP="00B173DD">
      <w:r>
        <w:rPr>
          <w:rFonts w:hint="eastAsia"/>
        </w:rPr>
        <w:t>доктор</w:t>
      </w:r>
      <w:r>
        <w:t xml:space="preserve"> </w:t>
      </w:r>
      <w:r>
        <w:rPr>
          <w:rFonts w:hint="eastAsia"/>
        </w:rPr>
        <w:t>наук</w:t>
      </w:r>
      <w:r>
        <w:t xml:space="preserve"> </w:t>
      </w:r>
      <w:r>
        <w:rPr>
          <w:rFonts w:hint="eastAsia"/>
        </w:rPr>
        <w:t>Ширунов</w:t>
      </w:r>
      <w:r>
        <w:t xml:space="preserve"> </w:t>
      </w:r>
      <w:r>
        <w:rPr>
          <w:rFonts w:hint="eastAsia"/>
        </w:rPr>
        <w:t>Гурий</w:t>
      </w:r>
      <w:r>
        <w:t xml:space="preserve"> </w:t>
      </w:r>
      <w:r>
        <w:rPr>
          <w:rFonts w:hint="eastAsia"/>
        </w:rPr>
        <w:t>Николаевич</w:t>
      </w:r>
    </w:p>
    <w:p w14:paraId="2095DB7A" w14:textId="77777777" w:rsidR="00B173DD" w:rsidRDefault="00B173DD" w:rsidP="00B173DD">
      <w:r>
        <w:rPr>
          <w:rFonts w:hint="eastAsia"/>
        </w:rPr>
        <w:t>ОГЛАВЛЕНИЕ</w:t>
      </w:r>
    </w:p>
    <w:p w14:paraId="30119789" w14:textId="77777777" w:rsidR="00B173DD" w:rsidRDefault="00B173DD" w:rsidP="00B173DD"/>
    <w:p w14:paraId="2DEF2FCC" w14:textId="77777777" w:rsidR="00B173DD" w:rsidRDefault="00B173DD" w:rsidP="00B173DD">
      <w:r>
        <w:rPr>
          <w:rFonts w:hint="eastAsia"/>
        </w:rPr>
        <w:t>ОГЛАВЛЕНИЕ</w:t>
      </w:r>
    </w:p>
    <w:p w14:paraId="4C097475" w14:textId="77777777" w:rsidR="00B173DD" w:rsidRDefault="00B173DD" w:rsidP="00B173DD"/>
    <w:p w14:paraId="21C5940F" w14:textId="77777777" w:rsidR="00B173DD" w:rsidRDefault="00B173DD" w:rsidP="00B173DD">
      <w:r>
        <w:rPr>
          <w:rFonts w:hint="eastAsia"/>
        </w:rPr>
        <w:t>ВВЕДЕНИЕ</w:t>
      </w:r>
    </w:p>
    <w:p w14:paraId="33CDB7FA" w14:textId="77777777" w:rsidR="00B173DD" w:rsidRDefault="00B173DD" w:rsidP="00B173DD"/>
    <w:p w14:paraId="7617B1F5" w14:textId="77777777" w:rsidR="00B173DD" w:rsidRDefault="00B173DD" w:rsidP="00B173DD">
      <w:r>
        <w:t xml:space="preserve">1. </w:t>
      </w:r>
      <w:r>
        <w:rPr>
          <w:rFonts w:hint="eastAsia"/>
        </w:rPr>
        <w:t>ГЛАВА</w:t>
      </w:r>
      <w:r>
        <w:t xml:space="preserve"> I.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ПОСТАНОВКА</w:t>
      </w:r>
      <w:r>
        <w:t xml:space="preserve"> </w:t>
      </w:r>
      <w:r>
        <w:rPr>
          <w:rFonts w:hint="eastAsia"/>
        </w:rPr>
        <w:t>ЗАДАЧИ</w:t>
      </w:r>
    </w:p>
    <w:p w14:paraId="0612F06E" w14:textId="77777777" w:rsidR="00B173DD" w:rsidRDefault="00B173DD" w:rsidP="00B173DD"/>
    <w:p w14:paraId="1F9E5925" w14:textId="77777777" w:rsidR="00B173DD" w:rsidRDefault="00B173DD" w:rsidP="00B173DD">
      <w:r>
        <w:t xml:space="preserve">1.1. </w:t>
      </w:r>
      <w:r>
        <w:rPr>
          <w:rFonts w:hint="eastAsia"/>
        </w:rPr>
        <w:t>Краткий</w:t>
      </w:r>
      <w:r>
        <w:t xml:space="preserve"> </w:t>
      </w:r>
      <w:r>
        <w:rPr>
          <w:rFonts w:hint="eastAsia"/>
        </w:rPr>
        <w:t>обзор</w:t>
      </w:r>
      <w:r>
        <w:t xml:space="preserve"> </w:t>
      </w:r>
      <w:r>
        <w:rPr>
          <w:rFonts w:hint="eastAsia"/>
        </w:rPr>
        <w:t>работ</w:t>
      </w:r>
      <w:r>
        <w:t xml:space="preserve">, </w:t>
      </w:r>
      <w:r>
        <w:rPr>
          <w:rFonts w:hint="eastAsia"/>
        </w:rPr>
        <w:t>посвящённых</w:t>
      </w:r>
      <w:r>
        <w:t xml:space="preserve"> </w:t>
      </w:r>
      <w:r>
        <w:rPr>
          <w:rFonts w:hint="eastAsia"/>
        </w:rPr>
        <w:t>решению</w:t>
      </w:r>
      <w:r>
        <w:t xml:space="preserve"> </w:t>
      </w:r>
      <w:r>
        <w:rPr>
          <w:rFonts w:hint="eastAsia"/>
        </w:rPr>
        <w:t>задач</w:t>
      </w:r>
      <w:r>
        <w:t xml:space="preserve"> </w:t>
      </w:r>
      <w:r>
        <w:rPr>
          <w:rFonts w:hint="eastAsia"/>
        </w:rPr>
        <w:t>о</w:t>
      </w:r>
      <w:r>
        <w:t xml:space="preserve"> </w:t>
      </w:r>
      <w:r>
        <w:rPr>
          <w:rFonts w:hint="eastAsia"/>
        </w:rPr>
        <w:t>равновесии</w:t>
      </w:r>
      <w:r>
        <w:t xml:space="preserve"> </w:t>
      </w:r>
      <w:r>
        <w:rPr>
          <w:rFonts w:hint="eastAsia"/>
        </w:rPr>
        <w:t>параллелепипеда</w:t>
      </w:r>
    </w:p>
    <w:p w14:paraId="18CEA83A" w14:textId="77777777" w:rsidR="00B173DD" w:rsidRDefault="00B173DD" w:rsidP="00B173DD"/>
    <w:p w14:paraId="4B186CFF" w14:textId="77777777" w:rsidR="00B173DD" w:rsidRDefault="00B173DD" w:rsidP="00B173DD">
      <w:r>
        <w:t xml:space="preserve">1.1.1. </w:t>
      </w:r>
      <w:r>
        <w:rPr>
          <w:rFonts w:hint="eastAsia"/>
        </w:rPr>
        <w:t>Общие</w:t>
      </w:r>
      <w:r>
        <w:t xml:space="preserve"> </w:t>
      </w:r>
      <w:r>
        <w:rPr>
          <w:rFonts w:hint="eastAsia"/>
        </w:rPr>
        <w:t>решения</w:t>
      </w:r>
      <w:r>
        <w:t xml:space="preserve">, </w:t>
      </w:r>
      <w:r>
        <w:rPr>
          <w:rFonts w:hint="eastAsia"/>
        </w:rPr>
        <w:t>однородные</w:t>
      </w:r>
      <w:r>
        <w:t xml:space="preserve"> </w:t>
      </w:r>
      <w:r>
        <w:rPr>
          <w:rFonts w:hint="eastAsia"/>
        </w:rPr>
        <w:t>решения</w:t>
      </w:r>
    </w:p>
    <w:p w14:paraId="031A47C2" w14:textId="77777777" w:rsidR="00B173DD" w:rsidRDefault="00B173DD" w:rsidP="00B173DD"/>
    <w:p w14:paraId="223F9E24" w14:textId="77777777" w:rsidR="00B173DD" w:rsidRDefault="00B173DD" w:rsidP="00B173DD">
      <w:r>
        <w:t xml:space="preserve">1.1.2. </w:t>
      </w:r>
      <w:r>
        <w:rPr>
          <w:rFonts w:hint="eastAsia"/>
        </w:rPr>
        <w:t>Метод</w:t>
      </w:r>
      <w:r>
        <w:t xml:space="preserve"> </w:t>
      </w:r>
      <w:r>
        <w:rPr>
          <w:rFonts w:hint="eastAsia"/>
        </w:rPr>
        <w:t>начальных</w:t>
      </w:r>
      <w:r>
        <w:t xml:space="preserve"> </w:t>
      </w:r>
      <w:r>
        <w:rPr>
          <w:rFonts w:hint="eastAsia"/>
        </w:rPr>
        <w:t>функций</w:t>
      </w:r>
    </w:p>
    <w:p w14:paraId="7DA29B8D" w14:textId="77777777" w:rsidR="00B173DD" w:rsidRDefault="00B173DD" w:rsidP="00B173DD"/>
    <w:p w14:paraId="62366436" w14:textId="77777777" w:rsidR="00B173DD" w:rsidRDefault="00B173DD" w:rsidP="00B173DD">
      <w:r>
        <w:t xml:space="preserve">1.1.3. </w:t>
      </w:r>
      <w:r>
        <w:rPr>
          <w:rFonts w:hint="eastAsia"/>
        </w:rPr>
        <w:t>Вариационные</w:t>
      </w:r>
      <w:r>
        <w:t xml:space="preserve"> </w:t>
      </w:r>
      <w:r>
        <w:rPr>
          <w:rFonts w:hint="eastAsia"/>
        </w:rPr>
        <w:t>методы</w:t>
      </w:r>
    </w:p>
    <w:p w14:paraId="5BAF4C59" w14:textId="77777777" w:rsidR="00B173DD" w:rsidRDefault="00B173DD" w:rsidP="00B173DD"/>
    <w:p w14:paraId="6F10DF46" w14:textId="77777777" w:rsidR="00B173DD" w:rsidRDefault="00B173DD" w:rsidP="00B173DD">
      <w:r>
        <w:t xml:space="preserve">1.2. </w:t>
      </w:r>
      <w:r>
        <w:rPr>
          <w:rFonts w:hint="eastAsia"/>
        </w:rPr>
        <w:t>Цель</w:t>
      </w:r>
      <w:r>
        <w:t xml:space="preserve"> </w:t>
      </w:r>
      <w:r>
        <w:rPr>
          <w:rFonts w:hint="eastAsia"/>
        </w:rPr>
        <w:t>диссертации</w:t>
      </w:r>
    </w:p>
    <w:p w14:paraId="755284AD" w14:textId="77777777" w:rsidR="00B173DD" w:rsidRDefault="00B173DD" w:rsidP="00B173DD"/>
    <w:p w14:paraId="79B8D19D" w14:textId="77777777" w:rsidR="00B173DD" w:rsidRDefault="00B173DD" w:rsidP="00B173DD">
      <w:r>
        <w:t xml:space="preserve">2. </w:t>
      </w:r>
      <w:r>
        <w:rPr>
          <w:rFonts w:hint="eastAsia"/>
        </w:rPr>
        <w:t>ГЛАВА</w:t>
      </w:r>
      <w:r>
        <w:t xml:space="preserve"> II. </w:t>
      </w:r>
      <w:r>
        <w:rPr>
          <w:rFonts w:hint="eastAsia"/>
        </w:rPr>
        <w:t>ОСНОВНОЕ</w:t>
      </w:r>
      <w:r>
        <w:t xml:space="preserve"> </w:t>
      </w:r>
      <w:r>
        <w:rPr>
          <w:rFonts w:hint="eastAsia"/>
        </w:rPr>
        <w:t>СООТНОШЕНИЕ</w:t>
      </w:r>
      <w:r>
        <w:t xml:space="preserve"> </w:t>
      </w:r>
      <w:r>
        <w:rPr>
          <w:rFonts w:hint="eastAsia"/>
        </w:rPr>
        <w:t>МЕТОДА</w:t>
      </w:r>
      <w:r>
        <w:t xml:space="preserve"> </w:t>
      </w:r>
      <w:r>
        <w:rPr>
          <w:rFonts w:hint="eastAsia"/>
        </w:rPr>
        <w:t>НАЧАЛЬНЫХ</w:t>
      </w:r>
      <w:r>
        <w:t xml:space="preserve"> </w:t>
      </w:r>
      <w:r>
        <w:rPr>
          <w:rFonts w:hint="eastAsia"/>
        </w:rPr>
        <w:t>ФУНКЦИЙ</w:t>
      </w:r>
    </w:p>
    <w:p w14:paraId="424E5C1C" w14:textId="77777777" w:rsidR="00B173DD" w:rsidRDefault="00B173DD" w:rsidP="00B173DD"/>
    <w:p w14:paraId="5330838D" w14:textId="77777777" w:rsidR="00B173DD" w:rsidRDefault="00B173DD" w:rsidP="00B173DD">
      <w:r>
        <w:t xml:space="preserve">2.1. </w:t>
      </w:r>
      <w:r>
        <w:rPr>
          <w:rFonts w:hint="eastAsia"/>
        </w:rPr>
        <w:t>МНФ</w:t>
      </w:r>
      <w:r>
        <w:t xml:space="preserve"> </w:t>
      </w:r>
      <w:r>
        <w:rPr>
          <w:rFonts w:hint="eastAsia"/>
        </w:rPr>
        <w:t>для</w:t>
      </w:r>
      <w:r>
        <w:t xml:space="preserve"> </w:t>
      </w:r>
      <w:r>
        <w:rPr>
          <w:rFonts w:hint="eastAsia"/>
        </w:rPr>
        <w:t>бесконечного</w:t>
      </w:r>
      <w:r>
        <w:t xml:space="preserve"> </w:t>
      </w:r>
      <w:r>
        <w:rPr>
          <w:rFonts w:hint="eastAsia"/>
        </w:rPr>
        <w:t>слоя</w:t>
      </w:r>
    </w:p>
    <w:p w14:paraId="073388D9" w14:textId="77777777" w:rsidR="00B173DD" w:rsidRDefault="00B173DD" w:rsidP="00B173DD"/>
    <w:p w14:paraId="5F15B164" w14:textId="77777777" w:rsidR="00B173DD" w:rsidRDefault="00B173DD" w:rsidP="00B173DD">
      <w:r>
        <w:t xml:space="preserve">2.1.1. </w:t>
      </w:r>
      <w:r>
        <w:rPr>
          <w:rFonts w:hint="eastAsia"/>
        </w:rPr>
        <w:t>Операторы</w:t>
      </w:r>
      <w:r>
        <w:t xml:space="preserve"> </w:t>
      </w:r>
      <w:r>
        <w:rPr>
          <w:rFonts w:hint="eastAsia"/>
        </w:rPr>
        <w:t>МНФ</w:t>
      </w:r>
      <w:r>
        <w:t xml:space="preserve"> </w:t>
      </w:r>
      <w:r>
        <w:rPr>
          <w:rFonts w:hint="eastAsia"/>
        </w:rPr>
        <w:t>по</w:t>
      </w:r>
      <w:r>
        <w:t xml:space="preserve"> </w:t>
      </w:r>
      <w:r>
        <w:rPr>
          <w:rFonts w:hint="eastAsia"/>
        </w:rPr>
        <w:t>переменной</w:t>
      </w:r>
      <w:r>
        <w:t xml:space="preserve"> </w:t>
      </w:r>
      <w:r>
        <w:rPr>
          <w:rFonts w:hint="eastAsia"/>
        </w:rPr>
        <w:t>г</w:t>
      </w:r>
    </w:p>
    <w:p w14:paraId="5E432AE2" w14:textId="77777777" w:rsidR="00B173DD" w:rsidRDefault="00B173DD" w:rsidP="00B173DD"/>
    <w:p w14:paraId="51D10CF9" w14:textId="77777777" w:rsidR="00B173DD" w:rsidRDefault="00B173DD" w:rsidP="00B173DD">
      <w:r>
        <w:t xml:space="preserve">2.1.2. </w:t>
      </w:r>
      <w:r>
        <w:rPr>
          <w:rFonts w:hint="eastAsia"/>
        </w:rPr>
        <w:t>Значения</w:t>
      </w:r>
      <w:r>
        <w:t xml:space="preserve"> </w:t>
      </w:r>
      <w:r>
        <w:rPr>
          <w:rFonts w:hint="eastAsia"/>
        </w:rPr>
        <w:t>операторов</w:t>
      </w:r>
      <w:r>
        <w:t xml:space="preserve"> </w:t>
      </w:r>
      <w:r>
        <w:rPr>
          <w:rFonts w:hint="eastAsia"/>
        </w:rPr>
        <w:t>МНФ</w:t>
      </w:r>
      <w:r>
        <w:t xml:space="preserve"> </w:t>
      </w:r>
      <w:r>
        <w:rPr>
          <w:rFonts w:hint="eastAsia"/>
        </w:rPr>
        <w:t>по</w:t>
      </w:r>
      <w:r>
        <w:t xml:space="preserve"> </w:t>
      </w:r>
      <w:r>
        <w:rPr>
          <w:rFonts w:hint="eastAsia"/>
        </w:rPr>
        <w:t>переменной</w:t>
      </w:r>
      <w:r>
        <w:t xml:space="preserve"> </w:t>
      </w:r>
      <w:r>
        <w:rPr>
          <w:rFonts w:hint="eastAsia"/>
        </w:rPr>
        <w:t>г</w:t>
      </w:r>
    </w:p>
    <w:p w14:paraId="5BEB835F" w14:textId="77777777" w:rsidR="00B173DD" w:rsidRDefault="00B173DD" w:rsidP="00B173DD"/>
    <w:p w14:paraId="751BC852" w14:textId="77777777" w:rsidR="00B173DD" w:rsidRDefault="00B173DD" w:rsidP="00B173DD">
      <w:r>
        <w:t xml:space="preserve">2.2. </w:t>
      </w:r>
      <w:r>
        <w:rPr>
          <w:rFonts w:hint="eastAsia"/>
        </w:rPr>
        <w:t>Постановка</w:t>
      </w:r>
      <w:r>
        <w:t xml:space="preserve"> </w:t>
      </w:r>
      <w:r>
        <w:rPr>
          <w:rFonts w:hint="eastAsia"/>
        </w:rPr>
        <w:t>и</w:t>
      </w:r>
      <w:r>
        <w:t xml:space="preserve"> </w:t>
      </w:r>
      <w:r>
        <w:rPr>
          <w:rFonts w:hint="eastAsia"/>
        </w:rPr>
        <w:t>решение</w:t>
      </w:r>
      <w:r>
        <w:t xml:space="preserve"> </w:t>
      </w:r>
      <w:r>
        <w:rPr>
          <w:rFonts w:hint="eastAsia"/>
        </w:rPr>
        <w:t>краевых</w:t>
      </w:r>
      <w:r>
        <w:t xml:space="preserve"> </w:t>
      </w:r>
      <w:r>
        <w:rPr>
          <w:rFonts w:hint="eastAsia"/>
        </w:rPr>
        <w:t>задач</w:t>
      </w:r>
      <w:r>
        <w:t xml:space="preserve"> </w:t>
      </w:r>
      <w:r>
        <w:rPr>
          <w:rFonts w:hint="eastAsia"/>
        </w:rPr>
        <w:t>ТУ</w:t>
      </w:r>
      <w:r>
        <w:t xml:space="preserve"> </w:t>
      </w:r>
      <w:r>
        <w:rPr>
          <w:rFonts w:hint="eastAsia"/>
        </w:rPr>
        <w:t>с</w:t>
      </w:r>
      <w:r>
        <w:t xml:space="preserve"> </w:t>
      </w:r>
      <w:r>
        <w:rPr>
          <w:rFonts w:hint="eastAsia"/>
        </w:rPr>
        <w:t>помощью</w:t>
      </w:r>
      <w:r>
        <w:t xml:space="preserve"> </w:t>
      </w:r>
      <w:r>
        <w:rPr>
          <w:rFonts w:hint="eastAsia"/>
        </w:rPr>
        <w:t>МНФ</w:t>
      </w:r>
    </w:p>
    <w:p w14:paraId="45E0F8CF" w14:textId="77777777" w:rsidR="00B173DD" w:rsidRDefault="00B173DD" w:rsidP="00B173DD"/>
    <w:p w14:paraId="62B60353" w14:textId="77777777" w:rsidR="00B173DD" w:rsidRDefault="00B173DD" w:rsidP="00B173DD">
      <w:r>
        <w:t xml:space="preserve">3. </w:t>
      </w:r>
      <w:r>
        <w:rPr>
          <w:rFonts w:hint="eastAsia"/>
        </w:rPr>
        <w:t>ГЛАВА</w:t>
      </w:r>
      <w:r>
        <w:t xml:space="preserve"> III. </w:t>
      </w:r>
      <w:r>
        <w:rPr>
          <w:rFonts w:hint="eastAsia"/>
        </w:rPr>
        <w:t>РЕШЕНИЕ</w:t>
      </w:r>
      <w:r>
        <w:t xml:space="preserve"> </w:t>
      </w:r>
      <w:r>
        <w:rPr>
          <w:rFonts w:hint="eastAsia"/>
        </w:rPr>
        <w:t>КРАЕВЫХ</w:t>
      </w:r>
      <w:r>
        <w:t xml:space="preserve"> </w:t>
      </w:r>
      <w:r>
        <w:rPr>
          <w:rFonts w:hint="eastAsia"/>
        </w:rPr>
        <w:t>ЗАДАЧ</w:t>
      </w:r>
      <w:r>
        <w:t xml:space="preserve"> </w:t>
      </w:r>
      <w:r>
        <w:rPr>
          <w:rFonts w:hint="eastAsia"/>
        </w:rPr>
        <w:t>МЕТОДОМ</w:t>
      </w:r>
      <w:r>
        <w:t xml:space="preserve"> </w:t>
      </w:r>
      <w:r>
        <w:rPr>
          <w:rFonts w:hint="eastAsia"/>
        </w:rPr>
        <w:t>НАЧАЛЬНЫХ</w:t>
      </w:r>
      <w:r>
        <w:t xml:space="preserve"> </w:t>
      </w:r>
      <w:r>
        <w:rPr>
          <w:rFonts w:hint="eastAsia"/>
        </w:rPr>
        <w:t>ФУНКЦИЙ</w:t>
      </w:r>
    </w:p>
    <w:p w14:paraId="7BAA7718" w14:textId="77777777" w:rsidR="00B173DD" w:rsidRDefault="00B173DD" w:rsidP="00B173DD"/>
    <w:p w14:paraId="55A7BBCB" w14:textId="77777777" w:rsidR="00B173DD" w:rsidRDefault="00B173DD" w:rsidP="00B173DD">
      <w:r>
        <w:t xml:space="preserve">3.1. </w:t>
      </w:r>
      <w:r>
        <w:rPr>
          <w:rFonts w:hint="eastAsia"/>
        </w:rPr>
        <w:t>Точное</w:t>
      </w:r>
      <w:r>
        <w:t xml:space="preserve"> </w:t>
      </w:r>
      <w:r>
        <w:rPr>
          <w:rFonts w:hint="eastAsia"/>
        </w:rPr>
        <w:t>решение</w:t>
      </w:r>
      <w:r>
        <w:t xml:space="preserve"> </w:t>
      </w:r>
      <w:r>
        <w:rPr>
          <w:rFonts w:hint="eastAsia"/>
        </w:rPr>
        <w:t>задачи</w:t>
      </w:r>
      <w:r>
        <w:t xml:space="preserve"> </w:t>
      </w:r>
      <w:r>
        <w:rPr>
          <w:rFonts w:hint="eastAsia"/>
        </w:rPr>
        <w:t>изгиба</w:t>
      </w:r>
      <w:r>
        <w:t xml:space="preserve"> </w:t>
      </w:r>
      <w:r>
        <w:rPr>
          <w:rFonts w:hint="eastAsia"/>
        </w:rPr>
        <w:t>толстой</w:t>
      </w:r>
      <w:r>
        <w:t xml:space="preserve"> </w:t>
      </w:r>
      <w:r>
        <w:rPr>
          <w:rFonts w:hint="eastAsia"/>
        </w:rPr>
        <w:t>плиты</w:t>
      </w:r>
    </w:p>
    <w:p w14:paraId="1EDC4020" w14:textId="77777777" w:rsidR="00B173DD" w:rsidRDefault="00B173DD" w:rsidP="00B173DD"/>
    <w:p w14:paraId="0294DC40" w14:textId="77777777" w:rsidR="00B173DD" w:rsidRDefault="00B173DD" w:rsidP="00B173DD">
      <w:r>
        <w:t xml:space="preserve">3.2. </w:t>
      </w:r>
      <w:r>
        <w:rPr>
          <w:rFonts w:hint="eastAsia"/>
        </w:rPr>
        <w:t>Вычислительная</w:t>
      </w:r>
      <w:r>
        <w:t xml:space="preserve"> </w:t>
      </w:r>
      <w:r>
        <w:rPr>
          <w:rFonts w:hint="eastAsia"/>
        </w:rPr>
        <w:t>устойчивость</w:t>
      </w:r>
      <w:r>
        <w:t xml:space="preserve"> </w:t>
      </w:r>
      <w:r>
        <w:rPr>
          <w:rFonts w:hint="eastAsia"/>
        </w:rPr>
        <w:t>метода</w:t>
      </w:r>
      <w:r>
        <w:t xml:space="preserve"> </w:t>
      </w:r>
      <w:r>
        <w:rPr>
          <w:rFonts w:hint="eastAsia"/>
        </w:rPr>
        <w:t>начальных</w:t>
      </w:r>
      <w:r>
        <w:t xml:space="preserve"> </w:t>
      </w:r>
      <w:r>
        <w:rPr>
          <w:rFonts w:hint="eastAsia"/>
        </w:rPr>
        <w:t>функций</w:t>
      </w:r>
      <w:r>
        <w:t xml:space="preserve"> </w:t>
      </w:r>
      <w:r>
        <w:rPr>
          <w:rFonts w:hint="eastAsia"/>
        </w:rPr>
        <w:t>в</w:t>
      </w:r>
      <w:r>
        <w:t xml:space="preserve"> </w:t>
      </w:r>
      <w:r>
        <w:rPr>
          <w:rFonts w:hint="eastAsia"/>
        </w:rPr>
        <w:t>трёхмерной</w:t>
      </w:r>
      <w:r>
        <w:t xml:space="preserve"> </w:t>
      </w:r>
      <w:r>
        <w:rPr>
          <w:rFonts w:hint="eastAsia"/>
        </w:rPr>
        <w:t>задаче</w:t>
      </w:r>
      <w:r>
        <w:t xml:space="preserve"> </w:t>
      </w:r>
      <w:r>
        <w:rPr>
          <w:rFonts w:hint="eastAsia"/>
        </w:rPr>
        <w:t>теории</w:t>
      </w:r>
      <w:r>
        <w:t xml:space="preserve"> </w:t>
      </w:r>
      <w:r>
        <w:rPr>
          <w:rFonts w:hint="eastAsia"/>
        </w:rPr>
        <w:t>упругости</w:t>
      </w:r>
    </w:p>
    <w:p w14:paraId="23D247D0" w14:textId="77777777" w:rsidR="00B173DD" w:rsidRDefault="00B173DD" w:rsidP="00B173DD"/>
    <w:p w14:paraId="5519B1C2" w14:textId="77777777" w:rsidR="00B173DD" w:rsidRDefault="00B173DD" w:rsidP="00B173DD">
      <w:r>
        <w:t xml:space="preserve">3.2.1. </w:t>
      </w:r>
      <w:r>
        <w:rPr>
          <w:rFonts w:hint="eastAsia"/>
        </w:rPr>
        <w:t>Экспериментальное</w:t>
      </w:r>
      <w:r>
        <w:t xml:space="preserve"> </w:t>
      </w:r>
      <w:r>
        <w:rPr>
          <w:rFonts w:hint="eastAsia"/>
        </w:rPr>
        <w:t>определение</w:t>
      </w:r>
      <w:r>
        <w:t xml:space="preserve"> </w:t>
      </w:r>
      <w:r>
        <w:rPr>
          <w:rFonts w:hint="eastAsia"/>
        </w:rPr>
        <w:t>необходимой</w:t>
      </w:r>
      <w:r>
        <w:t xml:space="preserve"> </w:t>
      </w:r>
      <w:r>
        <w:rPr>
          <w:rFonts w:hint="eastAsia"/>
        </w:rPr>
        <w:t>длины</w:t>
      </w:r>
      <w:r>
        <w:t xml:space="preserve"> </w:t>
      </w:r>
      <w:r>
        <w:rPr>
          <w:rFonts w:hint="eastAsia"/>
        </w:rPr>
        <w:t>мантиссы</w:t>
      </w:r>
      <w:r>
        <w:t xml:space="preserve"> </w:t>
      </w:r>
      <w:r>
        <w:rPr>
          <w:rFonts w:hint="eastAsia"/>
        </w:rPr>
        <w:t>для</w:t>
      </w:r>
      <w:r>
        <w:t xml:space="preserve"> </w:t>
      </w:r>
      <w:r>
        <w:rPr>
          <w:rFonts w:hint="eastAsia"/>
        </w:rPr>
        <w:t>обеспечения</w:t>
      </w:r>
      <w:r>
        <w:t xml:space="preserve"> </w:t>
      </w:r>
      <w:r>
        <w:rPr>
          <w:rFonts w:hint="eastAsia"/>
        </w:rPr>
        <w:t>устойчивых</w:t>
      </w:r>
      <w:r>
        <w:t xml:space="preserve"> </w:t>
      </w:r>
      <w:r>
        <w:rPr>
          <w:rFonts w:hint="eastAsia"/>
        </w:rPr>
        <w:t>вычислений</w:t>
      </w:r>
    </w:p>
    <w:p w14:paraId="55C53CFC" w14:textId="77777777" w:rsidR="00B173DD" w:rsidRDefault="00B173DD" w:rsidP="00B173DD"/>
    <w:p w14:paraId="0AC183C4" w14:textId="77777777" w:rsidR="00B173DD" w:rsidRDefault="00B173DD" w:rsidP="00B173DD">
      <w:r>
        <w:t xml:space="preserve">3.2.2. </w:t>
      </w:r>
      <w:r>
        <w:rPr>
          <w:rFonts w:hint="eastAsia"/>
        </w:rPr>
        <w:t>Формула</w:t>
      </w:r>
      <w:r>
        <w:t xml:space="preserve"> </w:t>
      </w:r>
      <w:r>
        <w:rPr>
          <w:rFonts w:hint="eastAsia"/>
        </w:rPr>
        <w:t>определения</w:t>
      </w:r>
      <w:r>
        <w:t xml:space="preserve"> </w:t>
      </w:r>
      <w:r>
        <w:rPr>
          <w:rFonts w:hint="eastAsia"/>
        </w:rPr>
        <w:t>длины</w:t>
      </w:r>
      <w:r>
        <w:t xml:space="preserve"> </w:t>
      </w:r>
      <w:r>
        <w:rPr>
          <w:rFonts w:hint="eastAsia"/>
        </w:rPr>
        <w:t>мантиссы</w:t>
      </w:r>
      <w:r>
        <w:t xml:space="preserve"> </w:t>
      </w:r>
      <w:r>
        <w:rPr>
          <w:rFonts w:hint="eastAsia"/>
        </w:rPr>
        <w:t>для</w:t>
      </w:r>
      <w:r>
        <w:t xml:space="preserve"> </w:t>
      </w:r>
      <w:r>
        <w:rPr>
          <w:rFonts w:hint="eastAsia"/>
        </w:rPr>
        <w:t>устойчивых</w:t>
      </w:r>
      <w:r>
        <w:t xml:space="preserve"> </w:t>
      </w:r>
      <w:r>
        <w:rPr>
          <w:rFonts w:hint="eastAsia"/>
        </w:rPr>
        <w:t>расчётов</w:t>
      </w:r>
    </w:p>
    <w:p w14:paraId="3CE89F1D" w14:textId="77777777" w:rsidR="00B173DD" w:rsidRDefault="00B173DD" w:rsidP="00B173DD"/>
    <w:p w14:paraId="432CFC1E" w14:textId="77777777" w:rsidR="00B173DD" w:rsidRDefault="00B173DD" w:rsidP="00B173DD">
      <w:r>
        <w:t xml:space="preserve">3.3. </w:t>
      </w:r>
      <w:r>
        <w:rPr>
          <w:rFonts w:hint="eastAsia"/>
        </w:rPr>
        <w:t>Задача</w:t>
      </w:r>
      <w:r>
        <w:t xml:space="preserve"> </w:t>
      </w:r>
      <w:r>
        <w:rPr>
          <w:rFonts w:hint="eastAsia"/>
        </w:rPr>
        <w:t>о</w:t>
      </w:r>
      <w:r>
        <w:t xml:space="preserve"> </w:t>
      </w:r>
      <w:r>
        <w:rPr>
          <w:rFonts w:hint="eastAsia"/>
        </w:rPr>
        <w:t>нагружении</w:t>
      </w:r>
      <w:r>
        <w:t xml:space="preserve"> </w:t>
      </w:r>
      <w:r>
        <w:rPr>
          <w:rFonts w:hint="eastAsia"/>
        </w:rPr>
        <w:t>параллелепипеда</w:t>
      </w:r>
      <w:r>
        <w:t xml:space="preserve"> </w:t>
      </w:r>
      <w:r>
        <w:rPr>
          <w:rFonts w:hint="eastAsia"/>
        </w:rPr>
        <w:t>локальной</w:t>
      </w:r>
      <w:r>
        <w:t xml:space="preserve"> </w:t>
      </w:r>
      <w:r>
        <w:rPr>
          <w:rFonts w:hint="eastAsia"/>
        </w:rPr>
        <w:t>нагрузкой</w:t>
      </w:r>
    </w:p>
    <w:p w14:paraId="2FD0E9E9" w14:textId="77777777" w:rsidR="00B173DD" w:rsidRDefault="00B173DD" w:rsidP="00B173DD"/>
    <w:p w14:paraId="7CAA4F68" w14:textId="77777777" w:rsidR="00B173DD" w:rsidRDefault="00B173DD" w:rsidP="00B173DD">
      <w:r>
        <w:t xml:space="preserve">3.3.1. </w:t>
      </w:r>
      <w:r>
        <w:rPr>
          <w:rFonts w:hint="eastAsia"/>
        </w:rPr>
        <w:t>Модель</w:t>
      </w:r>
      <w:r>
        <w:t xml:space="preserve"> </w:t>
      </w:r>
      <w:r>
        <w:rPr>
          <w:rFonts w:hint="eastAsia"/>
        </w:rPr>
        <w:t>упругого</w:t>
      </w:r>
      <w:r>
        <w:t xml:space="preserve"> </w:t>
      </w:r>
      <w:r>
        <w:rPr>
          <w:rFonts w:hint="eastAsia"/>
        </w:rPr>
        <w:t>основания</w:t>
      </w:r>
      <w:r>
        <w:t xml:space="preserve"> </w:t>
      </w:r>
      <w:r>
        <w:rPr>
          <w:rFonts w:hint="eastAsia"/>
        </w:rPr>
        <w:t>под</w:t>
      </w:r>
      <w:r>
        <w:t xml:space="preserve"> </w:t>
      </w:r>
      <w:r>
        <w:rPr>
          <w:rFonts w:hint="eastAsia"/>
        </w:rPr>
        <w:t>действием</w:t>
      </w:r>
      <w:r>
        <w:t xml:space="preserve"> </w:t>
      </w:r>
      <w:r>
        <w:rPr>
          <w:rFonts w:hint="eastAsia"/>
        </w:rPr>
        <w:t>распределённой</w:t>
      </w:r>
    </w:p>
    <w:p w14:paraId="2CB538BA" w14:textId="77777777" w:rsidR="00B173DD" w:rsidRDefault="00B173DD" w:rsidP="00B173DD"/>
    <w:p w14:paraId="3F4DF96F" w14:textId="77777777" w:rsidR="00B173DD" w:rsidRDefault="00B173DD" w:rsidP="00B173DD">
      <w:r>
        <w:rPr>
          <w:rFonts w:hint="eastAsia"/>
        </w:rPr>
        <w:t>нагрузки</w:t>
      </w:r>
      <w:r>
        <w:t xml:space="preserve">, </w:t>
      </w:r>
      <w:r>
        <w:rPr>
          <w:rFonts w:hint="eastAsia"/>
        </w:rPr>
        <w:t>действующей</w:t>
      </w:r>
      <w:r>
        <w:t xml:space="preserve"> </w:t>
      </w:r>
      <w:r>
        <w:rPr>
          <w:rFonts w:hint="eastAsia"/>
        </w:rPr>
        <w:t>на</w:t>
      </w:r>
      <w:r>
        <w:t xml:space="preserve"> </w:t>
      </w:r>
      <w:r>
        <w:rPr>
          <w:rFonts w:hint="eastAsia"/>
        </w:rPr>
        <w:t>локальном</w:t>
      </w:r>
      <w:r>
        <w:t xml:space="preserve"> </w:t>
      </w:r>
      <w:r>
        <w:rPr>
          <w:rFonts w:hint="eastAsia"/>
        </w:rPr>
        <w:t>участке</w:t>
      </w:r>
    </w:p>
    <w:p w14:paraId="2D66E434" w14:textId="77777777" w:rsidR="00B173DD" w:rsidRDefault="00B173DD" w:rsidP="00B173DD"/>
    <w:p w14:paraId="5F4D604D" w14:textId="77777777" w:rsidR="00B173DD" w:rsidRDefault="00B173DD" w:rsidP="00B173DD">
      <w:r>
        <w:t xml:space="preserve">3.3.2. </w:t>
      </w:r>
      <w:r>
        <w:rPr>
          <w:rFonts w:hint="eastAsia"/>
        </w:rPr>
        <w:t>Моделирование</w:t>
      </w:r>
      <w:r>
        <w:t xml:space="preserve"> </w:t>
      </w:r>
      <w:r>
        <w:rPr>
          <w:rFonts w:hint="eastAsia"/>
        </w:rPr>
        <w:t>сосредоточенной</w:t>
      </w:r>
      <w:r>
        <w:t xml:space="preserve"> </w:t>
      </w:r>
      <w:r>
        <w:rPr>
          <w:rFonts w:hint="eastAsia"/>
        </w:rPr>
        <w:t>силы</w:t>
      </w:r>
    </w:p>
    <w:p w14:paraId="367459C4" w14:textId="77777777" w:rsidR="00B173DD" w:rsidRDefault="00B173DD" w:rsidP="00B173DD"/>
    <w:p w14:paraId="28A48E58" w14:textId="77777777" w:rsidR="00B173DD" w:rsidRDefault="00B173DD" w:rsidP="00B173DD">
      <w:r>
        <w:t xml:space="preserve">3.3.3. </w:t>
      </w:r>
      <w:r>
        <w:rPr>
          <w:rFonts w:hint="eastAsia"/>
        </w:rPr>
        <w:t>Многослойное</w:t>
      </w:r>
      <w:r>
        <w:t xml:space="preserve"> </w:t>
      </w:r>
      <w:r>
        <w:rPr>
          <w:rFonts w:hint="eastAsia"/>
        </w:rPr>
        <w:t>основание</w:t>
      </w:r>
      <w:r>
        <w:t xml:space="preserve"> </w:t>
      </w:r>
      <w:r>
        <w:rPr>
          <w:rFonts w:hint="eastAsia"/>
        </w:rPr>
        <w:t>при</w:t>
      </w:r>
      <w:r>
        <w:t xml:space="preserve"> </w:t>
      </w:r>
      <w:r>
        <w:rPr>
          <w:rFonts w:hint="eastAsia"/>
        </w:rPr>
        <w:t>действии</w:t>
      </w:r>
      <w:r>
        <w:t xml:space="preserve"> </w:t>
      </w:r>
      <w:r>
        <w:rPr>
          <w:rFonts w:hint="eastAsia"/>
        </w:rPr>
        <w:t>нагрузки</w:t>
      </w:r>
      <w:r>
        <w:t xml:space="preserve"> </w:t>
      </w:r>
      <w:r>
        <w:rPr>
          <w:rFonts w:hint="eastAsia"/>
        </w:rPr>
        <w:t>на</w:t>
      </w:r>
      <w:r>
        <w:t xml:space="preserve"> </w:t>
      </w:r>
      <w:r>
        <w:rPr>
          <w:rFonts w:hint="eastAsia"/>
        </w:rPr>
        <w:t>локальном</w:t>
      </w:r>
      <w:r>
        <w:t xml:space="preserve"> </w:t>
      </w:r>
      <w:r>
        <w:rPr>
          <w:rFonts w:hint="eastAsia"/>
        </w:rPr>
        <w:t>участке</w:t>
      </w:r>
    </w:p>
    <w:p w14:paraId="4BF58D26" w14:textId="77777777" w:rsidR="00B173DD" w:rsidRDefault="00B173DD" w:rsidP="00B173DD"/>
    <w:p w14:paraId="2634DA13" w14:textId="77777777" w:rsidR="00B173DD" w:rsidRDefault="00B173DD" w:rsidP="00B173DD">
      <w:r>
        <w:t xml:space="preserve">3.3.4. </w:t>
      </w:r>
      <w:r>
        <w:rPr>
          <w:rFonts w:hint="eastAsia"/>
        </w:rPr>
        <w:t>Модель</w:t>
      </w:r>
      <w:r>
        <w:t xml:space="preserve"> </w:t>
      </w:r>
      <w:r>
        <w:rPr>
          <w:rFonts w:hint="eastAsia"/>
        </w:rPr>
        <w:t>дорожной</w:t>
      </w:r>
      <w:r>
        <w:t xml:space="preserve"> </w:t>
      </w:r>
      <w:r>
        <w:rPr>
          <w:rFonts w:hint="eastAsia"/>
        </w:rPr>
        <w:t>одежды</w:t>
      </w:r>
      <w:r>
        <w:t xml:space="preserve"> </w:t>
      </w:r>
      <w:r>
        <w:rPr>
          <w:rFonts w:hint="eastAsia"/>
        </w:rPr>
        <w:t>в</w:t>
      </w:r>
      <w:r>
        <w:t xml:space="preserve"> </w:t>
      </w:r>
      <w:r>
        <w:rPr>
          <w:rFonts w:hint="eastAsia"/>
        </w:rPr>
        <w:t>виде</w:t>
      </w:r>
      <w:r>
        <w:t xml:space="preserve"> </w:t>
      </w:r>
      <w:r>
        <w:rPr>
          <w:rFonts w:hint="eastAsia"/>
        </w:rPr>
        <w:t>многослойного</w:t>
      </w:r>
      <w:r>
        <w:t xml:space="preserve"> </w:t>
      </w:r>
      <w:r>
        <w:rPr>
          <w:rFonts w:hint="eastAsia"/>
        </w:rPr>
        <w:t>основания</w:t>
      </w:r>
      <w:r>
        <w:t xml:space="preserve"> </w:t>
      </w:r>
      <w:r>
        <w:rPr>
          <w:rFonts w:hint="eastAsia"/>
        </w:rPr>
        <w:t>под</w:t>
      </w:r>
      <w:r>
        <w:t xml:space="preserve"> </w:t>
      </w:r>
      <w:r>
        <w:rPr>
          <w:rFonts w:hint="eastAsia"/>
        </w:rPr>
        <w:t>действием</w:t>
      </w:r>
      <w:r>
        <w:t xml:space="preserve"> </w:t>
      </w:r>
      <w:r>
        <w:rPr>
          <w:rFonts w:hint="eastAsia"/>
        </w:rPr>
        <w:t>нормальной</w:t>
      </w:r>
      <w:r>
        <w:t xml:space="preserve"> </w:t>
      </w:r>
      <w:r>
        <w:rPr>
          <w:rFonts w:hint="eastAsia"/>
        </w:rPr>
        <w:t>локальной</w:t>
      </w:r>
      <w:r>
        <w:t xml:space="preserve"> </w:t>
      </w:r>
      <w:r>
        <w:rPr>
          <w:rFonts w:hint="eastAsia"/>
        </w:rPr>
        <w:t>нагрузки</w:t>
      </w:r>
      <w:r>
        <w:t xml:space="preserve">, </w:t>
      </w:r>
      <w:r>
        <w:rPr>
          <w:rFonts w:hint="eastAsia"/>
        </w:rPr>
        <w:t>распределённой</w:t>
      </w:r>
      <w:r>
        <w:t xml:space="preserve"> </w:t>
      </w:r>
      <w:r>
        <w:rPr>
          <w:rFonts w:hint="eastAsia"/>
        </w:rPr>
        <w:t>по</w:t>
      </w:r>
      <w:r>
        <w:t xml:space="preserve"> </w:t>
      </w:r>
      <w:r>
        <w:rPr>
          <w:rFonts w:hint="eastAsia"/>
        </w:rPr>
        <w:t>круглой</w:t>
      </w:r>
      <w:r>
        <w:t xml:space="preserve"> </w:t>
      </w:r>
      <w:r>
        <w:rPr>
          <w:rFonts w:hint="eastAsia"/>
        </w:rPr>
        <w:t>площадке</w:t>
      </w:r>
    </w:p>
    <w:p w14:paraId="549EDAA0" w14:textId="77777777" w:rsidR="00B173DD" w:rsidRDefault="00B173DD" w:rsidP="00B173DD"/>
    <w:p w14:paraId="6D361027" w14:textId="77777777" w:rsidR="00B173DD" w:rsidRDefault="00B173DD" w:rsidP="00B173DD">
      <w:r>
        <w:t xml:space="preserve">4. </w:t>
      </w:r>
      <w:r>
        <w:rPr>
          <w:rFonts w:hint="eastAsia"/>
        </w:rPr>
        <w:t>ГЛАВА</w:t>
      </w:r>
      <w:r>
        <w:t xml:space="preserve"> IV. </w:t>
      </w:r>
      <w:r>
        <w:rPr>
          <w:rFonts w:hint="eastAsia"/>
        </w:rPr>
        <w:t>ЧАСТНОЕ</w:t>
      </w:r>
      <w:r>
        <w:t xml:space="preserve"> </w:t>
      </w:r>
      <w:r>
        <w:rPr>
          <w:rFonts w:hint="eastAsia"/>
        </w:rPr>
        <w:t>РЕШЕНИЕ</w:t>
      </w:r>
      <w:r>
        <w:t xml:space="preserve"> </w:t>
      </w:r>
      <w:r>
        <w:rPr>
          <w:rFonts w:hint="eastAsia"/>
        </w:rPr>
        <w:t>УРАВНЕНИЙ</w:t>
      </w:r>
      <w:r>
        <w:t xml:space="preserve"> </w:t>
      </w:r>
      <w:r>
        <w:rPr>
          <w:rFonts w:hint="eastAsia"/>
        </w:rPr>
        <w:t>ЛАМЭ</w:t>
      </w:r>
      <w:r>
        <w:t xml:space="preserve"> </w:t>
      </w:r>
      <w:r>
        <w:rPr>
          <w:rFonts w:hint="eastAsia"/>
        </w:rPr>
        <w:t>В</w:t>
      </w:r>
      <w:r>
        <w:t xml:space="preserve"> </w:t>
      </w:r>
      <w:r>
        <w:rPr>
          <w:rFonts w:hint="eastAsia"/>
        </w:rPr>
        <w:t>МЕТОДЕ</w:t>
      </w:r>
      <w:r>
        <w:t xml:space="preserve"> </w:t>
      </w:r>
      <w:r>
        <w:rPr>
          <w:rFonts w:hint="eastAsia"/>
        </w:rPr>
        <w:t>НАЧАЛЬНЫХ</w:t>
      </w:r>
      <w:r>
        <w:t xml:space="preserve"> </w:t>
      </w:r>
      <w:r>
        <w:rPr>
          <w:rFonts w:hint="eastAsia"/>
        </w:rPr>
        <w:t>ФУНКЦИЙ</w:t>
      </w:r>
    </w:p>
    <w:p w14:paraId="4E1694D0" w14:textId="77777777" w:rsidR="00B173DD" w:rsidRDefault="00B173DD" w:rsidP="00B173DD"/>
    <w:p w14:paraId="5357D816" w14:textId="77777777" w:rsidR="00B173DD" w:rsidRDefault="00B173DD" w:rsidP="00B173DD">
      <w:r>
        <w:t xml:space="preserve">4.1. </w:t>
      </w:r>
      <w:r>
        <w:rPr>
          <w:rFonts w:hint="eastAsia"/>
        </w:rPr>
        <w:t>Изгиб</w:t>
      </w:r>
      <w:r>
        <w:t xml:space="preserve"> </w:t>
      </w:r>
      <w:r>
        <w:rPr>
          <w:rFonts w:hint="eastAsia"/>
        </w:rPr>
        <w:t>плиты</w:t>
      </w:r>
      <w:r>
        <w:t xml:space="preserve"> </w:t>
      </w:r>
      <w:r>
        <w:rPr>
          <w:rFonts w:hint="eastAsia"/>
        </w:rPr>
        <w:t>под</w:t>
      </w:r>
      <w:r>
        <w:t xml:space="preserve"> </w:t>
      </w:r>
      <w:r>
        <w:rPr>
          <w:rFonts w:hint="eastAsia"/>
        </w:rPr>
        <w:t>действием</w:t>
      </w:r>
      <w:r>
        <w:t xml:space="preserve"> </w:t>
      </w:r>
      <w:r>
        <w:rPr>
          <w:rFonts w:hint="eastAsia"/>
        </w:rPr>
        <w:t>сил</w:t>
      </w:r>
      <w:r>
        <w:t xml:space="preserve"> </w:t>
      </w:r>
      <w:r>
        <w:rPr>
          <w:rFonts w:hint="eastAsia"/>
        </w:rPr>
        <w:t>собственного</w:t>
      </w:r>
      <w:r>
        <w:t xml:space="preserve"> </w:t>
      </w:r>
      <w:r>
        <w:rPr>
          <w:rFonts w:hint="eastAsia"/>
        </w:rPr>
        <w:t>веса</w:t>
      </w:r>
    </w:p>
    <w:p w14:paraId="6C09ACBD" w14:textId="77777777" w:rsidR="00B173DD" w:rsidRDefault="00B173DD" w:rsidP="00B173DD"/>
    <w:p w14:paraId="4A34CC51" w14:textId="77777777" w:rsidR="00B173DD" w:rsidRDefault="00B173DD" w:rsidP="00B173DD">
      <w:r>
        <w:t xml:space="preserve">4.2. </w:t>
      </w:r>
      <w:r>
        <w:rPr>
          <w:rFonts w:hint="eastAsia"/>
        </w:rPr>
        <w:t>Изгиб</w:t>
      </w:r>
      <w:r>
        <w:t xml:space="preserve"> </w:t>
      </w:r>
      <w:r>
        <w:rPr>
          <w:rFonts w:hint="eastAsia"/>
        </w:rPr>
        <w:t>многослойной</w:t>
      </w:r>
      <w:r>
        <w:t xml:space="preserve"> </w:t>
      </w:r>
      <w:r>
        <w:rPr>
          <w:rFonts w:hint="eastAsia"/>
        </w:rPr>
        <w:t>плиты</w:t>
      </w:r>
      <w:r>
        <w:t xml:space="preserve"> </w:t>
      </w:r>
      <w:r>
        <w:rPr>
          <w:rFonts w:hint="eastAsia"/>
        </w:rPr>
        <w:t>под</w:t>
      </w:r>
      <w:r>
        <w:t xml:space="preserve"> </w:t>
      </w:r>
      <w:r>
        <w:rPr>
          <w:rFonts w:hint="eastAsia"/>
        </w:rPr>
        <w:t>действием</w:t>
      </w:r>
      <w:r>
        <w:t xml:space="preserve"> </w:t>
      </w:r>
      <w:r>
        <w:rPr>
          <w:rFonts w:hint="eastAsia"/>
        </w:rPr>
        <w:t>сил</w:t>
      </w:r>
      <w:r>
        <w:t xml:space="preserve"> </w:t>
      </w:r>
      <w:r>
        <w:rPr>
          <w:rFonts w:hint="eastAsia"/>
        </w:rPr>
        <w:t>собственного</w:t>
      </w:r>
      <w:r>
        <w:t xml:space="preserve"> </w:t>
      </w:r>
      <w:r>
        <w:rPr>
          <w:rFonts w:hint="eastAsia"/>
        </w:rPr>
        <w:t>веса</w:t>
      </w:r>
    </w:p>
    <w:p w14:paraId="668F0A6D" w14:textId="77777777" w:rsidR="00B173DD" w:rsidRDefault="00B173DD" w:rsidP="00B173DD"/>
    <w:p w14:paraId="188FF0FC" w14:textId="77777777" w:rsidR="00B173DD" w:rsidRDefault="00B173DD" w:rsidP="00B173DD">
      <w:r>
        <w:t xml:space="preserve">4.3. </w:t>
      </w:r>
      <w:r>
        <w:rPr>
          <w:rFonts w:hint="eastAsia"/>
        </w:rPr>
        <w:t>Решение</w:t>
      </w:r>
      <w:r>
        <w:t xml:space="preserve"> </w:t>
      </w:r>
      <w:r>
        <w:rPr>
          <w:rFonts w:hint="eastAsia"/>
        </w:rPr>
        <w:t>задачи</w:t>
      </w:r>
      <w:r>
        <w:t xml:space="preserve"> </w:t>
      </w:r>
      <w:r>
        <w:rPr>
          <w:rFonts w:hint="eastAsia"/>
        </w:rPr>
        <w:t>об</w:t>
      </w:r>
      <w:r>
        <w:t xml:space="preserve"> </w:t>
      </w:r>
      <w:r>
        <w:rPr>
          <w:rFonts w:hint="eastAsia"/>
        </w:rPr>
        <w:t>изгибе</w:t>
      </w:r>
      <w:r>
        <w:t xml:space="preserve"> </w:t>
      </w:r>
      <w:r>
        <w:rPr>
          <w:rFonts w:hint="eastAsia"/>
        </w:rPr>
        <w:t>плиты</w:t>
      </w:r>
      <w:r>
        <w:t xml:space="preserve"> </w:t>
      </w:r>
      <w:r>
        <w:rPr>
          <w:rFonts w:hint="eastAsia"/>
        </w:rPr>
        <w:t>силами</w:t>
      </w:r>
      <w:r>
        <w:t xml:space="preserve"> </w:t>
      </w:r>
      <w:r>
        <w:rPr>
          <w:rFonts w:hint="eastAsia"/>
        </w:rPr>
        <w:t>собственного</w:t>
      </w:r>
      <w:r>
        <w:t xml:space="preserve"> </w:t>
      </w:r>
      <w:r>
        <w:rPr>
          <w:rFonts w:hint="eastAsia"/>
        </w:rPr>
        <w:t>веса</w:t>
      </w:r>
      <w:r>
        <w:t xml:space="preserve"> </w:t>
      </w:r>
      <w:r>
        <w:rPr>
          <w:rFonts w:hint="eastAsia"/>
        </w:rPr>
        <w:t>с</w:t>
      </w:r>
      <w:r>
        <w:t xml:space="preserve"> </w:t>
      </w:r>
      <w:r>
        <w:rPr>
          <w:rFonts w:hint="eastAsia"/>
        </w:rPr>
        <w:t>добавлением</w:t>
      </w:r>
      <w:r>
        <w:t xml:space="preserve"> </w:t>
      </w:r>
      <w:r>
        <w:rPr>
          <w:rFonts w:hint="eastAsia"/>
        </w:rPr>
        <w:t>слоя</w:t>
      </w:r>
      <w:r>
        <w:t xml:space="preserve"> </w:t>
      </w:r>
      <w:r>
        <w:rPr>
          <w:rFonts w:hint="eastAsia"/>
        </w:rPr>
        <w:t>внешнего</w:t>
      </w:r>
      <w:r>
        <w:t xml:space="preserve"> </w:t>
      </w:r>
      <w:r>
        <w:rPr>
          <w:rFonts w:hint="eastAsia"/>
        </w:rPr>
        <w:t>армирования</w:t>
      </w:r>
    </w:p>
    <w:p w14:paraId="651CB0E9" w14:textId="77777777" w:rsidR="00B173DD" w:rsidRDefault="00B173DD" w:rsidP="00B173DD"/>
    <w:p w14:paraId="18BBD1C9" w14:textId="77777777" w:rsidR="00B173DD" w:rsidRDefault="00B173DD" w:rsidP="00B173DD">
      <w:r>
        <w:t xml:space="preserve">5. </w:t>
      </w:r>
      <w:r>
        <w:rPr>
          <w:rFonts w:hint="eastAsia"/>
        </w:rPr>
        <w:t>ГЛАВА</w:t>
      </w:r>
      <w:r>
        <w:t xml:space="preserve"> V. </w:t>
      </w:r>
      <w:r>
        <w:rPr>
          <w:rFonts w:hint="eastAsia"/>
        </w:rPr>
        <w:t>СУПЕРПОЗИЦИЯ</w:t>
      </w:r>
      <w:r>
        <w:t xml:space="preserve"> </w:t>
      </w:r>
      <w:r>
        <w:rPr>
          <w:rFonts w:hint="eastAsia"/>
        </w:rPr>
        <w:t>РЕШЕНИЙ</w:t>
      </w:r>
      <w:r>
        <w:t xml:space="preserve"> </w:t>
      </w:r>
      <w:r>
        <w:rPr>
          <w:rFonts w:hint="eastAsia"/>
        </w:rPr>
        <w:t>МНФ</w:t>
      </w:r>
    </w:p>
    <w:p w14:paraId="786BB826" w14:textId="77777777" w:rsidR="00B173DD" w:rsidRDefault="00B173DD" w:rsidP="00B173DD"/>
    <w:p w14:paraId="5784897B" w14:textId="77777777" w:rsidR="00B173DD" w:rsidRDefault="00B173DD" w:rsidP="00B173DD">
      <w:r>
        <w:t xml:space="preserve">5.1. </w:t>
      </w:r>
      <w:r>
        <w:rPr>
          <w:rFonts w:hint="eastAsia"/>
        </w:rPr>
        <w:t>МНФ</w:t>
      </w:r>
      <w:r>
        <w:t xml:space="preserve"> </w:t>
      </w:r>
      <w:r>
        <w:rPr>
          <w:rFonts w:hint="eastAsia"/>
        </w:rPr>
        <w:t>по</w:t>
      </w:r>
      <w:r>
        <w:t xml:space="preserve"> </w:t>
      </w:r>
      <w:r>
        <w:rPr>
          <w:rFonts w:hint="eastAsia"/>
        </w:rPr>
        <w:t>переменным</w:t>
      </w:r>
      <w:r>
        <w:t xml:space="preserve"> </w:t>
      </w:r>
      <w:r>
        <w:rPr>
          <w:rFonts w:hint="eastAsia"/>
        </w:rPr>
        <w:t>х</w:t>
      </w:r>
      <w:r>
        <w:t xml:space="preserve"> </w:t>
      </w:r>
      <w:r>
        <w:rPr>
          <w:rFonts w:hint="eastAsia"/>
        </w:rPr>
        <w:t>и</w:t>
      </w:r>
      <w:r>
        <w:t xml:space="preserve"> </w:t>
      </w:r>
      <w:r>
        <w:rPr>
          <w:rFonts w:hint="eastAsia"/>
        </w:rPr>
        <w:t>у</w:t>
      </w:r>
    </w:p>
    <w:p w14:paraId="129B214F" w14:textId="77777777" w:rsidR="00B173DD" w:rsidRDefault="00B173DD" w:rsidP="00B173DD"/>
    <w:p w14:paraId="64597D35" w14:textId="77777777" w:rsidR="00B173DD" w:rsidRDefault="00B173DD" w:rsidP="00B173DD">
      <w:r>
        <w:t xml:space="preserve">5.2. </w:t>
      </w:r>
      <w:r>
        <w:rPr>
          <w:rFonts w:hint="eastAsia"/>
        </w:rPr>
        <w:t>Общее</w:t>
      </w:r>
      <w:r>
        <w:t xml:space="preserve"> </w:t>
      </w:r>
      <w:r>
        <w:rPr>
          <w:rFonts w:hint="eastAsia"/>
        </w:rPr>
        <w:t>решение</w:t>
      </w:r>
      <w:r>
        <w:t xml:space="preserve"> </w:t>
      </w:r>
      <w:r>
        <w:rPr>
          <w:rFonts w:hint="eastAsia"/>
        </w:rPr>
        <w:t>как</w:t>
      </w:r>
      <w:r>
        <w:t xml:space="preserve"> </w:t>
      </w:r>
      <w:r>
        <w:rPr>
          <w:rFonts w:hint="eastAsia"/>
        </w:rPr>
        <w:t>сумма</w:t>
      </w:r>
      <w:r>
        <w:t xml:space="preserve"> </w:t>
      </w:r>
      <w:r>
        <w:rPr>
          <w:rFonts w:hint="eastAsia"/>
        </w:rPr>
        <w:t>решений</w:t>
      </w:r>
      <w:r>
        <w:t xml:space="preserve"> </w:t>
      </w:r>
      <w:r>
        <w:rPr>
          <w:rFonts w:hint="eastAsia"/>
        </w:rPr>
        <w:t>МНФ</w:t>
      </w:r>
    </w:p>
    <w:p w14:paraId="58254C38" w14:textId="77777777" w:rsidR="00B173DD" w:rsidRDefault="00B173DD" w:rsidP="00B173DD"/>
    <w:p w14:paraId="29E9E4C0" w14:textId="77777777" w:rsidR="00B173DD" w:rsidRDefault="00B173DD" w:rsidP="00B173DD">
      <w:r>
        <w:t xml:space="preserve">5.3. </w:t>
      </w:r>
      <w:r>
        <w:rPr>
          <w:rFonts w:hint="eastAsia"/>
        </w:rPr>
        <w:t>Граничные</w:t>
      </w:r>
      <w:r>
        <w:t xml:space="preserve"> </w:t>
      </w:r>
      <w:r>
        <w:rPr>
          <w:rFonts w:hint="eastAsia"/>
        </w:rPr>
        <w:t>условия</w:t>
      </w:r>
      <w:r>
        <w:t xml:space="preserve"> </w:t>
      </w:r>
      <w:r>
        <w:rPr>
          <w:rFonts w:hint="eastAsia"/>
        </w:rPr>
        <w:t>на</w:t>
      </w:r>
      <w:r>
        <w:t xml:space="preserve"> </w:t>
      </w:r>
      <w:r>
        <w:rPr>
          <w:rFonts w:hint="eastAsia"/>
        </w:rPr>
        <w:t>гранях</w:t>
      </w:r>
      <w:r>
        <w:t xml:space="preserve"> </w:t>
      </w:r>
      <w:r>
        <w:rPr>
          <w:rFonts w:hint="eastAsia"/>
        </w:rPr>
        <w:t>параллелепипеда</w:t>
      </w:r>
      <w:r>
        <w:t xml:space="preserve"> </w:t>
      </w:r>
      <w:r>
        <w:rPr>
          <w:rFonts w:hint="eastAsia"/>
        </w:rPr>
        <w:t>через</w:t>
      </w:r>
      <w:r>
        <w:t xml:space="preserve"> </w:t>
      </w:r>
      <w:r>
        <w:rPr>
          <w:rFonts w:hint="eastAsia"/>
        </w:rPr>
        <w:t>функции</w:t>
      </w:r>
      <w:r>
        <w:t xml:space="preserve"> </w:t>
      </w:r>
      <w:r>
        <w:rPr>
          <w:rFonts w:hint="eastAsia"/>
        </w:rPr>
        <w:t>трёх</w:t>
      </w:r>
      <w:r>
        <w:t xml:space="preserve"> </w:t>
      </w:r>
      <w:r>
        <w:rPr>
          <w:rFonts w:hint="eastAsia"/>
        </w:rPr>
        <w:t>решений</w:t>
      </w:r>
      <w:r>
        <w:t xml:space="preserve"> </w:t>
      </w:r>
      <w:r>
        <w:rPr>
          <w:rFonts w:hint="eastAsia"/>
        </w:rPr>
        <w:t>МНФ</w:t>
      </w:r>
    </w:p>
    <w:p w14:paraId="0CF95C84" w14:textId="77777777" w:rsidR="00B173DD" w:rsidRDefault="00B173DD" w:rsidP="00B173DD"/>
    <w:p w14:paraId="555EE15C" w14:textId="77777777" w:rsidR="00B173DD" w:rsidRDefault="00B173DD" w:rsidP="00B173DD">
      <w:r>
        <w:t xml:space="preserve">5.4. </w:t>
      </w:r>
      <w:r>
        <w:rPr>
          <w:rFonts w:hint="eastAsia"/>
        </w:rPr>
        <w:t>Граничные</w:t>
      </w:r>
      <w:r>
        <w:t xml:space="preserve"> </w:t>
      </w:r>
      <w:r>
        <w:rPr>
          <w:rFonts w:hint="eastAsia"/>
        </w:rPr>
        <w:t>условия</w:t>
      </w:r>
      <w:r>
        <w:t xml:space="preserve"> </w:t>
      </w:r>
      <w:r>
        <w:rPr>
          <w:rFonts w:hint="eastAsia"/>
        </w:rPr>
        <w:t>на</w:t>
      </w:r>
      <w:r>
        <w:t xml:space="preserve"> </w:t>
      </w:r>
      <w:r>
        <w:rPr>
          <w:rFonts w:hint="eastAsia"/>
        </w:rPr>
        <w:t>гранях</w:t>
      </w:r>
      <w:r>
        <w:t xml:space="preserve"> </w:t>
      </w:r>
      <w:r>
        <w:rPr>
          <w:rFonts w:hint="eastAsia"/>
        </w:rPr>
        <w:t>параллелепипеда</w:t>
      </w:r>
      <w:r>
        <w:t xml:space="preserve"> </w:t>
      </w:r>
      <w:r>
        <w:rPr>
          <w:rFonts w:hint="eastAsia"/>
        </w:rPr>
        <w:t>через</w:t>
      </w:r>
      <w:r>
        <w:t xml:space="preserve"> </w:t>
      </w:r>
      <w:r>
        <w:rPr>
          <w:rFonts w:hint="eastAsia"/>
        </w:rPr>
        <w:t>общее</w:t>
      </w:r>
      <w:r>
        <w:t xml:space="preserve"> </w:t>
      </w:r>
      <w:r>
        <w:rPr>
          <w:rFonts w:hint="eastAsia"/>
        </w:rPr>
        <w:t>решение</w:t>
      </w:r>
    </w:p>
    <w:p w14:paraId="33F8631C" w14:textId="77777777" w:rsidR="00B173DD" w:rsidRDefault="00B173DD" w:rsidP="00B173DD"/>
    <w:p w14:paraId="5AFEF719" w14:textId="77777777" w:rsidR="00B173DD" w:rsidRDefault="00B173DD" w:rsidP="00B173DD">
      <w:r>
        <w:t xml:space="preserve">5.5. </w:t>
      </w:r>
      <w:r>
        <w:rPr>
          <w:rFonts w:hint="eastAsia"/>
        </w:rPr>
        <w:t>Решение</w:t>
      </w:r>
      <w:r>
        <w:t xml:space="preserve"> </w:t>
      </w:r>
      <w:r>
        <w:rPr>
          <w:rFonts w:hint="eastAsia"/>
        </w:rPr>
        <w:t>однородной</w:t>
      </w:r>
      <w:r>
        <w:t xml:space="preserve"> </w:t>
      </w:r>
      <w:r>
        <w:rPr>
          <w:rFonts w:hint="eastAsia"/>
        </w:rPr>
        <w:t>задачи</w:t>
      </w:r>
      <w:r>
        <w:t xml:space="preserve"> </w:t>
      </w:r>
      <w:r>
        <w:rPr>
          <w:rFonts w:hint="eastAsia"/>
        </w:rPr>
        <w:t>о</w:t>
      </w:r>
      <w:r>
        <w:t xml:space="preserve"> </w:t>
      </w:r>
      <w:r>
        <w:rPr>
          <w:rFonts w:hint="eastAsia"/>
        </w:rPr>
        <w:t>нагружении</w:t>
      </w:r>
      <w:r>
        <w:t xml:space="preserve"> </w:t>
      </w:r>
      <w:r>
        <w:rPr>
          <w:rFonts w:hint="eastAsia"/>
        </w:rPr>
        <w:t>параллелепипеда</w:t>
      </w:r>
    </w:p>
    <w:p w14:paraId="025A5054" w14:textId="77777777" w:rsidR="00B173DD" w:rsidRDefault="00B173DD" w:rsidP="00B173DD"/>
    <w:p w14:paraId="5DC85C9D" w14:textId="77777777" w:rsidR="00B173DD" w:rsidRDefault="00B173DD" w:rsidP="00B173DD">
      <w:r>
        <w:t xml:space="preserve">5.5.1. </w:t>
      </w:r>
      <w:r>
        <w:rPr>
          <w:rFonts w:hint="eastAsia"/>
        </w:rPr>
        <w:t>Решение</w:t>
      </w:r>
      <w:r>
        <w:t xml:space="preserve"> </w:t>
      </w:r>
      <w:r>
        <w:rPr>
          <w:rFonts w:hint="eastAsia"/>
        </w:rPr>
        <w:t>задачи</w:t>
      </w:r>
      <w:r>
        <w:t xml:space="preserve"> </w:t>
      </w:r>
      <w:r>
        <w:rPr>
          <w:rFonts w:hint="eastAsia"/>
        </w:rPr>
        <w:t>изгиба</w:t>
      </w:r>
      <w:r>
        <w:t xml:space="preserve"> </w:t>
      </w:r>
      <w:r>
        <w:rPr>
          <w:rFonts w:hint="eastAsia"/>
        </w:rPr>
        <w:t>плиты</w:t>
      </w:r>
      <w:r>
        <w:t xml:space="preserve"> </w:t>
      </w:r>
      <w:r>
        <w:rPr>
          <w:rFonts w:hint="eastAsia"/>
        </w:rPr>
        <w:t>со</w:t>
      </w:r>
      <w:r>
        <w:t xml:space="preserve"> </w:t>
      </w:r>
      <w:r>
        <w:rPr>
          <w:rFonts w:hint="eastAsia"/>
        </w:rPr>
        <w:t>всеми</w:t>
      </w:r>
      <w:r>
        <w:t xml:space="preserve"> </w:t>
      </w:r>
      <w:r>
        <w:rPr>
          <w:rFonts w:hint="eastAsia"/>
        </w:rPr>
        <w:t>жёстко</w:t>
      </w:r>
      <w:r>
        <w:t xml:space="preserve"> </w:t>
      </w:r>
      <w:r>
        <w:rPr>
          <w:rFonts w:hint="eastAsia"/>
        </w:rPr>
        <w:t>заделанными</w:t>
      </w:r>
      <w:r>
        <w:t xml:space="preserve"> </w:t>
      </w:r>
      <w:r>
        <w:rPr>
          <w:rFonts w:hint="eastAsia"/>
        </w:rPr>
        <w:t>боковыми</w:t>
      </w:r>
      <w:r>
        <w:t xml:space="preserve"> </w:t>
      </w:r>
      <w:r>
        <w:rPr>
          <w:rFonts w:hint="eastAsia"/>
        </w:rPr>
        <w:t>гранями</w:t>
      </w:r>
    </w:p>
    <w:p w14:paraId="6A95D26B" w14:textId="77777777" w:rsidR="00B173DD" w:rsidRDefault="00B173DD" w:rsidP="00B173DD"/>
    <w:p w14:paraId="10B64C7C" w14:textId="77777777" w:rsidR="00B173DD" w:rsidRDefault="00B173DD" w:rsidP="00B173DD">
      <w:r>
        <w:t xml:space="preserve">5.5.2. </w:t>
      </w:r>
      <w:r>
        <w:rPr>
          <w:rFonts w:hint="eastAsia"/>
        </w:rPr>
        <w:t>Решение</w:t>
      </w:r>
      <w:r>
        <w:t xml:space="preserve"> </w:t>
      </w:r>
      <w:r>
        <w:rPr>
          <w:rFonts w:hint="eastAsia"/>
        </w:rPr>
        <w:t>задачи</w:t>
      </w:r>
      <w:r>
        <w:t xml:space="preserve"> </w:t>
      </w:r>
      <w:r>
        <w:rPr>
          <w:rFonts w:hint="eastAsia"/>
        </w:rPr>
        <w:t>изгиба</w:t>
      </w:r>
      <w:r>
        <w:t xml:space="preserve"> </w:t>
      </w:r>
      <w:r>
        <w:rPr>
          <w:rFonts w:hint="eastAsia"/>
        </w:rPr>
        <w:t>плиты</w:t>
      </w:r>
      <w:r>
        <w:t xml:space="preserve"> </w:t>
      </w:r>
      <w:r>
        <w:rPr>
          <w:rFonts w:hint="eastAsia"/>
        </w:rPr>
        <w:t>с</w:t>
      </w:r>
      <w:r>
        <w:t xml:space="preserve"> </w:t>
      </w:r>
      <w:r>
        <w:rPr>
          <w:rFonts w:hint="eastAsia"/>
        </w:rPr>
        <w:t>двумя</w:t>
      </w:r>
      <w:r>
        <w:t xml:space="preserve"> </w:t>
      </w:r>
      <w:r>
        <w:rPr>
          <w:rFonts w:hint="eastAsia"/>
        </w:rPr>
        <w:t>жёстко</w:t>
      </w:r>
      <w:r>
        <w:t xml:space="preserve"> </w:t>
      </w:r>
      <w:r>
        <w:rPr>
          <w:rFonts w:hint="eastAsia"/>
        </w:rPr>
        <w:t>заделанными</w:t>
      </w:r>
      <w:r>
        <w:t xml:space="preserve"> </w:t>
      </w:r>
      <w:r>
        <w:rPr>
          <w:rFonts w:hint="eastAsia"/>
        </w:rPr>
        <w:t>боковыми</w:t>
      </w:r>
      <w:r>
        <w:t xml:space="preserve"> </w:t>
      </w:r>
      <w:r>
        <w:rPr>
          <w:rFonts w:hint="eastAsia"/>
        </w:rPr>
        <w:t>гранями</w:t>
      </w:r>
    </w:p>
    <w:p w14:paraId="3CA0DCF5" w14:textId="77777777" w:rsidR="00B173DD" w:rsidRDefault="00B173DD" w:rsidP="00B173DD"/>
    <w:p w14:paraId="0249676B" w14:textId="77777777" w:rsidR="00B173DD" w:rsidRDefault="00B173DD" w:rsidP="00B173DD">
      <w:r>
        <w:lastRenderedPageBreak/>
        <w:t xml:space="preserve">5.5.3. </w:t>
      </w:r>
      <w:r>
        <w:rPr>
          <w:rFonts w:hint="eastAsia"/>
        </w:rPr>
        <w:t>Решение</w:t>
      </w:r>
      <w:r>
        <w:t xml:space="preserve"> </w:t>
      </w:r>
      <w:r>
        <w:rPr>
          <w:rFonts w:hint="eastAsia"/>
        </w:rPr>
        <w:t>задачи</w:t>
      </w:r>
      <w:r>
        <w:t xml:space="preserve"> </w:t>
      </w:r>
      <w:r>
        <w:rPr>
          <w:rFonts w:hint="eastAsia"/>
        </w:rPr>
        <w:t>изгиба</w:t>
      </w:r>
      <w:r>
        <w:t xml:space="preserve"> </w:t>
      </w:r>
      <w:r>
        <w:rPr>
          <w:rFonts w:hint="eastAsia"/>
        </w:rPr>
        <w:t>плиты</w:t>
      </w:r>
      <w:r>
        <w:t xml:space="preserve"> </w:t>
      </w:r>
      <w:r>
        <w:rPr>
          <w:rFonts w:hint="eastAsia"/>
        </w:rPr>
        <w:t>с</w:t>
      </w:r>
      <w:r>
        <w:t xml:space="preserve"> </w:t>
      </w:r>
      <w:r>
        <w:rPr>
          <w:rFonts w:hint="eastAsia"/>
        </w:rPr>
        <w:t>тремя</w:t>
      </w:r>
      <w:r>
        <w:t xml:space="preserve"> </w:t>
      </w:r>
      <w:r>
        <w:rPr>
          <w:rFonts w:hint="eastAsia"/>
        </w:rPr>
        <w:t>жёстко</w:t>
      </w:r>
      <w:r>
        <w:t xml:space="preserve"> </w:t>
      </w:r>
      <w:r>
        <w:rPr>
          <w:rFonts w:hint="eastAsia"/>
        </w:rPr>
        <w:t>заделанными</w:t>
      </w:r>
      <w:r>
        <w:t xml:space="preserve"> </w:t>
      </w:r>
      <w:r>
        <w:rPr>
          <w:rFonts w:hint="eastAsia"/>
        </w:rPr>
        <w:t>боковыми</w:t>
      </w:r>
      <w:r>
        <w:t xml:space="preserve"> </w:t>
      </w:r>
      <w:r>
        <w:rPr>
          <w:rFonts w:hint="eastAsia"/>
        </w:rPr>
        <w:t>гранями</w:t>
      </w:r>
    </w:p>
    <w:p w14:paraId="55112120" w14:textId="77777777" w:rsidR="00B173DD" w:rsidRDefault="00B173DD" w:rsidP="00B173DD"/>
    <w:p w14:paraId="0D30BDBE" w14:textId="77777777" w:rsidR="00B173DD" w:rsidRDefault="00B173DD" w:rsidP="00B173DD">
      <w:r>
        <w:t xml:space="preserve">5.6. </w:t>
      </w:r>
      <w:r>
        <w:rPr>
          <w:rFonts w:hint="eastAsia"/>
        </w:rPr>
        <w:t>Решение</w:t>
      </w:r>
      <w:r>
        <w:t xml:space="preserve"> </w:t>
      </w:r>
      <w:r>
        <w:rPr>
          <w:rFonts w:hint="eastAsia"/>
        </w:rPr>
        <w:t>неоднородной</w:t>
      </w:r>
      <w:r>
        <w:t xml:space="preserve"> </w:t>
      </w:r>
      <w:r>
        <w:rPr>
          <w:rFonts w:hint="eastAsia"/>
        </w:rPr>
        <w:t>задачи</w:t>
      </w:r>
      <w:r>
        <w:t xml:space="preserve"> </w:t>
      </w:r>
      <w:r>
        <w:rPr>
          <w:rFonts w:hint="eastAsia"/>
        </w:rPr>
        <w:t>о</w:t>
      </w:r>
      <w:r>
        <w:t xml:space="preserve"> </w:t>
      </w:r>
      <w:r>
        <w:rPr>
          <w:rFonts w:hint="eastAsia"/>
        </w:rPr>
        <w:t>параллелепипеде</w:t>
      </w:r>
      <w:r>
        <w:t xml:space="preserve"> </w:t>
      </w:r>
      <w:r>
        <w:rPr>
          <w:rFonts w:hint="eastAsia"/>
        </w:rPr>
        <w:t>под</w:t>
      </w:r>
      <w:r>
        <w:t xml:space="preserve"> </w:t>
      </w:r>
      <w:r>
        <w:rPr>
          <w:rFonts w:hint="eastAsia"/>
        </w:rPr>
        <w:t>действием</w:t>
      </w:r>
      <w:r>
        <w:t xml:space="preserve"> </w:t>
      </w:r>
      <w:r>
        <w:rPr>
          <w:rFonts w:hint="eastAsia"/>
        </w:rPr>
        <w:t>собственного</w:t>
      </w:r>
      <w:r>
        <w:t xml:space="preserve"> </w:t>
      </w:r>
      <w:r>
        <w:rPr>
          <w:rFonts w:hint="eastAsia"/>
        </w:rPr>
        <w:t>веса</w:t>
      </w:r>
    </w:p>
    <w:p w14:paraId="21EBE8D5" w14:textId="77777777" w:rsidR="00B173DD" w:rsidRDefault="00B173DD" w:rsidP="00B173DD"/>
    <w:p w14:paraId="724FFFCE" w14:textId="77777777" w:rsidR="00B173DD" w:rsidRDefault="00B173DD" w:rsidP="00B173DD">
      <w:r>
        <w:t xml:space="preserve">5.6.1. </w:t>
      </w:r>
      <w:r>
        <w:rPr>
          <w:rFonts w:hint="eastAsia"/>
        </w:rPr>
        <w:t>Решение</w:t>
      </w:r>
      <w:r>
        <w:t xml:space="preserve"> </w:t>
      </w:r>
      <w:r>
        <w:rPr>
          <w:rFonts w:hint="eastAsia"/>
        </w:rPr>
        <w:t>задачи</w:t>
      </w:r>
      <w:r>
        <w:t xml:space="preserve"> </w:t>
      </w:r>
      <w:r>
        <w:rPr>
          <w:rFonts w:hint="eastAsia"/>
        </w:rPr>
        <w:t>изгиба</w:t>
      </w:r>
      <w:r>
        <w:t xml:space="preserve"> </w:t>
      </w:r>
      <w:r>
        <w:rPr>
          <w:rFonts w:hint="eastAsia"/>
        </w:rPr>
        <w:t>свободно</w:t>
      </w:r>
      <w:r>
        <w:t xml:space="preserve"> </w:t>
      </w:r>
      <w:r>
        <w:rPr>
          <w:rFonts w:hint="eastAsia"/>
        </w:rPr>
        <w:t>опёртой</w:t>
      </w:r>
      <w:r>
        <w:t xml:space="preserve"> </w:t>
      </w:r>
      <w:r>
        <w:rPr>
          <w:rFonts w:hint="eastAsia"/>
        </w:rPr>
        <w:t>плиты</w:t>
      </w:r>
    </w:p>
    <w:p w14:paraId="0215662B" w14:textId="77777777" w:rsidR="00B173DD" w:rsidRDefault="00B173DD" w:rsidP="00B173DD"/>
    <w:p w14:paraId="09FD3B7E" w14:textId="77777777" w:rsidR="00B173DD" w:rsidRDefault="00B173DD" w:rsidP="00B173DD">
      <w:r>
        <w:t xml:space="preserve">5.6.2. </w:t>
      </w:r>
      <w:r>
        <w:rPr>
          <w:rFonts w:hint="eastAsia"/>
        </w:rPr>
        <w:t>Решение</w:t>
      </w:r>
      <w:r>
        <w:t xml:space="preserve"> </w:t>
      </w:r>
      <w:r>
        <w:rPr>
          <w:rFonts w:hint="eastAsia"/>
        </w:rPr>
        <w:t>задачи</w:t>
      </w:r>
      <w:r>
        <w:t xml:space="preserve"> </w:t>
      </w:r>
      <w:r>
        <w:rPr>
          <w:rFonts w:hint="eastAsia"/>
        </w:rPr>
        <w:t>изгиба</w:t>
      </w:r>
      <w:r>
        <w:t xml:space="preserve"> </w:t>
      </w:r>
      <w:r>
        <w:rPr>
          <w:rFonts w:hint="eastAsia"/>
        </w:rPr>
        <w:t>плиты</w:t>
      </w:r>
      <w:r>
        <w:t xml:space="preserve"> </w:t>
      </w:r>
      <w:r>
        <w:rPr>
          <w:rFonts w:hint="eastAsia"/>
        </w:rPr>
        <w:t>со</w:t>
      </w:r>
      <w:r>
        <w:t xml:space="preserve"> </w:t>
      </w:r>
      <w:r>
        <w:rPr>
          <w:rFonts w:hint="eastAsia"/>
        </w:rPr>
        <w:t>всеми</w:t>
      </w:r>
      <w:r>
        <w:t xml:space="preserve"> </w:t>
      </w:r>
      <w:r>
        <w:rPr>
          <w:rFonts w:hint="eastAsia"/>
        </w:rPr>
        <w:t>жёстко</w:t>
      </w:r>
      <w:r>
        <w:t xml:space="preserve"> </w:t>
      </w:r>
      <w:r>
        <w:rPr>
          <w:rFonts w:hint="eastAsia"/>
        </w:rPr>
        <w:t>заделанными</w:t>
      </w:r>
    </w:p>
    <w:p w14:paraId="52E00945" w14:textId="77777777" w:rsidR="00B173DD" w:rsidRDefault="00B173DD" w:rsidP="00B173DD"/>
    <w:p w14:paraId="77D08B3F" w14:textId="77777777" w:rsidR="00B173DD" w:rsidRDefault="00B173DD" w:rsidP="00B173DD">
      <w:r>
        <w:rPr>
          <w:rFonts w:hint="eastAsia"/>
        </w:rPr>
        <w:t>боковыми</w:t>
      </w:r>
      <w:r>
        <w:t xml:space="preserve"> </w:t>
      </w:r>
      <w:r>
        <w:rPr>
          <w:rFonts w:hint="eastAsia"/>
        </w:rPr>
        <w:t>гранями</w:t>
      </w:r>
    </w:p>
    <w:p w14:paraId="167AF616" w14:textId="77777777" w:rsidR="00B173DD" w:rsidRDefault="00B173DD" w:rsidP="00B173DD"/>
    <w:p w14:paraId="063F69C3" w14:textId="77777777" w:rsidR="00B173DD" w:rsidRDefault="00B173DD" w:rsidP="00B173DD">
      <w:r>
        <w:t xml:space="preserve">5.7. </w:t>
      </w:r>
      <w:r>
        <w:rPr>
          <w:rFonts w:hint="eastAsia"/>
        </w:rPr>
        <w:t>Комплекс</w:t>
      </w:r>
      <w:r>
        <w:t xml:space="preserve"> </w:t>
      </w:r>
      <w:r>
        <w:rPr>
          <w:rFonts w:hint="eastAsia"/>
        </w:rPr>
        <w:t>программ</w:t>
      </w:r>
      <w:r>
        <w:t xml:space="preserve"> </w:t>
      </w:r>
      <w:r>
        <w:rPr>
          <w:rFonts w:hint="eastAsia"/>
        </w:rPr>
        <w:t>для</w:t>
      </w:r>
      <w:r>
        <w:t xml:space="preserve"> </w:t>
      </w:r>
      <w:r>
        <w:rPr>
          <w:rFonts w:hint="eastAsia"/>
        </w:rPr>
        <w:t>исследования</w:t>
      </w:r>
      <w:r>
        <w:t xml:space="preserve"> </w:t>
      </w:r>
      <w:r>
        <w:rPr>
          <w:rFonts w:hint="eastAsia"/>
        </w:rPr>
        <w:t>моделей</w:t>
      </w:r>
      <w:r>
        <w:t xml:space="preserve"> </w:t>
      </w:r>
      <w:r>
        <w:rPr>
          <w:rFonts w:hint="eastAsia"/>
        </w:rPr>
        <w:t>массивных</w:t>
      </w:r>
    </w:p>
    <w:p w14:paraId="49C9010E" w14:textId="77777777" w:rsidR="00B173DD" w:rsidRDefault="00B173DD" w:rsidP="00B173DD"/>
    <w:p w14:paraId="3F3A5E29" w14:textId="77777777" w:rsidR="00B173DD" w:rsidRDefault="00B173DD" w:rsidP="00B173DD">
      <w:r>
        <w:rPr>
          <w:rFonts w:hint="eastAsia"/>
        </w:rPr>
        <w:t>элементов</w:t>
      </w:r>
    </w:p>
    <w:p w14:paraId="3D3B3033" w14:textId="77777777" w:rsidR="00B173DD" w:rsidRDefault="00B173DD" w:rsidP="00B173DD"/>
    <w:p w14:paraId="22B4DE2F" w14:textId="77777777" w:rsidR="00B173DD" w:rsidRDefault="00B173DD" w:rsidP="00B173DD">
      <w:r>
        <w:t xml:space="preserve">6. </w:t>
      </w:r>
      <w:r>
        <w:rPr>
          <w:rFonts w:hint="eastAsia"/>
        </w:rPr>
        <w:t>ГЛАВА</w:t>
      </w:r>
      <w:r>
        <w:t xml:space="preserve"> VI. </w:t>
      </w:r>
      <w:r>
        <w:rPr>
          <w:rFonts w:hint="eastAsia"/>
        </w:rPr>
        <w:t>ПОСТРОЕНИЕ</w:t>
      </w:r>
      <w:r>
        <w:t xml:space="preserve"> </w:t>
      </w:r>
      <w:r>
        <w:rPr>
          <w:rFonts w:hint="eastAsia"/>
        </w:rPr>
        <w:t>РЕШЕНИЯ</w:t>
      </w:r>
      <w:r>
        <w:t xml:space="preserve"> </w:t>
      </w:r>
      <w:r>
        <w:rPr>
          <w:rFonts w:hint="eastAsia"/>
        </w:rPr>
        <w:t>МЕТОДОМ</w:t>
      </w:r>
      <w:r>
        <w:t xml:space="preserve"> </w:t>
      </w:r>
      <w:r>
        <w:rPr>
          <w:rFonts w:hint="eastAsia"/>
        </w:rPr>
        <w:t>АНАЛИТИЧЕСКОЙ</w:t>
      </w:r>
      <w:r>
        <w:t xml:space="preserve"> </w:t>
      </w:r>
      <w:r>
        <w:rPr>
          <w:rFonts w:hint="eastAsia"/>
        </w:rPr>
        <w:t>ДЕКОМПОЗИЦИИ</w:t>
      </w:r>
    </w:p>
    <w:p w14:paraId="0FBC79C2" w14:textId="77777777" w:rsidR="00B173DD" w:rsidRDefault="00B173DD" w:rsidP="00B173DD"/>
    <w:p w14:paraId="4C97C24B" w14:textId="77777777" w:rsidR="00B173DD" w:rsidRDefault="00B173DD" w:rsidP="00B173DD">
      <w:r>
        <w:t xml:space="preserve">6.1. </w:t>
      </w:r>
      <w:r>
        <w:rPr>
          <w:rFonts w:hint="eastAsia"/>
        </w:rPr>
        <w:t>Построение</w:t>
      </w:r>
      <w:r>
        <w:t xml:space="preserve"> </w:t>
      </w:r>
      <w:r>
        <w:rPr>
          <w:rFonts w:hint="eastAsia"/>
        </w:rPr>
        <w:t>расчётной</w:t>
      </w:r>
      <w:r>
        <w:t xml:space="preserve"> </w:t>
      </w:r>
      <w:r>
        <w:rPr>
          <w:rFonts w:hint="eastAsia"/>
        </w:rPr>
        <w:t>схемы</w:t>
      </w:r>
    </w:p>
    <w:p w14:paraId="7505A7A3" w14:textId="77777777" w:rsidR="00B173DD" w:rsidRDefault="00B173DD" w:rsidP="00B173DD"/>
    <w:p w14:paraId="74FD03BC" w14:textId="77777777" w:rsidR="00B173DD" w:rsidRDefault="00B173DD" w:rsidP="00B173DD">
      <w:r>
        <w:t xml:space="preserve">6.2. </w:t>
      </w:r>
      <w:r>
        <w:rPr>
          <w:rFonts w:hint="eastAsia"/>
        </w:rPr>
        <w:t>Сжатие</w:t>
      </w:r>
      <w:r>
        <w:t xml:space="preserve"> </w:t>
      </w:r>
      <w:r>
        <w:rPr>
          <w:rFonts w:hint="eastAsia"/>
        </w:rPr>
        <w:t>двухслойного</w:t>
      </w:r>
      <w:r>
        <w:t xml:space="preserve"> </w:t>
      </w:r>
      <w:r>
        <w:rPr>
          <w:rFonts w:hint="eastAsia"/>
        </w:rPr>
        <w:t>куба</w:t>
      </w:r>
    </w:p>
    <w:p w14:paraId="29853650" w14:textId="77777777" w:rsidR="00B173DD" w:rsidRDefault="00B173DD" w:rsidP="00B173DD"/>
    <w:p w14:paraId="76816E01" w14:textId="77777777" w:rsidR="00B173DD" w:rsidRDefault="00B173DD" w:rsidP="00B173DD">
      <w:r>
        <w:rPr>
          <w:rFonts w:hint="eastAsia"/>
        </w:rPr>
        <w:t>ЗАКЛЮЧЕНИЕ</w:t>
      </w:r>
    </w:p>
    <w:p w14:paraId="5E661F7C" w14:textId="77777777" w:rsidR="00B173DD" w:rsidRDefault="00B173DD" w:rsidP="00B173DD"/>
    <w:p w14:paraId="0ED2D375" w14:textId="77777777" w:rsidR="00B173DD" w:rsidRDefault="00B173DD" w:rsidP="00B173DD">
      <w:r>
        <w:rPr>
          <w:rFonts w:hint="eastAsia"/>
        </w:rPr>
        <w:t>СПИСОК</w:t>
      </w:r>
      <w:r>
        <w:t xml:space="preserve"> </w:t>
      </w:r>
      <w:r>
        <w:rPr>
          <w:rFonts w:hint="eastAsia"/>
        </w:rPr>
        <w:t>ЛИТЕРАТУРЫ</w:t>
      </w:r>
    </w:p>
    <w:p w14:paraId="4906E933" w14:textId="77777777" w:rsidR="00B173DD" w:rsidRDefault="00B173DD" w:rsidP="00B173DD"/>
    <w:p w14:paraId="292D1E20" w14:textId="77777777" w:rsidR="00B173DD" w:rsidRDefault="00B173DD" w:rsidP="00B173DD">
      <w:r>
        <w:rPr>
          <w:rFonts w:hint="eastAsia"/>
        </w:rPr>
        <w:t>ПРИЛОЖЕНИЕ</w:t>
      </w:r>
    </w:p>
    <w:p w14:paraId="42E967E0" w14:textId="77777777" w:rsidR="00B173DD" w:rsidRDefault="00B173DD" w:rsidP="00B173DD"/>
    <w:p w14:paraId="3002C967" w14:textId="0F42C356" w:rsidR="00B173DD" w:rsidRPr="00B173DD" w:rsidRDefault="00B173DD" w:rsidP="00B173DD">
      <w:r>
        <w:rPr>
          <w:rFonts w:hint="eastAsia"/>
        </w:rPr>
        <w:t>ПРИЛОЖЕНИЕ</w:t>
      </w:r>
    </w:p>
    <w:sectPr w:rsidR="00B173DD" w:rsidRPr="00B173DD" w:rsidSect="00CF037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328F2" w14:textId="77777777" w:rsidR="00CF0373" w:rsidRDefault="00CF0373">
      <w:pPr>
        <w:spacing w:after="0" w:line="240" w:lineRule="auto"/>
      </w:pPr>
      <w:r>
        <w:separator/>
      </w:r>
    </w:p>
  </w:endnote>
  <w:endnote w:type="continuationSeparator" w:id="0">
    <w:p w14:paraId="24943DCA" w14:textId="77777777" w:rsidR="00CF0373" w:rsidRDefault="00CF0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715C" w14:textId="77777777" w:rsidR="00CF0373" w:rsidRDefault="00CF0373"/>
    <w:p w14:paraId="43D38EB1" w14:textId="77777777" w:rsidR="00CF0373" w:rsidRDefault="00CF0373"/>
    <w:p w14:paraId="261605F4" w14:textId="77777777" w:rsidR="00CF0373" w:rsidRDefault="00CF0373"/>
    <w:p w14:paraId="35EF1977" w14:textId="77777777" w:rsidR="00CF0373" w:rsidRDefault="00CF0373"/>
    <w:p w14:paraId="30B0AA12" w14:textId="77777777" w:rsidR="00CF0373" w:rsidRDefault="00CF0373"/>
    <w:p w14:paraId="04794517" w14:textId="77777777" w:rsidR="00CF0373" w:rsidRDefault="00CF0373"/>
    <w:p w14:paraId="3B5C40F2" w14:textId="77777777" w:rsidR="00CF0373" w:rsidRDefault="00CF03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363163" wp14:editId="4C1165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A5F96" w14:textId="77777777" w:rsidR="00CF0373" w:rsidRDefault="00CF03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3631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DA5F96" w14:textId="77777777" w:rsidR="00CF0373" w:rsidRDefault="00CF03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346997" w14:textId="77777777" w:rsidR="00CF0373" w:rsidRDefault="00CF0373"/>
    <w:p w14:paraId="3EC3B25A" w14:textId="77777777" w:rsidR="00CF0373" w:rsidRDefault="00CF0373"/>
    <w:p w14:paraId="749E0122" w14:textId="77777777" w:rsidR="00CF0373" w:rsidRDefault="00CF03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7B4436" wp14:editId="5DF4A4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D2E6A" w14:textId="77777777" w:rsidR="00CF0373" w:rsidRDefault="00CF0373"/>
                          <w:p w14:paraId="48CA6648" w14:textId="77777777" w:rsidR="00CF0373" w:rsidRDefault="00CF03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7B44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5D2E6A" w14:textId="77777777" w:rsidR="00CF0373" w:rsidRDefault="00CF0373"/>
                    <w:p w14:paraId="48CA6648" w14:textId="77777777" w:rsidR="00CF0373" w:rsidRDefault="00CF03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9E5868" w14:textId="77777777" w:rsidR="00CF0373" w:rsidRDefault="00CF0373"/>
    <w:p w14:paraId="11B26CB8" w14:textId="77777777" w:rsidR="00CF0373" w:rsidRDefault="00CF0373">
      <w:pPr>
        <w:rPr>
          <w:sz w:val="2"/>
          <w:szCs w:val="2"/>
        </w:rPr>
      </w:pPr>
    </w:p>
    <w:p w14:paraId="050187B8" w14:textId="77777777" w:rsidR="00CF0373" w:rsidRDefault="00CF0373"/>
    <w:p w14:paraId="26C04C27" w14:textId="77777777" w:rsidR="00CF0373" w:rsidRDefault="00CF0373">
      <w:pPr>
        <w:spacing w:after="0" w:line="240" w:lineRule="auto"/>
      </w:pPr>
    </w:p>
  </w:footnote>
  <w:footnote w:type="continuationSeparator" w:id="0">
    <w:p w14:paraId="21AFCE99" w14:textId="77777777" w:rsidR="00CF0373" w:rsidRDefault="00CF0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37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12701</TotalTime>
  <Pages>4</Pages>
  <Words>420</Words>
  <Characters>2394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1215</cp:revision>
  <cp:lastPrinted>2009-02-06T05:36:00Z</cp:lastPrinted>
  <dcterms:created xsi:type="dcterms:W3CDTF">2024-01-07T13:43:00Z</dcterms:created>
  <dcterms:modified xsi:type="dcterms:W3CDTF">2024-01-26T12:19:00Z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