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Зелінський</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Андрій</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Леонідович</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кореспондент</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періодичних</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видань</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Об</w:t>
      </w:r>
      <w:r w:rsidRPr="00292F9A">
        <w:rPr>
          <w:rFonts w:ascii="Verdana" w:eastAsia="Times New Roman" w:hAnsi="Verdana" w:cs="Times New Roman"/>
          <w:color w:val="000000"/>
          <w:kern w:val="0"/>
          <w:sz w:val="24"/>
          <w:szCs w:val="24"/>
          <w:lang w:eastAsia="ru-RU"/>
        </w:rPr>
        <w:t>'</w:t>
      </w:r>
      <w:r w:rsidRPr="00292F9A">
        <w:rPr>
          <w:rFonts w:ascii="Verdana" w:eastAsia="Times New Roman" w:hAnsi="Verdana" w:cs="Times New Roman" w:hint="eastAsia"/>
          <w:color w:val="000000"/>
          <w:kern w:val="0"/>
          <w:sz w:val="24"/>
          <w:szCs w:val="24"/>
          <w:lang w:eastAsia="ru-RU"/>
        </w:rPr>
        <w:t>єднаної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редакції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періодичних</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видань</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Українського</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товариства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сліпих</w:t>
      </w:r>
      <w:r w:rsidRPr="00292F9A">
        <w:rPr>
          <w:rFonts w:ascii="Verdana" w:eastAsia="Times New Roman" w:hAnsi="Verdana" w:cs="Times New Roman"/>
          <w:color w:val="000000"/>
          <w:kern w:val="0"/>
          <w:sz w:val="24"/>
          <w:szCs w:val="24"/>
          <w:lang w:eastAsia="ru-RU"/>
        </w:rPr>
        <w:t xml:space="preserve"> &amp;laquo;</w:t>
      </w:r>
      <w:r w:rsidRPr="00292F9A">
        <w:rPr>
          <w:rFonts w:ascii="Verdana" w:eastAsia="Times New Roman" w:hAnsi="Verdana" w:cs="Times New Roman" w:hint="eastAsia"/>
          <w:color w:val="000000"/>
          <w:kern w:val="0"/>
          <w:sz w:val="24"/>
          <w:szCs w:val="24"/>
          <w:lang w:eastAsia="ru-RU"/>
        </w:rPr>
        <w:t>Заклик</w:t>
      </w:r>
      <w:r w:rsidRPr="00292F9A">
        <w:rPr>
          <w:rFonts w:ascii="Verdana" w:eastAsia="Times New Roman" w:hAnsi="Verdana" w:cs="Times New Roman"/>
          <w:color w:val="000000"/>
          <w:kern w:val="0"/>
          <w:sz w:val="24"/>
          <w:szCs w:val="24"/>
          <w:lang w:eastAsia="ru-RU"/>
        </w:rPr>
        <w:t xml:space="preserve">&amp;raquo;. </w:t>
      </w:r>
      <w:r w:rsidRPr="00292F9A">
        <w:rPr>
          <w:rFonts w:ascii="Verdana" w:eastAsia="Times New Roman" w:hAnsi="Verdana" w:cs="Times New Roman" w:hint="eastAsia"/>
          <w:color w:val="000000"/>
          <w:kern w:val="0"/>
          <w:sz w:val="24"/>
          <w:szCs w:val="24"/>
          <w:lang w:eastAsia="ru-RU"/>
        </w:rPr>
        <w:t>Назва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дисертації</w:t>
      </w:r>
      <w:r w:rsidRPr="00292F9A">
        <w:rPr>
          <w:rFonts w:ascii="Verdana" w:eastAsia="Times New Roman" w:hAnsi="Verdana" w:cs="Times New Roman"/>
          <w:color w:val="000000"/>
          <w:kern w:val="0"/>
          <w:sz w:val="24"/>
          <w:szCs w:val="24"/>
          <w:lang w:eastAsia="ru-RU"/>
        </w:rPr>
        <w:t>: &amp;laquo;</w:t>
      </w:r>
      <w:r w:rsidRPr="00292F9A">
        <w:rPr>
          <w:rFonts w:ascii="Verdana" w:eastAsia="Times New Roman" w:hAnsi="Verdana" w:cs="Times New Roman" w:hint="eastAsia"/>
          <w:color w:val="000000"/>
          <w:kern w:val="0"/>
          <w:sz w:val="24"/>
          <w:szCs w:val="24"/>
          <w:lang w:eastAsia="ru-RU"/>
        </w:rPr>
        <w:t>Еволюція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птолемеївської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монархії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як</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суспільно</w:t>
      </w:r>
      <w:r w:rsidRPr="00292F9A">
        <w:rPr>
          <w:rFonts w:ascii="Verdana" w:eastAsia="Times New Roman" w:hAnsi="Verdana" w:cs="Times New Roman"/>
          <w:color w:val="000000"/>
          <w:kern w:val="0"/>
          <w:sz w:val="24"/>
          <w:szCs w:val="24"/>
          <w:lang w:eastAsia="ru-RU"/>
        </w:rPr>
        <w:t>-</w:t>
      </w:r>
      <w:r w:rsidRPr="00292F9A">
        <w:rPr>
          <w:rFonts w:ascii="Verdana" w:eastAsia="Times New Roman" w:hAnsi="Verdana" w:cs="Times New Roman" w:hint="eastAsia"/>
          <w:color w:val="000000"/>
          <w:kern w:val="0"/>
          <w:sz w:val="24"/>
          <w:szCs w:val="24"/>
          <w:lang w:eastAsia="ru-RU"/>
        </w:rPr>
        <w:t>політичної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інституції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кін</w:t>
      </w:r>
      <w:r w:rsidRPr="00292F9A">
        <w:rPr>
          <w:rFonts w:ascii="Verdana" w:eastAsia="Times New Roman" w:hAnsi="Verdana" w:cs="Times New Roman"/>
          <w:color w:val="000000"/>
          <w:kern w:val="0"/>
          <w:sz w:val="24"/>
          <w:szCs w:val="24"/>
          <w:lang w:eastAsia="ru-RU"/>
        </w:rPr>
        <w:t xml:space="preserve">. IV  </w:t>
      </w:r>
      <w:r w:rsidRPr="00292F9A">
        <w:rPr>
          <w:rFonts w:ascii="Verdana" w:eastAsia="Times New Roman" w:hAnsi="Verdana" w:cs="Times New Roman" w:hint="eastAsia"/>
          <w:color w:val="000000"/>
          <w:kern w:val="0"/>
          <w:sz w:val="24"/>
          <w:szCs w:val="24"/>
          <w:lang w:eastAsia="ru-RU"/>
        </w:rPr>
        <w:t>кін</w:t>
      </w:r>
      <w:r w:rsidRPr="00292F9A">
        <w:rPr>
          <w:rFonts w:ascii="Verdana" w:eastAsia="Times New Roman" w:hAnsi="Verdana" w:cs="Times New Roman"/>
          <w:color w:val="000000"/>
          <w:kern w:val="0"/>
          <w:sz w:val="24"/>
          <w:szCs w:val="24"/>
          <w:lang w:eastAsia="ru-RU"/>
        </w:rPr>
        <w:t xml:space="preserve">. III </w:t>
      </w:r>
      <w:r w:rsidRPr="00292F9A">
        <w:rPr>
          <w:rFonts w:ascii="Verdana" w:eastAsia="Times New Roman" w:hAnsi="Verdana" w:cs="Times New Roman" w:hint="eastAsia"/>
          <w:color w:val="000000"/>
          <w:kern w:val="0"/>
          <w:sz w:val="24"/>
          <w:szCs w:val="24"/>
          <w:lang w:eastAsia="ru-RU"/>
        </w:rPr>
        <w:t>ст</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до</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Р</w:t>
      </w:r>
      <w:r w:rsidRPr="00292F9A">
        <w:rPr>
          <w:rFonts w:ascii="Verdana" w:eastAsia="Times New Roman" w:hAnsi="Verdana" w:cs="Times New Roman"/>
          <w:color w:val="000000"/>
          <w:kern w:val="0"/>
          <w:sz w:val="24"/>
          <w:szCs w:val="24"/>
          <w:lang w:eastAsia="ru-RU"/>
        </w:rPr>
        <w:t>.</w:t>
      </w:r>
      <w:r w:rsidRPr="00292F9A">
        <w:rPr>
          <w:rFonts w:ascii="Verdana" w:eastAsia="Times New Roman" w:hAnsi="Verdana" w:cs="Times New Roman" w:hint="eastAsia"/>
          <w:color w:val="000000"/>
          <w:kern w:val="0"/>
          <w:sz w:val="24"/>
          <w:szCs w:val="24"/>
          <w:lang w:eastAsia="ru-RU"/>
        </w:rPr>
        <w:t>Х</w:t>
      </w:r>
      <w:r w:rsidRPr="00292F9A">
        <w:rPr>
          <w:rFonts w:ascii="Verdana" w:eastAsia="Times New Roman" w:hAnsi="Verdana" w:cs="Times New Roman"/>
          <w:color w:val="000000"/>
          <w:kern w:val="0"/>
          <w:sz w:val="24"/>
          <w:szCs w:val="24"/>
          <w:lang w:eastAsia="ru-RU"/>
        </w:rPr>
        <w:t xml:space="preserve">.)&amp;raquo;. </w:t>
      </w:r>
      <w:r w:rsidRPr="00292F9A">
        <w:rPr>
          <w:rFonts w:ascii="Verdana" w:eastAsia="Times New Roman" w:hAnsi="Verdana" w:cs="Times New Roman" w:hint="eastAsia"/>
          <w:color w:val="000000"/>
          <w:kern w:val="0"/>
          <w:sz w:val="24"/>
          <w:szCs w:val="24"/>
          <w:lang w:eastAsia="ru-RU"/>
        </w:rPr>
        <w:t>Шифр</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та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назва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спеціальності</w:t>
      </w:r>
      <w:r w:rsidRPr="00292F9A">
        <w:rPr>
          <w:rFonts w:ascii="Verdana" w:eastAsia="Times New Roman" w:hAnsi="Verdana" w:cs="Times New Roman"/>
          <w:color w:val="000000"/>
          <w:kern w:val="0"/>
          <w:sz w:val="24"/>
          <w:szCs w:val="24"/>
          <w:lang w:eastAsia="ru-RU"/>
        </w:rPr>
        <w:t xml:space="preserve">  07.00.02  </w:t>
      </w:r>
      <w:r w:rsidRPr="00292F9A">
        <w:rPr>
          <w:rFonts w:ascii="Verdana" w:eastAsia="Times New Roman" w:hAnsi="Verdana" w:cs="Times New Roman" w:hint="eastAsia"/>
          <w:color w:val="000000"/>
          <w:kern w:val="0"/>
          <w:sz w:val="24"/>
          <w:szCs w:val="24"/>
          <w:lang w:eastAsia="ru-RU"/>
        </w:rPr>
        <w:t>всесвітня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історія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Спецрада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Д</w:t>
      </w:r>
      <w:r w:rsidRPr="00292F9A">
        <w:rPr>
          <w:rFonts w:ascii="Verdana" w:eastAsia="Times New Roman" w:hAnsi="Verdana" w:cs="Times New Roman"/>
          <w:color w:val="000000"/>
          <w:kern w:val="0"/>
          <w:sz w:val="24"/>
          <w:szCs w:val="24"/>
          <w:lang w:eastAsia="ru-RU"/>
        </w:rPr>
        <w:t xml:space="preserve">26.001.01 </w:t>
      </w:r>
      <w:r w:rsidRPr="00292F9A">
        <w:rPr>
          <w:rFonts w:ascii="Verdana" w:eastAsia="Times New Roman" w:hAnsi="Verdana" w:cs="Times New Roman" w:hint="eastAsia"/>
          <w:color w:val="000000"/>
          <w:kern w:val="0"/>
          <w:sz w:val="24"/>
          <w:szCs w:val="24"/>
          <w:lang w:eastAsia="ru-RU"/>
        </w:rPr>
        <w:t>Київського</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національного</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університету</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імені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Тараса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Шевченка</w:t>
      </w:r>
    </w:p>
    <w:p w:rsidR="00292F9A" w:rsidRPr="00292F9A" w:rsidRDefault="00292F9A" w:rsidP="00292F9A">
      <w:pPr>
        <w:rPr>
          <w:rFonts w:ascii="Verdana" w:eastAsia="Times New Roman" w:hAnsi="Verdana" w:cs="Times New Roman"/>
          <w:color w:val="000000"/>
          <w:kern w:val="0"/>
          <w:sz w:val="24"/>
          <w:szCs w:val="24"/>
          <w:lang w:eastAsia="ru-RU"/>
        </w:rPr>
      </w:pPr>
    </w:p>
    <w:p w:rsidR="00292F9A" w:rsidRPr="00292F9A" w:rsidRDefault="00292F9A" w:rsidP="00292F9A">
      <w:pPr>
        <w:rPr>
          <w:rFonts w:ascii="Verdana" w:eastAsia="Times New Roman" w:hAnsi="Verdana" w:cs="Times New Roman"/>
          <w:color w:val="000000"/>
          <w:kern w:val="0"/>
          <w:sz w:val="24"/>
          <w:szCs w:val="24"/>
          <w:lang w:eastAsia="ru-RU"/>
        </w:rPr>
      </w:pPr>
    </w:p>
    <w:p w:rsidR="00292F9A" w:rsidRPr="00292F9A" w:rsidRDefault="00292F9A" w:rsidP="00292F9A">
      <w:pPr>
        <w:rPr>
          <w:rFonts w:ascii="Verdana" w:eastAsia="Times New Roman" w:hAnsi="Verdana" w:cs="Times New Roman"/>
          <w:color w:val="000000"/>
          <w:kern w:val="0"/>
          <w:sz w:val="24"/>
          <w:szCs w:val="24"/>
          <w:lang w:eastAsia="ru-RU"/>
        </w:rPr>
      </w:pPr>
    </w:p>
    <w:p w:rsidR="00292F9A" w:rsidRPr="00292F9A" w:rsidRDefault="00292F9A" w:rsidP="00292F9A">
      <w:pPr>
        <w:rPr>
          <w:rFonts w:ascii="Verdana" w:eastAsia="Times New Roman" w:hAnsi="Verdana" w:cs="Times New Roman"/>
          <w:color w:val="000000"/>
          <w:kern w:val="0"/>
          <w:sz w:val="24"/>
          <w:szCs w:val="24"/>
          <w:lang w:eastAsia="ru-RU"/>
        </w:rPr>
      </w:pP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Інститут</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сходознавства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ім</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Ю</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Кримського</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Національна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академія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наук</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України</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Київський</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національний</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університет</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імені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Тараса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Шевченка</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Міністерство</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освіти</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науки</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України</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Кваліфікаційна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наукова</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праця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на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правах</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рукопису</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ЗЕЛІНСЬКИЙ</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АНДРІЙ</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ЛЕОНІДОВИЧ</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УДК</w:t>
      </w:r>
      <w:r w:rsidRPr="00292F9A">
        <w:rPr>
          <w:rFonts w:ascii="Verdana" w:eastAsia="Times New Roman" w:hAnsi="Verdana" w:cs="Times New Roman"/>
          <w:color w:val="000000"/>
          <w:kern w:val="0"/>
          <w:sz w:val="24"/>
          <w:szCs w:val="24"/>
          <w:lang w:eastAsia="ru-RU"/>
        </w:rPr>
        <w:t xml:space="preserve"> 94(32) 3-49</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ДИСЕРТАЦІЯ</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ЕВОЛЮЦІЯ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ПТОЛЕМЕЇВСЬКОЇ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МОНАРХІЇ</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ЯК</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СУСПІЛЬНО</w:t>
      </w:r>
      <w:r w:rsidRPr="00292F9A">
        <w:rPr>
          <w:rFonts w:ascii="Verdana" w:eastAsia="Times New Roman" w:hAnsi="Verdana" w:cs="Times New Roman"/>
          <w:color w:val="000000"/>
          <w:kern w:val="0"/>
          <w:sz w:val="24"/>
          <w:szCs w:val="24"/>
          <w:lang w:eastAsia="ru-RU"/>
        </w:rPr>
        <w:t>-</w:t>
      </w:r>
      <w:r w:rsidRPr="00292F9A">
        <w:rPr>
          <w:rFonts w:ascii="Verdana" w:eastAsia="Times New Roman" w:hAnsi="Verdana" w:cs="Times New Roman" w:hint="eastAsia"/>
          <w:color w:val="000000"/>
          <w:kern w:val="0"/>
          <w:sz w:val="24"/>
          <w:szCs w:val="24"/>
          <w:lang w:eastAsia="ru-RU"/>
        </w:rPr>
        <w:t>ПОЛІТИЧНОЇ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ІНСТИТУЦІЇ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КІН</w:t>
      </w:r>
      <w:r w:rsidRPr="00292F9A">
        <w:rPr>
          <w:rFonts w:ascii="Verdana" w:eastAsia="Times New Roman" w:hAnsi="Verdana" w:cs="Times New Roman"/>
          <w:color w:val="000000"/>
          <w:kern w:val="0"/>
          <w:sz w:val="24"/>
          <w:szCs w:val="24"/>
          <w:lang w:eastAsia="ru-RU"/>
        </w:rPr>
        <w:t xml:space="preserve">. IV </w:t>
      </w:r>
      <w:r w:rsidRPr="00292F9A">
        <w:rPr>
          <w:rFonts w:ascii="Verdana" w:eastAsia="Times New Roman" w:hAnsi="Verdana" w:cs="Times New Roman" w:hint="eastAsia"/>
          <w:color w:val="000000"/>
          <w:kern w:val="0"/>
          <w:sz w:val="24"/>
          <w:szCs w:val="24"/>
          <w:lang w:eastAsia="ru-RU"/>
        </w:rPr>
        <w:t>–</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КІН</w:t>
      </w:r>
      <w:r w:rsidRPr="00292F9A">
        <w:rPr>
          <w:rFonts w:ascii="Verdana" w:eastAsia="Times New Roman" w:hAnsi="Verdana" w:cs="Times New Roman"/>
          <w:color w:val="000000"/>
          <w:kern w:val="0"/>
          <w:sz w:val="24"/>
          <w:szCs w:val="24"/>
          <w:lang w:eastAsia="ru-RU"/>
        </w:rPr>
        <w:t xml:space="preserve">. III </w:t>
      </w:r>
      <w:r w:rsidRPr="00292F9A">
        <w:rPr>
          <w:rFonts w:ascii="Verdana" w:eastAsia="Times New Roman" w:hAnsi="Verdana" w:cs="Times New Roman" w:hint="eastAsia"/>
          <w:color w:val="000000"/>
          <w:kern w:val="0"/>
          <w:sz w:val="24"/>
          <w:szCs w:val="24"/>
          <w:lang w:eastAsia="ru-RU"/>
        </w:rPr>
        <w:t>СТ</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ДО</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Р</w:t>
      </w:r>
      <w:r w:rsidRPr="00292F9A">
        <w:rPr>
          <w:rFonts w:ascii="Verdana" w:eastAsia="Times New Roman" w:hAnsi="Verdana" w:cs="Times New Roman"/>
          <w:color w:val="000000"/>
          <w:kern w:val="0"/>
          <w:sz w:val="24"/>
          <w:szCs w:val="24"/>
          <w:lang w:eastAsia="ru-RU"/>
        </w:rPr>
        <w:t>.</w:t>
      </w:r>
      <w:r w:rsidRPr="00292F9A">
        <w:rPr>
          <w:rFonts w:ascii="Verdana" w:eastAsia="Times New Roman" w:hAnsi="Verdana" w:cs="Times New Roman" w:hint="eastAsia"/>
          <w:color w:val="000000"/>
          <w:kern w:val="0"/>
          <w:sz w:val="24"/>
          <w:szCs w:val="24"/>
          <w:lang w:eastAsia="ru-RU"/>
        </w:rPr>
        <w:t>Х</w:t>
      </w:r>
      <w:r w:rsidRPr="00292F9A">
        <w:rPr>
          <w:rFonts w:ascii="Verdana" w:eastAsia="Times New Roman" w:hAnsi="Verdana" w:cs="Times New Roman"/>
          <w:color w:val="000000"/>
          <w:kern w:val="0"/>
          <w:sz w:val="24"/>
          <w:szCs w:val="24"/>
          <w:lang w:eastAsia="ru-RU"/>
        </w:rPr>
        <w:t>.)</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Спеціальність</w:t>
      </w:r>
      <w:r w:rsidRPr="00292F9A">
        <w:rPr>
          <w:rFonts w:ascii="Verdana" w:eastAsia="Times New Roman" w:hAnsi="Verdana" w:cs="Times New Roman"/>
          <w:color w:val="000000"/>
          <w:kern w:val="0"/>
          <w:sz w:val="24"/>
          <w:szCs w:val="24"/>
          <w:lang w:eastAsia="ru-RU"/>
        </w:rPr>
        <w:t xml:space="preserve"> 07.00.02 </w:t>
      </w:r>
      <w:r w:rsidRPr="00292F9A">
        <w:rPr>
          <w:rFonts w:ascii="Verdana" w:eastAsia="Times New Roman" w:hAnsi="Verdana" w:cs="Times New Roman" w:hint="eastAsia"/>
          <w:color w:val="000000"/>
          <w:kern w:val="0"/>
          <w:sz w:val="24"/>
          <w:szCs w:val="24"/>
          <w:lang w:eastAsia="ru-RU"/>
        </w:rPr>
        <w:t>–</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всесвітня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історія</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Подається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на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здобуття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наукового</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ступеня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доктора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історичних</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наук</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Дисертація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містить</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результати</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власних</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досліджень</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Використання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ідей</w:t>
      </w:r>
      <w:r w:rsidRPr="00292F9A">
        <w:rPr>
          <w:rFonts w:ascii="Verdana" w:eastAsia="Times New Roman" w:hAnsi="Verdana" w:cs="Times New Roman"/>
          <w:color w:val="000000"/>
          <w:kern w:val="0"/>
          <w:sz w:val="24"/>
          <w:szCs w:val="24"/>
          <w:lang w:eastAsia="ru-RU"/>
        </w:rPr>
        <w:t>,</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результатів</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текстів</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інших</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авторів</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мають</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посилання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на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відповідне</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джерело</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____________ </w:t>
      </w:r>
      <w:r w:rsidRPr="00292F9A">
        <w:rPr>
          <w:rFonts w:ascii="Verdana" w:eastAsia="Times New Roman" w:hAnsi="Verdana" w:cs="Times New Roman" w:hint="eastAsia"/>
          <w:color w:val="000000"/>
          <w:kern w:val="0"/>
          <w:sz w:val="24"/>
          <w:szCs w:val="24"/>
          <w:lang w:eastAsia="ru-RU"/>
        </w:rPr>
        <w:t>А</w:t>
      </w:r>
      <w:r w:rsidRPr="00292F9A">
        <w:rPr>
          <w:rFonts w:ascii="Verdana" w:eastAsia="Times New Roman" w:hAnsi="Verdana" w:cs="Times New Roman"/>
          <w:color w:val="000000"/>
          <w:kern w:val="0"/>
          <w:sz w:val="24"/>
          <w:szCs w:val="24"/>
          <w:lang w:eastAsia="ru-RU"/>
        </w:rPr>
        <w:t>.</w:t>
      </w:r>
      <w:r w:rsidRPr="00292F9A">
        <w:rPr>
          <w:rFonts w:ascii="Verdana" w:eastAsia="Times New Roman" w:hAnsi="Verdana" w:cs="Times New Roman" w:hint="eastAsia"/>
          <w:color w:val="000000"/>
          <w:kern w:val="0"/>
          <w:sz w:val="24"/>
          <w:szCs w:val="24"/>
          <w:lang w:eastAsia="ru-RU"/>
        </w:rPr>
        <w:t>Л</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Зелінський</w:t>
      </w:r>
    </w:p>
    <w:p w:rsidR="00292F9A" w:rsidRPr="00292F9A" w:rsidRDefault="00292F9A" w:rsidP="00292F9A">
      <w:pPr>
        <w:rPr>
          <w:rFonts w:ascii="Verdana" w:eastAsia="Times New Roman" w:hAnsi="Verdana" w:cs="Times New Roman"/>
          <w:color w:val="000000"/>
          <w:kern w:val="0"/>
          <w:sz w:val="24"/>
          <w:szCs w:val="24"/>
          <w:lang w:eastAsia="ru-RU"/>
        </w:rPr>
      </w:pP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Науковий</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консультант</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Казакевич</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Геннадій</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Михайлович</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доктор</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історичних</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наук</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доцент</w:t>
      </w:r>
      <w:r w:rsidRPr="00292F9A">
        <w:rPr>
          <w:rFonts w:ascii="Verdana" w:eastAsia="Times New Roman" w:hAnsi="Verdana" w:cs="Times New Roman"/>
          <w:color w:val="000000"/>
          <w:kern w:val="0"/>
          <w:sz w:val="24"/>
          <w:szCs w:val="24"/>
          <w:lang w:eastAsia="ru-RU"/>
        </w:rPr>
        <w:t>.</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Київ</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w:t>
      </w:r>
      <w:r w:rsidRPr="00292F9A">
        <w:rPr>
          <w:rFonts w:ascii="Verdana" w:eastAsia="Times New Roman" w:hAnsi="Verdana" w:cs="Times New Roman"/>
          <w:color w:val="000000"/>
          <w:kern w:val="0"/>
          <w:sz w:val="24"/>
          <w:szCs w:val="24"/>
          <w:lang w:eastAsia="ru-RU"/>
        </w:rPr>
        <w:t xml:space="preserve"> 2020 </w:t>
      </w:r>
    </w:p>
    <w:p w:rsidR="00292F9A" w:rsidRPr="00292F9A" w:rsidRDefault="00292F9A" w:rsidP="00292F9A">
      <w:pPr>
        <w:rPr>
          <w:rFonts w:ascii="Verdana" w:eastAsia="Times New Roman" w:hAnsi="Verdana" w:cs="Times New Roman"/>
          <w:color w:val="000000"/>
          <w:kern w:val="0"/>
          <w:sz w:val="24"/>
          <w:szCs w:val="24"/>
          <w:lang w:eastAsia="ru-RU"/>
        </w:rPr>
      </w:pPr>
    </w:p>
    <w:p w:rsidR="00292F9A" w:rsidRPr="00292F9A" w:rsidRDefault="00292F9A" w:rsidP="00292F9A">
      <w:pPr>
        <w:rPr>
          <w:rFonts w:ascii="Verdana" w:eastAsia="Times New Roman" w:hAnsi="Verdana" w:cs="Times New Roman"/>
          <w:color w:val="000000"/>
          <w:kern w:val="0"/>
          <w:sz w:val="24"/>
          <w:szCs w:val="24"/>
          <w:lang w:eastAsia="ru-RU"/>
        </w:rPr>
      </w:pPr>
    </w:p>
    <w:p w:rsidR="00292F9A" w:rsidRPr="00292F9A" w:rsidRDefault="00292F9A" w:rsidP="00292F9A">
      <w:pPr>
        <w:rPr>
          <w:rFonts w:ascii="Verdana" w:eastAsia="Times New Roman" w:hAnsi="Verdana" w:cs="Times New Roman"/>
          <w:color w:val="000000"/>
          <w:kern w:val="0"/>
          <w:sz w:val="24"/>
          <w:szCs w:val="24"/>
          <w:lang w:eastAsia="ru-RU"/>
        </w:rPr>
      </w:pPr>
    </w:p>
    <w:p w:rsidR="00292F9A" w:rsidRPr="00292F9A" w:rsidRDefault="00292F9A" w:rsidP="00292F9A">
      <w:pPr>
        <w:rPr>
          <w:rFonts w:ascii="Verdana" w:eastAsia="Times New Roman" w:hAnsi="Verdana" w:cs="Times New Roman"/>
          <w:color w:val="000000"/>
          <w:kern w:val="0"/>
          <w:sz w:val="24"/>
          <w:szCs w:val="24"/>
          <w:lang w:eastAsia="ru-RU"/>
        </w:rPr>
      </w:pP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ЗМІСТ</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СПИСОК</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УМОВНИХ</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СКОРОЧЕНЬ</w:t>
      </w:r>
      <w:r w:rsidRPr="00292F9A">
        <w:rPr>
          <w:rFonts w:ascii="Verdana" w:eastAsia="Times New Roman" w:hAnsi="Verdana" w:cs="Times New Roman"/>
          <w:color w:val="000000"/>
          <w:kern w:val="0"/>
          <w:sz w:val="24"/>
          <w:szCs w:val="24"/>
          <w:lang w:eastAsia="ru-RU"/>
        </w:rPr>
        <w:t>............................................................................ 23</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ВСТУП</w:t>
      </w:r>
      <w:r w:rsidRPr="00292F9A">
        <w:rPr>
          <w:rFonts w:ascii="Verdana" w:eastAsia="Times New Roman" w:hAnsi="Verdana" w:cs="Times New Roman"/>
          <w:color w:val="000000"/>
          <w:kern w:val="0"/>
          <w:sz w:val="24"/>
          <w:szCs w:val="24"/>
          <w:lang w:eastAsia="ru-RU"/>
        </w:rPr>
        <w:t>............................................................................................................................ 26</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РОЗДІЛ</w:t>
      </w:r>
      <w:r w:rsidRPr="00292F9A">
        <w:rPr>
          <w:rFonts w:ascii="Verdana" w:eastAsia="Times New Roman" w:hAnsi="Verdana" w:cs="Times New Roman"/>
          <w:color w:val="000000"/>
          <w:kern w:val="0"/>
          <w:sz w:val="24"/>
          <w:szCs w:val="24"/>
          <w:lang w:eastAsia="ru-RU"/>
        </w:rPr>
        <w:t xml:space="preserve"> 1. </w:t>
      </w:r>
      <w:r w:rsidRPr="00292F9A">
        <w:rPr>
          <w:rFonts w:ascii="Verdana" w:eastAsia="Times New Roman" w:hAnsi="Verdana" w:cs="Times New Roman" w:hint="eastAsia"/>
          <w:color w:val="000000"/>
          <w:kern w:val="0"/>
          <w:sz w:val="24"/>
          <w:szCs w:val="24"/>
          <w:lang w:eastAsia="ru-RU"/>
        </w:rPr>
        <w:t>ІСТОРІОГРАФІЯ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ДЖЕРЕЛЬНА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БАЗА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ТА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МЕТОДОЛОГІЯ</w:t>
      </w:r>
      <w:r w:rsidRPr="00292F9A">
        <w:rPr>
          <w:rFonts w:ascii="Verdana" w:eastAsia="Times New Roman" w:hAnsi="Verdana" w:cs="Times New Roman"/>
          <w:color w:val="000000"/>
          <w:kern w:val="0"/>
          <w:sz w:val="24"/>
          <w:szCs w:val="24"/>
          <w:lang w:eastAsia="ru-RU"/>
        </w:rPr>
        <w:t xml:space="preserve"> ................. 36</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1.1. </w:t>
      </w:r>
      <w:r w:rsidRPr="00292F9A">
        <w:rPr>
          <w:rFonts w:ascii="Verdana" w:eastAsia="Times New Roman" w:hAnsi="Verdana" w:cs="Times New Roman" w:hint="eastAsia"/>
          <w:color w:val="000000"/>
          <w:kern w:val="0"/>
          <w:sz w:val="24"/>
          <w:szCs w:val="24"/>
          <w:lang w:eastAsia="ru-RU"/>
        </w:rPr>
        <w:t>Історіографічний</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огляд</w:t>
      </w:r>
      <w:r w:rsidRPr="00292F9A">
        <w:rPr>
          <w:rFonts w:ascii="Verdana" w:eastAsia="Times New Roman" w:hAnsi="Verdana" w:cs="Times New Roman"/>
          <w:color w:val="000000"/>
          <w:kern w:val="0"/>
          <w:sz w:val="24"/>
          <w:szCs w:val="24"/>
          <w:lang w:eastAsia="ru-RU"/>
        </w:rPr>
        <w:t>..................................................................................... 36</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1.2. </w:t>
      </w:r>
      <w:r w:rsidRPr="00292F9A">
        <w:rPr>
          <w:rFonts w:ascii="Verdana" w:eastAsia="Times New Roman" w:hAnsi="Verdana" w:cs="Times New Roman" w:hint="eastAsia"/>
          <w:color w:val="000000"/>
          <w:kern w:val="0"/>
          <w:sz w:val="24"/>
          <w:szCs w:val="24"/>
          <w:lang w:eastAsia="ru-RU"/>
        </w:rPr>
        <w:t>Характеристика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джерельної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бази</w:t>
      </w:r>
      <w:r w:rsidRPr="00292F9A">
        <w:rPr>
          <w:rFonts w:ascii="Verdana" w:eastAsia="Times New Roman" w:hAnsi="Verdana" w:cs="Times New Roman"/>
          <w:color w:val="000000"/>
          <w:kern w:val="0"/>
          <w:sz w:val="24"/>
          <w:szCs w:val="24"/>
          <w:lang w:eastAsia="ru-RU"/>
        </w:rPr>
        <w:t>..................................................................... 47</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1.3. </w:t>
      </w:r>
      <w:r w:rsidRPr="00292F9A">
        <w:rPr>
          <w:rFonts w:ascii="Verdana" w:eastAsia="Times New Roman" w:hAnsi="Verdana" w:cs="Times New Roman" w:hint="eastAsia"/>
          <w:color w:val="000000"/>
          <w:kern w:val="0"/>
          <w:sz w:val="24"/>
          <w:szCs w:val="24"/>
          <w:lang w:eastAsia="ru-RU"/>
        </w:rPr>
        <w:t>Методологічне</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підґрунтя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дослідження</w:t>
      </w:r>
      <w:r w:rsidRPr="00292F9A">
        <w:rPr>
          <w:rFonts w:ascii="Verdana" w:eastAsia="Times New Roman" w:hAnsi="Verdana" w:cs="Times New Roman"/>
          <w:color w:val="000000"/>
          <w:kern w:val="0"/>
          <w:sz w:val="24"/>
          <w:szCs w:val="24"/>
          <w:lang w:eastAsia="ru-RU"/>
        </w:rPr>
        <w:t xml:space="preserve"> ........................................................... 58</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РОЗДІЛ</w:t>
      </w:r>
      <w:r w:rsidRPr="00292F9A">
        <w:rPr>
          <w:rFonts w:ascii="Verdana" w:eastAsia="Times New Roman" w:hAnsi="Verdana" w:cs="Times New Roman"/>
          <w:color w:val="000000"/>
          <w:kern w:val="0"/>
          <w:sz w:val="24"/>
          <w:szCs w:val="24"/>
          <w:lang w:eastAsia="ru-RU"/>
        </w:rPr>
        <w:t xml:space="preserve"> 2. </w:t>
      </w:r>
      <w:r w:rsidRPr="00292F9A">
        <w:rPr>
          <w:rFonts w:ascii="Verdana" w:eastAsia="Times New Roman" w:hAnsi="Verdana" w:cs="Times New Roman" w:hint="eastAsia"/>
          <w:color w:val="000000"/>
          <w:kern w:val="0"/>
          <w:sz w:val="24"/>
          <w:szCs w:val="24"/>
          <w:lang w:eastAsia="ru-RU"/>
        </w:rPr>
        <w:t>ПТОЛЕМЕЙ</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СОТЕР</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СТАНОВЛЕННЯ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ПТОЛЕМЕЇВСЬКОЇ</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МОНАРХІЇ</w:t>
      </w:r>
      <w:r w:rsidRPr="00292F9A">
        <w:rPr>
          <w:rFonts w:ascii="Verdana" w:eastAsia="Times New Roman" w:hAnsi="Verdana" w:cs="Times New Roman"/>
          <w:color w:val="000000"/>
          <w:kern w:val="0"/>
          <w:sz w:val="24"/>
          <w:szCs w:val="24"/>
          <w:lang w:eastAsia="ru-RU"/>
        </w:rPr>
        <w:t xml:space="preserve"> ..................................................................................................................... 67</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2.1. </w:t>
      </w:r>
      <w:r w:rsidRPr="00292F9A">
        <w:rPr>
          <w:rFonts w:ascii="Verdana" w:eastAsia="Times New Roman" w:hAnsi="Verdana" w:cs="Times New Roman" w:hint="eastAsia"/>
          <w:color w:val="000000"/>
          <w:kern w:val="0"/>
          <w:sz w:val="24"/>
          <w:szCs w:val="24"/>
          <w:lang w:eastAsia="ru-RU"/>
        </w:rPr>
        <w:t>Птолемей</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оточенні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Александра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Македонського</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здобуття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досвіду</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володарювання</w:t>
      </w:r>
      <w:r w:rsidRPr="00292F9A">
        <w:rPr>
          <w:rFonts w:ascii="Verdana" w:eastAsia="Times New Roman" w:hAnsi="Verdana" w:cs="Times New Roman"/>
          <w:color w:val="000000"/>
          <w:kern w:val="0"/>
          <w:sz w:val="24"/>
          <w:szCs w:val="24"/>
          <w:lang w:eastAsia="ru-RU"/>
        </w:rPr>
        <w:t>............................................................................................................ 67</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2.2. </w:t>
      </w:r>
      <w:r w:rsidRPr="00292F9A">
        <w:rPr>
          <w:rFonts w:ascii="Verdana" w:eastAsia="Times New Roman" w:hAnsi="Verdana" w:cs="Times New Roman" w:hint="eastAsia"/>
          <w:color w:val="000000"/>
          <w:kern w:val="0"/>
          <w:sz w:val="24"/>
          <w:szCs w:val="24"/>
          <w:lang w:eastAsia="ru-RU"/>
        </w:rPr>
        <w:t>Птолемей</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як</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сатрап</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Єгипту</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доказ</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прав</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на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басилейю</w:t>
      </w:r>
      <w:r w:rsidRPr="00292F9A">
        <w:rPr>
          <w:rFonts w:ascii="Verdana" w:eastAsia="Times New Roman" w:hAnsi="Verdana" w:cs="Times New Roman"/>
          <w:color w:val="000000"/>
          <w:kern w:val="0"/>
          <w:sz w:val="24"/>
          <w:szCs w:val="24"/>
          <w:lang w:eastAsia="ru-RU"/>
        </w:rPr>
        <w:t xml:space="preserve"> .................................. 74</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2.3. </w:t>
      </w:r>
      <w:r w:rsidRPr="00292F9A">
        <w:rPr>
          <w:rFonts w:ascii="Verdana" w:eastAsia="Times New Roman" w:hAnsi="Verdana" w:cs="Times New Roman" w:hint="eastAsia"/>
          <w:color w:val="000000"/>
          <w:kern w:val="0"/>
          <w:sz w:val="24"/>
          <w:szCs w:val="24"/>
          <w:lang w:eastAsia="ru-RU"/>
        </w:rPr>
        <w:t>Птолемей</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як</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Басилевс</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закладання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підвалин</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імперії</w:t>
      </w:r>
      <w:r w:rsidRPr="00292F9A">
        <w:rPr>
          <w:rFonts w:ascii="Verdana" w:eastAsia="Times New Roman" w:hAnsi="Verdana" w:cs="Times New Roman"/>
          <w:color w:val="000000"/>
          <w:kern w:val="0"/>
          <w:sz w:val="24"/>
          <w:szCs w:val="24"/>
          <w:lang w:eastAsia="ru-RU"/>
        </w:rPr>
        <w:t>................................ 112</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2.3.1. </w:t>
      </w:r>
      <w:r w:rsidRPr="00292F9A">
        <w:rPr>
          <w:rFonts w:ascii="Verdana" w:eastAsia="Times New Roman" w:hAnsi="Verdana" w:cs="Times New Roman" w:hint="eastAsia"/>
          <w:color w:val="000000"/>
          <w:kern w:val="0"/>
          <w:sz w:val="24"/>
          <w:szCs w:val="24"/>
          <w:lang w:eastAsia="ru-RU"/>
        </w:rPr>
        <w:t>Прийняття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Птолемеєм</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царського</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титулу</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визначення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первинності</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басилейї</w:t>
      </w:r>
      <w:r w:rsidRPr="00292F9A">
        <w:rPr>
          <w:rFonts w:ascii="Verdana" w:eastAsia="Times New Roman" w:hAnsi="Verdana" w:cs="Times New Roman"/>
          <w:color w:val="000000"/>
          <w:kern w:val="0"/>
          <w:sz w:val="24"/>
          <w:szCs w:val="24"/>
          <w:lang w:eastAsia="ru-RU"/>
        </w:rPr>
        <w:t>.................................................................................................................. 112</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2.3.2. </w:t>
      </w:r>
      <w:r w:rsidRPr="00292F9A">
        <w:rPr>
          <w:rFonts w:ascii="Verdana" w:eastAsia="Times New Roman" w:hAnsi="Verdana" w:cs="Times New Roman" w:hint="eastAsia"/>
          <w:color w:val="000000"/>
          <w:kern w:val="0"/>
          <w:sz w:val="24"/>
          <w:szCs w:val="24"/>
          <w:lang w:eastAsia="ru-RU"/>
        </w:rPr>
        <w:t>Вияви</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особистої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військової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активності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Птолемея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w:t>
      </w:r>
      <w:r w:rsidRPr="00292F9A">
        <w:rPr>
          <w:rFonts w:ascii="Verdana" w:eastAsia="Times New Roman" w:hAnsi="Verdana" w:cs="Times New Roman"/>
          <w:color w:val="000000"/>
          <w:kern w:val="0"/>
          <w:sz w:val="24"/>
          <w:szCs w:val="24"/>
          <w:lang w:eastAsia="ru-RU"/>
        </w:rPr>
        <w:t xml:space="preserve"> ............................... 128</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2.4. </w:t>
      </w:r>
      <w:r w:rsidRPr="00292F9A">
        <w:rPr>
          <w:rFonts w:ascii="Verdana" w:eastAsia="Times New Roman" w:hAnsi="Verdana" w:cs="Times New Roman" w:hint="eastAsia"/>
          <w:color w:val="000000"/>
          <w:kern w:val="0"/>
          <w:sz w:val="24"/>
          <w:szCs w:val="24"/>
          <w:lang w:eastAsia="ru-RU"/>
        </w:rPr>
        <w:t>Птолемей</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як</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фараон</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віртуальний</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характер</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єгипетської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владної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складової</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 137</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РОЗДІЛ</w:t>
      </w:r>
      <w:r w:rsidRPr="00292F9A">
        <w:rPr>
          <w:rFonts w:ascii="Verdana" w:eastAsia="Times New Roman" w:hAnsi="Verdana" w:cs="Times New Roman"/>
          <w:color w:val="000000"/>
          <w:kern w:val="0"/>
          <w:sz w:val="24"/>
          <w:szCs w:val="24"/>
          <w:lang w:eastAsia="ru-RU"/>
        </w:rPr>
        <w:t xml:space="preserve"> 3. </w:t>
      </w:r>
      <w:r w:rsidRPr="00292F9A">
        <w:rPr>
          <w:rFonts w:ascii="Verdana" w:eastAsia="Times New Roman" w:hAnsi="Verdana" w:cs="Times New Roman" w:hint="eastAsia"/>
          <w:color w:val="000000"/>
          <w:kern w:val="0"/>
          <w:sz w:val="24"/>
          <w:szCs w:val="24"/>
          <w:lang w:eastAsia="ru-RU"/>
        </w:rPr>
        <w:t>ПТОЛЕМЕЙ</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ФІЛАДЕЛЬФ</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РІВНОВАГА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ДВОХ</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ВЛАДНИХ</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КОМПОНЕНТІВ</w:t>
      </w:r>
      <w:r w:rsidRPr="00292F9A">
        <w:rPr>
          <w:rFonts w:ascii="Verdana" w:eastAsia="Times New Roman" w:hAnsi="Verdana" w:cs="Times New Roman"/>
          <w:color w:val="000000"/>
          <w:kern w:val="0"/>
          <w:sz w:val="24"/>
          <w:szCs w:val="24"/>
          <w:lang w:eastAsia="ru-RU"/>
        </w:rPr>
        <w:t xml:space="preserve"> .......................................................................................................... 144</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3.1. </w:t>
      </w:r>
      <w:r w:rsidRPr="00292F9A">
        <w:rPr>
          <w:rFonts w:ascii="Verdana" w:eastAsia="Times New Roman" w:hAnsi="Verdana" w:cs="Times New Roman" w:hint="eastAsia"/>
          <w:color w:val="000000"/>
          <w:kern w:val="0"/>
          <w:sz w:val="24"/>
          <w:szCs w:val="24"/>
          <w:lang w:eastAsia="ru-RU"/>
        </w:rPr>
        <w:t>Царевич</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Птолемей</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проблема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престолоуспадкування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підготування</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майбутнього</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володаря</w:t>
      </w:r>
      <w:r w:rsidRPr="00292F9A">
        <w:rPr>
          <w:rFonts w:ascii="Verdana" w:eastAsia="Times New Roman" w:hAnsi="Verdana" w:cs="Times New Roman"/>
          <w:color w:val="000000"/>
          <w:kern w:val="0"/>
          <w:sz w:val="24"/>
          <w:szCs w:val="24"/>
          <w:lang w:eastAsia="ru-RU"/>
        </w:rPr>
        <w:t xml:space="preserve"> .............................................................................................. 144</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3.2. </w:t>
      </w:r>
      <w:r w:rsidRPr="00292F9A">
        <w:rPr>
          <w:rFonts w:ascii="Verdana" w:eastAsia="Times New Roman" w:hAnsi="Verdana" w:cs="Times New Roman" w:hint="eastAsia"/>
          <w:color w:val="000000"/>
          <w:kern w:val="0"/>
          <w:sz w:val="24"/>
          <w:szCs w:val="24"/>
          <w:lang w:eastAsia="ru-RU"/>
        </w:rPr>
        <w:t>Птолемей</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як</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басилевс</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віртуалізація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греко</w:t>
      </w:r>
      <w:r w:rsidRPr="00292F9A">
        <w:rPr>
          <w:rFonts w:ascii="Verdana" w:eastAsia="Times New Roman" w:hAnsi="Verdana" w:cs="Times New Roman"/>
          <w:color w:val="000000"/>
          <w:kern w:val="0"/>
          <w:sz w:val="24"/>
          <w:szCs w:val="24"/>
          <w:lang w:eastAsia="ru-RU"/>
        </w:rPr>
        <w:t>-</w:t>
      </w:r>
      <w:r w:rsidRPr="00292F9A">
        <w:rPr>
          <w:rFonts w:ascii="Verdana" w:eastAsia="Times New Roman" w:hAnsi="Verdana" w:cs="Times New Roman" w:hint="eastAsia"/>
          <w:color w:val="000000"/>
          <w:kern w:val="0"/>
          <w:sz w:val="24"/>
          <w:szCs w:val="24"/>
          <w:lang w:eastAsia="ru-RU"/>
        </w:rPr>
        <w:t>македонської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владної</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складової</w:t>
      </w:r>
      <w:r w:rsidRPr="00292F9A">
        <w:rPr>
          <w:rFonts w:ascii="Verdana" w:eastAsia="Times New Roman" w:hAnsi="Verdana" w:cs="Times New Roman"/>
          <w:color w:val="000000"/>
          <w:kern w:val="0"/>
          <w:sz w:val="24"/>
          <w:szCs w:val="24"/>
          <w:lang w:eastAsia="ru-RU"/>
        </w:rPr>
        <w:t xml:space="preserve"> ................................................................................................................... 153</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3.2.1. </w:t>
      </w:r>
      <w:r w:rsidRPr="00292F9A">
        <w:rPr>
          <w:rFonts w:ascii="Verdana" w:eastAsia="Times New Roman" w:hAnsi="Verdana" w:cs="Times New Roman" w:hint="eastAsia"/>
          <w:color w:val="000000"/>
          <w:kern w:val="0"/>
          <w:sz w:val="24"/>
          <w:szCs w:val="24"/>
          <w:lang w:eastAsia="ru-RU"/>
        </w:rPr>
        <w:t>Перше</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десятиліття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при</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владі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прояви</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особистої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військової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активності</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 153</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3.2.2. </w:t>
      </w:r>
      <w:r w:rsidRPr="00292F9A">
        <w:rPr>
          <w:rFonts w:ascii="Verdana" w:eastAsia="Times New Roman" w:hAnsi="Verdana" w:cs="Times New Roman" w:hint="eastAsia"/>
          <w:color w:val="000000"/>
          <w:kern w:val="0"/>
          <w:sz w:val="24"/>
          <w:szCs w:val="24"/>
          <w:lang w:eastAsia="ru-RU"/>
        </w:rPr>
        <w:t>Шлюб</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Птолемея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та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Арсиної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царський</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апофеоз</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як</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передумова</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віртуалізації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басилейї</w:t>
      </w:r>
      <w:r w:rsidRPr="00292F9A">
        <w:rPr>
          <w:rFonts w:ascii="Verdana" w:eastAsia="Times New Roman" w:hAnsi="Verdana" w:cs="Times New Roman"/>
          <w:color w:val="000000"/>
          <w:kern w:val="0"/>
          <w:sz w:val="24"/>
          <w:szCs w:val="24"/>
          <w:lang w:eastAsia="ru-RU"/>
        </w:rPr>
        <w:t xml:space="preserve"> ............................................................................................ 168</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3.2.3. </w:t>
      </w:r>
      <w:r w:rsidRPr="00292F9A">
        <w:rPr>
          <w:rFonts w:ascii="Verdana" w:eastAsia="Times New Roman" w:hAnsi="Verdana" w:cs="Times New Roman" w:hint="eastAsia"/>
          <w:color w:val="000000"/>
          <w:kern w:val="0"/>
          <w:sz w:val="24"/>
          <w:szCs w:val="24"/>
          <w:lang w:eastAsia="ru-RU"/>
        </w:rPr>
        <w:t>Часткове</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дистанціонування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Птолемея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від</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обов’язків</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басилевса</w:t>
      </w:r>
      <w:r w:rsidRPr="00292F9A">
        <w:rPr>
          <w:rFonts w:ascii="Verdana" w:eastAsia="Times New Roman" w:hAnsi="Verdana" w:cs="Times New Roman"/>
          <w:color w:val="000000"/>
          <w:kern w:val="0"/>
          <w:sz w:val="24"/>
          <w:szCs w:val="24"/>
          <w:lang w:eastAsia="ru-RU"/>
        </w:rPr>
        <w:t>....... 185</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21</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3.3. </w:t>
      </w:r>
      <w:r w:rsidRPr="00292F9A">
        <w:rPr>
          <w:rFonts w:ascii="Verdana" w:eastAsia="Times New Roman" w:hAnsi="Verdana" w:cs="Times New Roman" w:hint="eastAsia"/>
          <w:color w:val="000000"/>
          <w:kern w:val="0"/>
          <w:sz w:val="24"/>
          <w:szCs w:val="24"/>
          <w:lang w:eastAsia="ru-RU"/>
        </w:rPr>
        <w:t>Птолемей</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як</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фараон</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поступова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матеріалізація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постаті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володаря</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Верхнього</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Нижнього</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Єгипту</w:t>
      </w:r>
      <w:r w:rsidRPr="00292F9A">
        <w:rPr>
          <w:rFonts w:ascii="Verdana" w:eastAsia="Times New Roman" w:hAnsi="Verdana" w:cs="Times New Roman"/>
          <w:color w:val="000000"/>
          <w:kern w:val="0"/>
          <w:sz w:val="24"/>
          <w:szCs w:val="24"/>
          <w:lang w:eastAsia="ru-RU"/>
        </w:rPr>
        <w:t xml:space="preserve"> ................................................................................. 209</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РОЗДІЛ</w:t>
      </w:r>
      <w:r w:rsidRPr="00292F9A">
        <w:rPr>
          <w:rFonts w:ascii="Verdana" w:eastAsia="Times New Roman" w:hAnsi="Verdana" w:cs="Times New Roman"/>
          <w:color w:val="000000"/>
          <w:kern w:val="0"/>
          <w:sz w:val="24"/>
          <w:szCs w:val="24"/>
          <w:lang w:eastAsia="ru-RU"/>
        </w:rPr>
        <w:t xml:space="preserve"> 4. </w:t>
      </w:r>
      <w:r w:rsidRPr="00292F9A">
        <w:rPr>
          <w:rFonts w:ascii="Verdana" w:eastAsia="Times New Roman" w:hAnsi="Verdana" w:cs="Times New Roman" w:hint="eastAsia"/>
          <w:color w:val="000000"/>
          <w:kern w:val="0"/>
          <w:sz w:val="24"/>
          <w:szCs w:val="24"/>
          <w:lang w:eastAsia="ru-RU"/>
        </w:rPr>
        <w:t>ПТОЛЕМЕЙ</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ІІІ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ЕВЕРГЕТ</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ПРЕВАЛЮВАННЯ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ЄГИПЕТСЬКОЇ</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СКЛАДОВОЇ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ПТОЛЕМЕЇВСЬКОЇ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МОНАРХІЇ</w:t>
      </w:r>
      <w:r w:rsidRPr="00292F9A">
        <w:rPr>
          <w:rFonts w:ascii="Verdana" w:eastAsia="Times New Roman" w:hAnsi="Verdana" w:cs="Times New Roman"/>
          <w:color w:val="000000"/>
          <w:kern w:val="0"/>
          <w:sz w:val="24"/>
          <w:szCs w:val="24"/>
          <w:lang w:eastAsia="ru-RU"/>
        </w:rPr>
        <w:t xml:space="preserve"> ........................................................ 227</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4.1. </w:t>
      </w:r>
      <w:r w:rsidRPr="00292F9A">
        <w:rPr>
          <w:rFonts w:ascii="Verdana" w:eastAsia="Times New Roman" w:hAnsi="Verdana" w:cs="Times New Roman" w:hint="eastAsia"/>
          <w:color w:val="000000"/>
          <w:kern w:val="0"/>
          <w:sz w:val="24"/>
          <w:szCs w:val="24"/>
          <w:lang w:eastAsia="ru-RU"/>
        </w:rPr>
        <w:t>Птолемей</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ІІІ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до</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моменту</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воцаріння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позиціонування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й</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виховання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царевича</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 227</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4.2. </w:t>
      </w:r>
      <w:r w:rsidRPr="00292F9A">
        <w:rPr>
          <w:rFonts w:ascii="Verdana" w:eastAsia="Times New Roman" w:hAnsi="Verdana" w:cs="Times New Roman" w:hint="eastAsia"/>
          <w:color w:val="000000"/>
          <w:kern w:val="0"/>
          <w:sz w:val="24"/>
          <w:szCs w:val="24"/>
          <w:lang w:eastAsia="ru-RU"/>
        </w:rPr>
        <w:t>Птолемей</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ІІІ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як</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басилевс</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поступова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відмова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від</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військово</w:t>
      </w:r>
      <w:r w:rsidRPr="00292F9A">
        <w:rPr>
          <w:rFonts w:ascii="Verdana" w:eastAsia="Times New Roman" w:hAnsi="Verdana" w:cs="Times New Roman"/>
          <w:color w:val="000000"/>
          <w:kern w:val="0"/>
          <w:sz w:val="24"/>
          <w:szCs w:val="24"/>
          <w:lang w:eastAsia="ru-RU"/>
        </w:rPr>
        <w:t>-</w:t>
      </w:r>
      <w:r w:rsidRPr="00292F9A">
        <w:rPr>
          <w:rFonts w:ascii="Verdana" w:eastAsia="Times New Roman" w:hAnsi="Verdana" w:cs="Times New Roman" w:hint="eastAsia"/>
          <w:color w:val="000000"/>
          <w:kern w:val="0"/>
          <w:sz w:val="24"/>
          <w:szCs w:val="24"/>
          <w:lang w:eastAsia="ru-RU"/>
        </w:rPr>
        <w:t>політичної</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експансії</w:t>
      </w:r>
      <w:r w:rsidRPr="00292F9A">
        <w:rPr>
          <w:rFonts w:ascii="Verdana" w:eastAsia="Times New Roman" w:hAnsi="Verdana" w:cs="Times New Roman"/>
          <w:color w:val="000000"/>
          <w:kern w:val="0"/>
          <w:sz w:val="24"/>
          <w:szCs w:val="24"/>
          <w:lang w:eastAsia="ru-RU"/>
        </w:rPr>
        <w:t xml:space="preserve"> .................................................................................................................... 236</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4.2.1. </w:t>
      </w:r>
      <w:r w:rsidRPr="00292F9A">
        <w:rPr>
          <w:rFonts w:ascii="Verdana" w:eastAsia="Times New Roman" w:hAnsi="Verdana" w:cs="Times New Roman" w:hint="eastAsia"/>
          <w:color w:val="000000"/>
          <w:kern w:val="0"/>
          <w:sz w:val="24"/>
          <w:szCs w:val="24"/>
          <w:lang w:eastAsia="ru-RU"/>
        </w:rPr>
        <w:t>Перші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заходи</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нового</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царя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зміни</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принципів</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легітимізації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влади</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й</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інкорпорація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Киренаїки</w:t>
      </w:r>
      <w:r w:rsidRPr="00292F9A">
        <w:rPr>
          <w:rFonts w:ascii="Verdana" w:eastAsia="Times New Roman" w:hAnsi="Verdana" w:cs="Times New Roman"/>
          <w:color w:val="000000"/>
          <w:kern w:val="0"/>
          <w:sz w:val="24"/>
          <w:szCs w:val="24"/>
          <w:lang w:eastAsia="ru-RU"/>
        </w:rPr>
        <w:t xml:space="preserve"> ........................................................................................ 236</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4.2.2. III </w:t>
      </w:r>
      <w:r w:rsidRPr="00292F9A">
        <w:rPr>
          <w:rFonts w:ascii="Verdana" w:eastAsia="Times New Roman" w:hAnsi="Verdana" w:cs="Times New Roman" w:hint="eastAsia"/>
          <w:color w:val="000000"/>
          <w:kern w:val="0"/>
          <w:sz w:val="24"/>
          <w:szCs w:val="24"/>
          <w:lang w:eastAsia="ru-RU"/>
        </w:rPr>
        <w:t>Сирійська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війна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спроба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самореалізації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Птолемея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ІІІ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як</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басилевса</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 241</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4.2.3. </w:t>
      </w:r>
      <w:r w:rsidRPr="00292F9A">
        <w:rPr>
          <w:rFonts w:ascii="Verdana" w:eastAsia="Times New Roman" w:hAnsi="Verdana" w:cs="Times New Roman" w:hint="eastAsia"/>
          <w:color w:val="000000"/>
          <w:kern w:val="0"/>
          <w:sz w:val="24"/>
          <w:szCs w:val="24"/>
          <w:lang w:eastAsia="ru-RU"/>
        </w:rPr>
        <w:t>Відмова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царя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від</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військової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складової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зовнішньої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політики</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як</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одна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з</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передумов</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майбутньої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системної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кризи</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держави</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Птолемеїв</w:t>
      </w:r>
      <w:r w:rsidRPr="00292F9A">
        <w:rPr>
          <w:rFonts w:ascii="Verdana" w:eastAsia="Times New Roman" w:hAnsi="Verdana" w:cs="Times New Roman"/>
          <w:color w:val="000000"/>
          <w:kern w:val="0"/>
          <w:sz w:val="24"/>
          <w:szCs w:val="24"/>
          <w:lang w:eastAsia="ru-RU"/>
        </w:rPr>
        <w:t>.............................. 295</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4.3. </w:t>
      </w:r>
      <w:r w:rsidRPr="00292F9A">
        <w:rPr>
          <w:rFonts w:ascii="Verdana" w:eastAsia="Times New Roman" w:hAnsi="Verdana" w:cs="Times New Roman" w:hint="eastAsia"/>
          <w:color w:val="000000"/>
          <w:kern w:val="0"/>
          <w:sz w:val="24"/>
          <w:szCs w:val="24"/>
          <w:lang w:eastAsia="ru-RU"/>
        </w:rPr>
        <w:t>Птолемей</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ІІІ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як</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фараон</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один</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із</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найвидатніших</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єгипетських</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царівритуалістів</w:t>
      </w:r>
      <w:r w:rsidRPr="00292F9A">
        <w:rPr>
          <w:rFonts w:ascii="Verdana" w:eastAsia="Times New Roman" w:hAnsi="Verdana" w:cs="Times New Roman"/>
          <w:color w:val="000000"/>
          <w:kern w:val="0"/>
          <w:sz w:val="24"/>
          <w:szCs w:val="24"/>
          <w:lang w:eastAsia="ru-RU"/>
        </w:rPr>
        <w:t>................................................................................................................. 318</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РОЗДІЛ</w:t>
      </w:r>
      <w:r w:rsidRPr="00292F9A">
        <w:rPr>
          <w:rFonts w:ascii="Verdana" w:eastAsia="Times New Roman" w:hAnsi="Verdana" w:cs="Times New Roman"/>
          <w:color w:val="000000"/>
          <w:kern w:val="0"/>
          <w:sz w:val="24"/>
          <w:szCs w:val="24"/>
          <w:lang w:eastAsia="ru-RU"/>
        </w:rPr>
        <w:t xml:space="preserve"> 5. </w:t>
      </w:r>
      <w:r w:rsidRPr="00292F9A">
        <w:rPr>
          <w:rFonts w:ascii="Verdana" w:eastAsia="Times New Roman" w:hAnsi="Verdana" w:cs="Times New Roman" w:hint="eastAsia"/>
          <w:color w:val="000000"/>
          <w:kern w:val="0"/>
          <w:sz w:val="24"/>
          <w:szCs w:val="24"/>
          <w:lang w:eastAsia="ru-RU"/>
        </w:rPr>
        <w:t>ПТОЛЕМЕЙ</w:t>
      </w:r>
      <w:r w:rsidRPr="00292F9A">
        <w:rPr>
          <w:rFonts w:ascii="Verdana" w:eastAsia="Times New Roman" w:hAnsi="Verdana" w:cs="Times New Roman"/>
          <w:color w:val="000000"/>
          <w:kern w:val="0"/>
          <w:sz w:val="24"/>
          <w:szCs w:val="24"/>
          <w:lang w:eastAsia="ru-RU"/>
        </w:rPr>
        <w:t xml:space="preserve"> IV </w:t>
      </w:r>
      <w:r w:rsidRPr="00292F9A">
        <w:rPr>
          <w:rFonts w:ascii="Verdana" w:eastAsia="Times New Roman" w:hAnsi="Verdana" w:cs="Times New Roman" w:hint="eastAsia"/>
          <w:color w:val="000000"/>
          <w:kern w:val="0"/>
          <w:sz w:val="24"/>
          <w:szCs w:val="24"/>
          <w:lang w:eastAsia="ru-RU"/>
        </w:rPr>
        <w:t>ФІЛОПАТОР</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ПОЧАТОК</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СИСТЕМНОЇ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КРИЗИ</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ДЕРЖАВИ</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ПТОЛЕМЕЇВ</w:t>
      </w:r>
      <w:r w:rsidRPr="00292F9A">
        <w:rPr>
          <w:rFonts w:ascii="Verdana" w:eastAsia="Times New Roman" w:hAnsi="Verdana" w:cs="Times New Roman"/>
          <w:color w:val="000000"/>
          <w:kern w:val="0"/>
          <w:sz w:val="24"/>
          <w:szCs w:val="24"/>
          <w:lang w:eastAsia="ru-RU"/>
        </w:rPr>
        <w:t xml:space="preserve"> ............................................................................................ 339</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5.1. </w:t>
      </w:r>
      <w:r w:rsidRPr="00292F9A">
        <w:rPr>
          <w:rFonts w:ascii="Verdana" w:eastAsia="Times New Roman" w:hAnsi="Verdana" w:cs="Times New Roman" w:hint="eastAsia"/>
          <w:color w:val="000000"/>
          <w:kern w:val="0"/>
          <w:sz w:val="24"/>
          <w:szCs w:val="24"/>
          <w:lang w:eastAsia="ru-RU"/>
        </w:rPr>
        <w:t>Умови</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формування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елліноцентричного</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світогляду</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майбутнього</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Птолемея</w:t>
      </w:r>
      <w:r w:rsidRPr="00292F9A">
        <w:rPr>
          <w:rFonts w:ascii="Verdana" w:eastAsia="Times New Roman" w:hAnsi="Verdana" w:cs="Times New Roman"/>
          <w:color w:val="000000"/>
          <w:kern w:val="0"/>
          <w:sz w:val="24"/>
          <w:szCs w:val="24"/>
          <w:lang w:eastAsia="ru-RU"/>
        </w:rPr>
        <w:t xml:space="preserve"> IV</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 339</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5.2. </w:t>
      </w:r>
      <w:r w:rsidRPr="00292F9A">
        <w:rPr>
          <w:rFonts w:ascii="Verdana" w:eastAsia="Times New Roman" w:hAnsi="Verdana" w:cs="Times New Roman" w:hint="eastAsia"/>
          <w:color w:val="000000"/>
          <w:kern w:val="0"/>
          <w:sz w:val="24"/>
          <w:szCs w:val="24"/>
          <w:lang w:eastAsia="ru-RU"/>
        </w:rPr>
        <w:t>Птолемей</w:t>
      </w:r>
      <w:r w:rsidRPr="00292F9A">
        <w:rPr>
          <w:rFonts w:ascii="Verdana" w:eastAsia="Times New Roman" w:hAnsi="Verdana" w:cs="Times New Roman"/>
          <w:color w:val="000000"/>
          <w:kern w:val="0"/>
          <w:sz w:val="24"/>
          <w:szCs w:val="24"/>
          <w:lang w:eastAsia="ru-RU"/>
        </w:rPr>
        <w:t xml:space="preserve"> IV </w:t>
      </w:r>
      <w:r w:rsidRPr="00292F9A">
        <w:rPr>
          <w:rFonts w:ascii="Verdana" w:eastAsia="Times New Roman" w:hAnsi="Verdana" w:cs="Times New Roman" w:hint="eastAsia"/>
          <w:color w:val="000000"/>
          <w:kern w:val="0"/>
          <w:sz w:val="24"/>
          <w:szCs w:val="24"/>
          <w:lang w:eastAsia="ru-RU"/>
        </w:rPr>
        <w:t>як</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басилевс</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перехід</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від</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віртуалізації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до</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деградації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грекомакедонської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складової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птолемеївської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монархії</w:t>
      </w:r>
      <w:r w:rsidRPr="00292F9A">
        <w:rPr>
          <w:rFonts w:ascii="Verdana" w:eastAsia="Times New Roman" w:hAnsi="Verdana" w:cs="Times New Roman"/>
          <w:color w:val="000000"/>
          <w:kern w:val="0"/>
          <w:sz w:val="24"/>
          <w:szCs w:val="24"/>
          <w:lang w:eastAsia="ru-RU"/>
        </w:rPr>
        <w:t xml:space="preserve"> ................................................... 344</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5.2.1. </w:t>
      </w:r>
      <w:r w:rsidRPr="00292F9A">
        <w:rPr>
          <w:rFonts w:ascii="Verdana" w:eastAsia="Times New Roman" w:hAnsi="Verdana" w:cs="Times New Roman" w:hint="eastAsia"/>
          <w:color w:val="000000"/>
          <w:kern w:val="0"/>
          <w:sz w:val="24"/>
          <w:szCs w:val="24"/>
          <w:lang w:eastAsia="ru-RU"/>
        </w:rPr>
        <w:t>Перші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роки</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царювання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Птолемея</w:t>
      </w:r>
      <w:r w:rsidRPr="00292F9A">
        <w:rPr>
          <w:rFonts w:ascii="Verdana" w:eastAsia="Times New Roman" w:hAnsi="Verdana" w:cs="Times New Roman"/>
          <w:color w:val="000000"/>
          <w:kern w:val="0"/>
          <w:sz w:val="24"/>
          <w:szCs w:val="24"/>
          <w:lang w:eastAsia="ru-RU"/>
        </w:rPr>
        <w:t xml:space="preserve"> IV </w:t>
      </w:r>
      <w:r w:rsidRPr="00292F9A">
        <w:rPr>
          <w:rFonts w:ascii="Verdana" w:eastAsia="Times New Roman" w:hAnsi="Verdana" w:cs="Times New Roman" w:hint="eastAsia"/>
          <w:color w:val="000000"/>
          <w:kern w:val="0"/>
          <w:sz w:val="24"/>
          <w:szCs w:val="24"/>
          <w:lang w:eastAsia="ru-RU"/>
        </w:rPr>
        <w:t>і</w:t>
      </w:r>
      <w:r w:rsidRPr="00292F9A">
        <w:rPr>
          <w:rFonts w:ascii="Verdana" w:eastAsia="Times New Roman" w:hAnsi="Verdana" w:cs="Times New Roman"/>
          <w:color w:val="000000"/>
          <w:kern w:val="0"/>
          <w:sz w:val="24"/>
          <w:szCs w:val="24"/>
          <w:lang w:eastAsia="ru-RU"/>
        </w:rPr>
        <w:t xml:space="preserve"> IV </w:t>
      </w:r>
      <w:r w:rsidRPr="00292F9A">
        <w:rPr>
          <w:rFonts w:ascii="Verdana" w:eastAsia="Times New Roman" w:hAnsi="Verdana" w:cs="Times New Roman" w:hint="eastAsia"/>
          <w:color w:val="000000"/>
          <w:kern w:val="0"/>
          <w:sz w:val="24"/>
          <w:szCs w:val="24"/>
          <w:lang w:eastAsia="ru-RU"/>
        </w:rPr>
        <w:t>Сирійська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війна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об’єктивні</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обставини</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суб’єктивні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чинники</w:t>
      </w:r>
      <w:r w:rsidRPr="00292F9A">
        <w:rPr>
          <w:rFonts w:ascii="Verdana" w:eastAsia="Times New Roman" w:hAnsi="Verdana" w:cs="Times New Roman"/>
          <w:color w:val="000000"/>
          <w:kern w:val="0"/>
          <w:sz w:val="24"/>
          <w:szCs w:val="24"/>
          <w:lang w:eastAsia="ru-RU"/>
        </w:rPr>
        <w:t xml:space="preserve"> ......................................................................... 344</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5.2.2. </w:t>
      </w:r>
      <w:r w:rsidRPr="00292F9A">
        <w:rPr>
          <w:rFonts w:ascii="Verdana" w:eastAsia="Times New Roman" w:hAnsi="Verdana" w:cs="Times New Roman" w:hint="eastAsia"/>
          <w:color w:val="000000"/>
          <w:kern w:val="0"/>
          <w:sz w:val="24"/>
          <w:szCs w:val="24"/>
          <w:lang w:eastAsia="ru-RU"/>
        </w:rPr>
        <w:t>Симуляція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зовнішньополітичної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активності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та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її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наслідки</w:t>
      </w:r>
      <w:r w:rsidRPr="00292F9A">
        <w:rPr>
          <w:rFonts w:ascii="Verdana" w:eastAsia="Times New Roman" w:hAnsi="Verdana" w:cs="Times New Roman"/>
          <w:color w:val="000000"/>
          <w:kern w:val="0"/>
          <w:sz w:val="24"/>
          <w:szCs w:val="24"/>
          <w:lang w:eastAsia="ru-RU"/>
        </w:rPr>
        <w:t xml:space="preserve"> ................... 355</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5.3. </w:t>
      </w:r>
      <w:r w:rsidRPr="00292F9A">
        <w:rPr>
          <w:rFonts w:ascii="Verdana" w:eastAsia="Times New Roman" w:hAnsi="Verdana" w:cs="Times New Roman" w:hint="eastAsia"/>
          <w:color w:val="000000"/>
          <w:kern w:val="0"/>
          <w:sz w:val="24"/>
          <w:szCs w:val="24"/>
          <w:lang w:eastAsia="ru-RU"/>
        </w:rPr>
        <w:t>Птолемей</w:t>
      </w:r>
      <w:r w:rsidRPr="00292F9A">
        <w:rPr>
          <w:rFonts w:ascii="Verdana" w:eastAsia="Times New Roman" w:hAnsi="Verdana" w:cs="Times New Roman"/>
          <w:color w:val="000000"/>
          <w:kern w:val="0"/>
          <w:sz w:val="24"/>
          <w:szCs w:val="24"/>
          <w:lang w:eastAsia="ru-RU"/>
        </w:rPr>
        <w:t xml:space="preserve"> IV </w:t>
      </w:r>
      <w:r w:rsidRPr="00292F9A">
        <w:rPr>
          <w:rFonts w:ascii="Verdana" w:eastAsia="Times New Roman" w:hAnsi="Verdana" w:cs="Times New Roman" w:hint="eastAsia"/>
          <w:color w:val="000000"/>
          <w:kern w:val="0"/>
          <w:sz w:val="24"/>
          <w:szCs w:val="24"/>
          <w:lang w:eastAsia="ru-RU"/>
        </w:rPr>
        <w:t>як</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Фараон</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вибір</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на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користь</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відмови</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від</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виконання</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царських</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обов’язків</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Велике</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єгипетське</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повстання</w:t>
      </w:r>
      <w:r w:rsidRPr="00292F9A">
        <w:rPr>
          <w:rFonts w:ascii="Verdana" w:eastAsia="Times New Roman" w:hAnsi="Verdana" w:cs="Times New Roman"/>
          <w:color w:val="000000"/>
          <w:kern w:val="0"/>
          <w:sz w:val="24"/>
          <w:szCs w:val="24"/>
          <w:lang w:eastAsia="ru-RU"/>
        </w:rPr>
        <w:t xml:space="preserve"> 207/206-186 </w:t>
      </w:r>
      <w:r w:rsidRPr="00292F9A">
        <w:rPr>
          <w:rFonts w:ascii="Verdana" w:eastAsia="Times New Roman" w:hAnsi="Verdana" w:cs="Times New Roman" w:hint="eastAsia"/>
          <w:color w:val="000000"/>
          <w:kern w:val="0"/>
          <w:sz w:val="24"/>
          <w:szCs w:val="24"/>
          <w:lang w:eastAsia="ru-RU"/>
        </w:rPr>
        <w:t>рр</w:t>
      </w:r>
      <w:r w:rsidRPr="00292F9A">
        <w:rPr>
          <w:rFonts w:ascii="Verdana" w:eastAsia="Times New Roman" w:hAnsi="Verdana" w:cs="Times New Roman"/>
          <w:color w:val="000000"/>
          <w:kern w:val="0"/>
          <w:sz w:val="24"/>
          <w:szCs w:val="24"/>
          <w:lang w:eastAsia="ru-RU"/>
        </w:rPr>
        <w:t>..................................... 370</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 xml:space="preserve">5.4. </w:t>
      </w:r>
      <w:r w:rsidRPr="00292F9A">
        <w:rPr>
          <w:rFonts w:ascii="Verdana" w:eastAsia="Times New Roman" w:hAnsi="Verdana" w:cs="Times New Roman" w:hint="eastAsia"/>
          <w:color w:val="000000"/>
          <w:kern w:val="0"/>
          <w:sz w:val="24"/>
          <w:szCs w:val="24"/>
          <w:lang w:eastAsia="ru-RU"/>
        </w:rPr>
        <w:t>Вплив</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еволюції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птолемеївської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монархії</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кін</w:t>
      </w:r>
      <w:r w:rsidRPr="00292F9A">
        <w:rPr>
          <w:rFonts w:ascii="Verdana" w:eastAsia="Times New Roman" w:hAnsi="Verdana" w:cs="Times New Roman"/>
          <w:color w:val="000000"/>
          <w:kern w:val="0"/>
          <w:sz w:val="24"/>
          <w:szCs w:val="24"/>
          <w:lang w:eastAsia="ru-RU"/>
        </w:rPr>
        <w:t xml:space="preserve">. IV </w:t>
      </w:r>
      <w:r w:rsidRPr="00292F9A">
        <w:rPr>
          <w:rFonts w:ascii="Verdana" w:eastAsia="Times New Roman" w:hAnsi="Verdana" w:cs="Times New Roman" w:hint="eastAsia"/>
          <w:color w:val="000000"/>
          <w:kern w:val="0"/>
          <w:sz w:val="24"/>
          <w:szCs w:val="24"/>
          <w:lang w:eastAsia="ru-RU"/>
        </w:rPr>
        <w:t>–</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кін</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ІІІ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ст</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на</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подальшу</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історію</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елліністичного</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Єгипту</w:t>
      </w:r>
      <w:r w:rsidRPr="00292F9A">
        <w:rPr>
          <w:rFonts w:ascii="Verdana" w:eastAsia="Times New Roman" w:hAnsi="Verdana" w:cs="Times New Roman"/>
          <w:color w:val="000000"/>
          <w:kern w:val="0"/>
          <w:sz w:val="24"/>
          <w:szCs w:val="24"/>
          <w:lang w:eastAsia="ru-RU"/>
        </w:rPr>
        <w:t xml:space="preserve"> ................................................................................ 386</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ВИСНОВКИ</w:t>
      </w:r>
      <w:r w:rsidRPr="00292F9A">
        <w:rPr>
          <w:rFonts w:ascii="Verdana" w:eastAsia="Times New Roman" w:hAnsi="Verdana" w:cs="Times New Roman"/>
          <w:color w:val="000000"/>
          <w:kern w:val="0"/>
          <w:sz w:val="24"/>
          <w:szCs w:val="24"/>
          <w:lang w:eastAsia="ru-RU"/>
        </w:rPr>
        <w:t xml:space="preserve"> ................................................................................................................. 394</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color w:val="000000"/>
          <w:kern w:val="0"/>
          <w:sz w:val="24"/>
          <w:szCs w:val="24"/>
          <w:lang w:eastAsia="ru-RU"/>
        </w:rPr>
        <w:t>22</w:t>
      </w:r>
    </w:p>
    <w:p w:rsidR="00292F9A" w:rsidRPr="00292F9A"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СПИСОК</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ВИКОРИСТАНИХ</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ДЖЕРЕЛ</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І</w:t>
      </w:r>
      <w:r w:rsidRPr="00292F9A">
        <w:rPr>
          <w:rFonts w:ascii="Verdana" w:eastAsia="Times New Roman" w:hAnsi="Verdana" w:cs="Times New Roman"/>
          <w:color w:val="000000"/>
          <w:kern w:val="0"/>
          <w:sz w:val="24"/>
          <w:szCs w:val="24"/>
          <w:lang w:eastAsia="ru-RU"/>
        </w:rPr>
        <w:t xml:space="preserve"> </w:t>
      </w:r>
      <w:r w:rsidRPr="00292F9A">
        <w:rPr>
          <w:rFonts w:ascii="Verdana" w:eastAsia="Times New Roman" w:hAnsi="Verdana" w:cs="Times New Roman" w:hint="eastAsia"/>
          <w:color w:val="000000"/>
          <w:kern w:val="0"/>
          <w:sz w:val="24"/>
          <w:szCs w:val="24"/>
          <w:lang w:eastAsia="ru-RU"/>
        </w:rPr>
        <w:t>ЛІТЕРАТУРИ</w:t>
      </w:r>
      <w:r w:rsidRPr="00292F9A">
        <w:rPr>
          <w:rFonts w:ascii="Verdana" w:eastAsia="Times New Roman" w:hAnsi="Verdana" w:cs="Times New Roman"/>
          <w:color w:val="000000"/>
          <w:kern w:val="0"/>
          <w:sz w:val="24"/>
          <w:szCs w:val="24"/>
          <w:lang w:eastAsia="ru-RU"/>
        </w:rPr>
        <w:t>.......................................... 406</w:t>
      </w:r>
    </w:p>
    <w:p w:rsidR="000E05B9" w:rsidRDefault="00292F9A" w:rsidP="00292F9A">
      <w:pPr>
        <w:rPr>
          <w:rFonts w:ascii="Verdana" w:eastAsia="Times New Roman" w:hAnsi="Verdana" w:cs="Times New Roman"/>
          <w:color w:val="000000"/>
          <w:kern w:val="0"/>
          <w:sz w:val="24"/>
          <w:szCs w:val="24"/>
          <w:lang w:eastAsia="ru-RU"/>
        </w:rPr>
      </w:pPr>
      <w:r w:rsidRPr="00292F9A">
        <w:rPr>
          <w:rFonts w:ascii="Verdana" w:eastAsia="Times New Roman" w:hAnsi="Verdana" w:cs="Times New Roman" w:hint="eastAsia"/>
          <w:color w:val="000000"/>
          <w:kern w:val="0"/>
          <w:sz w:val="24"/>
          <w:szCs w:val="24"/>
          <w:lang w:eastAsia="ru-RU"/>
        </w:rPr>
        <w:t>ДОДАТКИ</w:t>
      </w:r>
      <w:r w:rsidRPr="00292F9A">
        <w:rPr>
          <w:rFonts w:ascii="Verdana" w:eastAsia="Times New Roman" w:hAnsi="Verdana" w:cs="Times New Roman"/>
          <w:color w:val="000000"/>
          <w:kern w:val="0"/>
          <w:sz w:val="24"/>
          <w:szCs w:val="24"/>
          <w:lang w:eastAsia="ru-RU"/>
        </w:rPr>
        <w:t xml:space="preserve"> .................................................................................................................... 543</w:t>
      </w:r>
    </w:p>
    <w:p w:rsidR="00292F9A" w:rsidRDefault="00292F9A" w:rsidP="00292F9A">
      <w:pPr>
        <w:rPr>
          <w:rFonts w:ascii="Verdana" w:eastAsia="Times New Roman" w:hAnsi="Verdana" w:cs="Times New Roman"/>
          <w:color w:val="000000"/>
          <w:kern w:val="0"/>
          <w:sz w:val="24"/>
          <w:szCs w:val="24"/>
          <w:lang w:eastAsia="ru-RU"/>
        </w:rPr>
      </w:pPr>
    </w:p>
    <w:p w:rsidR="00292F9A" w:rsidRDefault="00292F9A" w:rsidP="00292F9A">
      <w:pPr>
        <w:rPr>
          <w:rFonts w:ascii="Verdana" w:eastAsia="Times New Roman" w:hAnsi="Verdana" w:cs="Times New Roman"/>
          <w:color w:val="000000"/>
          <w:kern w:val="0"/>
          <w:sz w:val="24"/>
          <w:szCs w:val="24"/>
          <w:lang w:eastAsia="ru-RU"/>
        </w:rPr>
      </w:pPr>
    </w:p>
    <w:p w:rsidR="00292F9A" w:rsidRDefault="00292F9A" w:rsidP="00292F9A">
      <w:pPr>
        <w:rPr>
          <w:rFonts w:ascii="Verdana" w:eastAsia="Times New Roman" w:hAnsi="Verdana" w:cs="Times New Roman"/>
          <w:color w:val="000000"/>
          <w:kern w:val="0"/>
          <w:sz w:val="24"/>
          <w:szCs w:val="24"/>
          <w:lang w:eastAsia="ru-RU"/>
        </w:rPr>
      </w:pPr>
    </w:p>
    <w:p w:rsidR="00292F9A" w:rsidRDefault="00292F9A" w:rsidP="00292F9A">
      <w:r>
        <w:rPr>
          <w:rFonts w:hint="eastAsia"/>
        </w:rPr>
        <w:t>ВИСНОВКИ</w:t>
      </w:r>
    </w:p>
    <w:p w:rsidR="00292F9A" w:rsidRDefault="00292F9A" w:rsidP="00292F9A">
      <w:r>
        <w:rPr>
          <w:rFonts w:hint="eastAsia"/>
        </w:rPr>
        <w:t>У</w:t>
      </w:r>
      <w:r>
        <w:t></w:t>
      </w:r>
      <w:r>
        <w:rPr>
          <w:rFonts w:hint="eastAsia"/>
        </w:rPr>
        <w:t>центрі</w:t>
      </w:r>
      <w:r>
        <w:t></w:t>
      </w:r>
      <w:r>
        <w:rPr>
          <w:rFonts w:hint="eastAsia"/>
        </w:rPr>
        <w:t>цього</w:t>
      </w:r>
      <w:r>
        <w:t></w:t>
      </w:r>
      <w:r>
        <w:rPr>
          <w:rFonts w:hint="eastAsia"/>
        </w:rPr>
        <w:t>дослідження</w:t>
      </w:r>
      <w:r>
        <w:t></w:t>
      </w:r>
      <w:r>
        <w:rPr>
          <w:rFonts w:hint="eastAsia"/>
        </w:rPr>
        <w:t>перебуває</w:t>
      </w:r>
      <w:r>
        <w:t></w:t>
      </w:r>
      <w:r>
        <w:rPr>
          <w:rFonts w:hint="eastAsia"/>
        </w:rPr>
        <w:t>процес</w:t>
      </w:r>
      <w:r>
        <w:t></w:t>
      </w:r>
      <w:r>
        <w:rPr>
          <w:rFonts w:hint="eastAsia"/>
        </w:rPr>
        <w:t>еволюції</w:t>
      </w:r>
      <w:r>
        <w:t></w:t>
      </w:r>
      <w:r>
        <w:rPr>
          <w:rFonts w:hint="eastAsia"/>
        </w:rPr>
        <w:t>птолемеївської</w:t>
      </w:r>
      <w:r>
        <w:t></w:t>
      </w:r>
      <w:r>
        <w:rPr>
          <w:rFonts w:hint="eastAsia"/>
        </w:rPr>
        <w:t>монархії</w:t>
      </w:r>
    </w:p>
    <w:p w:rsidR="00292F9A" w:rsidRDefault="00292F9A" w:rsidP="00292F9A">
      <w:r>
        <w:rPr>
          <w:rFonts w:hint="eastAsia"/>
        </w:rPr>
        <w:t>як</w:t>
      </w:r>
      <w:r>
        <w:t></w:t>
      </w:r>
      <w:r>
        <w:rPr>
          <w:rFonts w:hint="eastAsia"/>
        </w:rPr>
        <w:t>суспільно</w:t>
      </w:r>
      <w:r>
        <w:t></w:t>
      </w:r>
      <w:r>
        <w:rPr>
          <w:rFonts w:hint="eastAsia"/>
        </w:rPr>
        <w:t>політичної</w:t>
      </w:r>
      <w:r>
        <w:t></w:t>
      </w:r>
      <w:r>
        <w:rPr>
          <w:rFonts w:hint="eastAsia"/>
        </w:rPr>
        <w:t>інституції</w:t>
      </w:r>
      <w:r>
        <w:t></w:t>
      </w:r>
      <w:r>
        <w:t></w:t>
      </w:r>
      <w:r>
        <w:rPr>
          <w:rFonts w:hint="eastAsia"/>
        </w:rPr>
        <w:t>Ідеться</w:t>
      </w:r>
      <w:r>
        <w:t></w:t>
      </w:r>
      <w:r>
        <w:rPr>
          <w:rFonts w:hint="eastAsia"/>
        </w:rPr>
        <w:t>про</w:t>
      </w:r>
      <w:r>
        <w:t></w:t>
      </w:r>
      <w:r>
        <w:rPr>
          <w:rFonts w:hint="eastAsia"/>
        </w:rPr>
        <w:t>динаміку</w:t>
      </w:r>
      <w:r>
        <w:t></w:t>
      </w:r>
      <w:r>
        <w:rPr>
          <w:rFonts w:hint="eastAsia"/>
        </w:rPr>
        <w:t>змін</w:t>
      </w:r>
      <w:r>
        <w:t></w:t>
      </w:r>
      <w:r>
        <w:rPr>
          <w:rFonts w:hint="eastAsia"/>
        </w:rPr>
        <w:t>характеру</w:t>
      </w:r>
      <w:r>
        <w:t></w:t>
      </w:r>
      <w:r>
        <w:rPr>
          <w:rFonts w:hint="eastAsia"/>
        </w:rPr>
        <w:t>царської</w:t>
      </w:r>
    </w:p>
    <w:p w:rsidR="00292F9A" w:rsidRDefault="00292F9A" w:rsidP="00292F9A">
      <w:r>
        <w:rPr>
          <w:rFonts w:hint="eastAsia"/>
        </w:rPr>
        <w:t>влади</w:t>
      </w:r>
      <w:r>
        <w:t></w:t>
      </w:r>
      <w:r>
        <w:t></w:t>
      </w:r>
      <w:r>
        <w:rPr>
          <w:rFonts w:hint="eastAsia"/>
        </w:rPr>
        <w:t>що</w:t>
      </w:r>
      <w:r>
        <w:t></w:t>
      </w:r>
      <w:r>
        <w:rPr>
          <w:rFonts w:hint="eastAsia"/>
        </w:rPr>
        <w:t>мала</w:t>
      </w:r>
      <w:r>
        <w:t></w:t>
      </w:r>
      <w:r>
        <w:rPr>
          <w:rFonts w:hint="eastAsia"/>
        </w:rPr>
        <w:t>місце</w:t>
      </w:r>
      <w:r>
        <w:t></w:t>
      </w:r>
      <w:r>
        <w:rPr>
          <w:rFonts w:hint="eastAsia"/>
        </w:rPr>
        <w:t>за</w:t>
      </w:r>
      <w:r>
        <w:t></w:t>
      </w:r>
      <w:r>
        <w:rPr>
          <w:rFonts w:hint="eastAsia"/>
        </w:rPr>
        <w:t>часів</w:t>
      </w:r>
      <w:r>
        <w:t></w:t>
      </w:r>
      <w:r>
        <w:rPr>
          <w:rFonts w:hint="eastAsia"/>
        </w:rPr>
        <w:t>царювання</w:t>
      </w:r>
      <w:r>
        <w:t></w:t>
      </w:r>
      <w:r>
        <w:rPr>
          <w:rFonts w:hint="eastAsia"/>
        </w:rPr>
        <w:t>перших</w:t>
      </w:r>
      <w:r>
        <w:t></w:t>
      </w:r>
      <w:r>
        <w:rPr>
          <w:rFonts w:hint="eastAsia"/>
        </w:rPr>
        <w:t>чотирьох</w:t>
      </w:r>
      <w:r>
        <w:t></w:t>
      </w:r>
      <w:r>
        <w:rPr>
          <w:rFonts w:hint="eastAsia"/>
        </w:rPr>
        <w:t>представників</w:t>
      </w:r>
      <w:r>
        <w:t></w:t>
      </w:r>
      <w:r>
        <w:rPr>
          <w:rFonts w:hint="eastAsia"/>
        </w:rPr>
        <w:t>династії</w:t>
      </w:r>
    </w:p>
    <w:p w:rsidR="00292F9A" w:rsidRDefault="00292F9A" w:rsidP="00292F9A">
      <w:r>
        <w:rPr>
          <w:rFonts w:hint="eastAsia"/>
        </w:rPr>
        <w:t>Птолемеїв</w:t>
      </w:r>
      <w:r>
        <w:t></w:t>
      </w:r>
      <w:r>
        <w:t></w:t>
      </w:r>
      <w:r>
        <w:rPr>
          <w:rFonts w:hint="eastAsia"/>
        </w:rPr>
        <w:t>кін</w:t>
      </w:r>
      <w:r>
        <w:t></w:t>
      </w:r>
      <w:r>
        <w:t></w:t>
      </w:r>
      <w:r>
        <w:t></w:t>
      </w:r>
      <w:r>
        <w:t></w:t>
      </w:r>
      <w:r>
        <w:t></w:t>
      </w:r>
      <w:r>
        <w:rPr>
          <w:rFonts w:hint="eastAsia"/>
        </w:rPr>
        <w:t>–</w:t>
      </w:r>
      <w:r>
        <w:t></w:t>
      </w:r>
      <w:r>
        <w:rPr>
          <w:rFonts w:hint="eastAsia"/>
        </w:rPr>
        <w:t>кін</w:t>
      </w:r>
      <w:r>
        <w:t></w:t>
      </w:r>
      <w:r>
        <w:t></w:t>
      </w:r>
      <w:r>
        <w:rPr>
          <w:rFonts w:hint="eastAsia"/>
        </w:rPr>
        <w:t>ІІІ</w:t>
      </w:r>
      <w:r>
        <w:t></w:t>
      </w:r>
      <w:r>
        <w:rPr>
          <w:rFonts w:hint="eastAsia"/>
        </w:rPr>
        <w:t>ст</w:t>
      </w:r>
      <w:r>
        <w:t></w:t>
      </w:r>
      <w:r>
        <w:t></w:t>
      </w:r>
      <w:r>
        <w:t></w:t>
      </w:r>
    </w:p>
    <w:p w:rsidR="00292F9A" w:rsidRDefault="00292F9A" w:rsidP="00292F9A">
      <w:r>
        <w:rPr>
          <w:rFonts w:hint="eastAsia"/>
        </w:rPr>
        <w:t>Наукова</w:t>
      </w:r>
      <w:r>
        <w:t></w:t>
      </w:r>
      <w:r>
        <w:rPr>
          <w:rFonts w:hint="eastAsia"/>
        </w:rPr>
        <w:t>традиція</w:t>
      </w:r>
      <w:r>
        <w:t></w:t>
      </w:r>
      <w:r>
        <w:rPr>
          <w:rFonts w:hint="eastAsia"/>
        </w:rPr>
        <w:t>вивчення</w:t>
      </w:r>
      <w:r>
        <w:t></w:t>
      </w:r>
      <w:r>
        <w:rPr>
          <w:rFonts w:hint="eastAsia"/>
        </w:rPr>
        <w:t>історії</w:t>
      </w:r>
      <w:r>
        <w:t></w:t>
      </w:r>
      <w:r>
        <w:rPr>
          <w:rFonts w:hint="eastAsia"/>
        </w:rPr>
        <w:t>держави</w:t>
      </w:r>
      <w:r>
        <w:t></w:t>
      </w:r>
      <w:r>
        <w:rPr>
          <w:rFonts w:hint="eastAsia"/>
        </w:rPr>
        <w:t>Птолемеїв</w:t>
      </w:r>
      <w:r>
        <w:t></w:t>
      </w:r>
      <w:r>
        <w:rPr>
          <w:rFonts w:hint="eastAsia"/>
        </w:rPr>
        <w:t>у</w:t>
      </w:r>
      <w:r>
        <w:t></w:t>
      </w:r>
      <w:r>
        <w:rPr>
          <w:rFonts w:hint="eastAsia"/>
        </w:rPr>
        <w:t>межах</w:t>
      </w:r>
      <w:r>
        <w:t></w:t>
      </w:r>
      <w:r>
        <w:rPr>
          <w:rFonts w:hint="eastAsia"/>
        </w:rPr>
        <w:t>загальних</w:t>
      </w:r>
      <w:r>
        <w:t></w:t>
      </w:r>
      <w:r>
        <w:rPr>
          <w:rFonts w:hint="eastAsia"/>
        </w:rPr>
        <w:t>і</w:t>
      </w:r>
    </w:p>
    <w:p w:rsidR="00292F9A" w:rsidRDefault="00292F9A" w:rsidP="00292F9A">
      <w:r>
        <w:rPr>
          <w:rFonts w:hint="eastAsia"/>
        </w:rPr>
        <w:t>спеціальних</w:t>
      </w:r>
      <w:r>
        <w:t></w:t>
      </w:r>
      <w:r>
        <w:rPr>
          <w:rFonts w:hint="eastAsia"/>
        </w:rPr>
        <w:t>елліністичних</w:t>
      </w:r>
      <w:r>
        <w:t></w:t>
      </w:r>
      <w:r>
        <w:rPr>
          <w:rFonts w:hint="eastAsia"/>
        </w:rPr>
        <w:t>студій</w:t>
      </w:r>
      <w:r>
        <w:t></w:t>
      </w:r>
      <w:r>
        <w:rPr>
          <w:rFonts w:hint="eastAsia"/>
        </w:rPr>
        <w:t>налічує</w:t>
      </w:r>
      <w:r>
        <w:t></w:t>
      </w:r>
      <w:r>
        <w:rPr>
          <w:rFonts w:hint="eastAsia"/>
        </w:rPr>
        <w:t>майже</w:t>
      </w:r>
      <w:r>
        <w:t></w:t>
      </w:r>
      <w:r>
        <w:rPr>
          <w:rFonts w:hint="eastAsia"/>
        </w:rPr>
        <w:t>два</w:t>
      </w:r>
      <w:r>
        <w:t></w:t>
      </w:r>
      <w:r>
        <w:rPr>
          <w:rFonts w:hint="eastAsia"/>
        </w:rPr>
        <w:t>століття</w:t>
      </w:r>
      <w:r>
        <w:t></w:t>
      </w:r>
      <w:r>
        <w:t></w:t>
      </w:r>
      <w:r>
        <w:rPr>
          <w:rFonts w:hint="eastAsia"/>
        </w:rPr>
        <w:t>Переважна</w:t>
      </w:r>
      <w:r>
        <w:t></w:t>
      </w:r>
      <w:r>
        <w:rPr>
          <w:rFonts w:hint="eastAsia"/>
        </w:rPr>
        <w:t>більшість</w:t>
      </w:r>
    </w:p>
    <w:p w:rsidR="00292F9A" w:rsidRDefault="00292F9A" w:rsidP="00292F9A">
      <w:r>
        <w:rPr>
          <w:rFonts w:hint="eastAsia"/>
        </w:rPr>
        <w:t>дослідників</w:t>
      </w:r>
      <w:r>
        <w:t></w:t>
      </w:r>
      <w:r>
        <w:rPr>
          <w:rFonts w:hint="eastAsia"/>
        </w:rPr>
        <w:t>у</w:t>
      </w:r>
      <w:r>
        <w:t></w:t>
      </w:r>
      <w:r>
        <w:rPr>
          <w:rFonts w:hint="eastAsia"/>
        </w:rPr>
        <w:t>своїх</w:t>
      </w:r>
      <w:r>
        <w:t></w:t>
      </w:r>
      <w:r>
        <w:rPr>
          <w:rFonts w:hint="eastAsia"/>
        </w:rPr>
        <w:t>фундаментальних</w:t>
      </w:r>
      <w:r>
        <w:t></w:t>
      </w:r>
      <w:r>
        <w:rPr>
          <w:rFonts w:hint="eastAsia"/>
        </w:rPr>
        <w:t>працях</w:t>
      </w:r>
      <w:r>
        <w:t></w:t>
      </w:r>
      <w:r>
        <w:rPr>
          <w:rFonts w:hint="eastAsia"/>
        </w:rPr>
        <w:t>і</w:t>
      </w:r>
      <w:r>
        <w:t></w:t>
      </w:r>
      <w:r>
        <w:rPr>
          <w:rFonts w:hint="eastAsia"/>
        </w:rPr>
        <w:t>періодичних</w:t>
      </w:r>
      <w:r>
        <w:t></w:t>
      </w:r>
      <w:r>
        <w:rPr>
          <w:rFonts w:hint="eastAsia"/>
        </w:rPr>
        <w:t>публікаціях</w:t>
      </w:r>
      <w:r>
        <w:t></w:t>
      </w:r>
      <w:r>
        <w:rPr>
          <w:rFonts w:hint="eastAsia"/>
        </w:rPr>
        <w:t>так</w:t>
      </w:r>
      <w:r>
        <w:t></w:t>
      </w:r>
      <w:r>
        <w:rPr>
          <w:rFonts w:hint="eastAsia"/>
        </w:rPr>
        <w:t>або</w:t>
      </w:r>
    </w:p>
    <w:p w:rsidR="00292F9A" w:rsidRDefault="00292F9A" w:rsidP="00292F9A">
      <w:r>
        <w:rPr>
          <w:rFonts w:hint="eastAsia"/>
        </w:rPr>
        <w:t>інакше</w:t>
      </w:r>
      <w:r>
        <w:t></w:t>
      </w:r>
      <w:r>
        <w:rPr>
          <w:rFonts w:hint="eastAsia"/>
        </w:rPr>
        <w:t>торкалася</w:t>
      </w:r>
      <w:r>
        <w:t></w:t>
      </w:r>
      <w:r>
        <w:rPr>
          <w:rFonts w:hint="eastAsia"/>
        </w:rPr>
        <w:t>й</w:t>
      </w:r>
      <w:r>
        <w:t></w:t>
      </w:r>
      <w:r>
        <w:rPr>
          <w:rFonts w:hint="eastAsia"/>
        </w:rPr>
        <w:t>торкається</w:t>
      </w:r>
      <w:r>
        <w:t></w:t>
      </w:r>
      <w:r>
        <w:rPr>
          <w:rFonts w:hint="eastAsia"/>
        </w:rPr>
        <w:t>проблем</w:t>
      </w:r>
      <w:r>
        <w:t></w:t>
      </w:r>
      <w:r>
        <w:t></w:t>
      </w:r>
      <w:r>
        <w:rPr>
          <w:rFonts w:hint="eastAsia"/>
        </w:rPr>
        <w:t>пов’язаних</w:t>
      </w:r>
      <w:r>
        <w:t></w:t>
      </w:r>
      <w:r>
        <w:rPr>
          <w:rFonts w:hint="eastAsia"/>
        </w:rPr>
        <w:t>із</w:t>
      </w:r>
      <w:r>
        <w:t></w:t>
      </w:r>
      <w:r>
        <w:rPr>
          <w:rFonts w:hint="eastAsia"/>
        </w:rPr>
        <w:t>висвітленням</w:t>
      </w:r>
      <w:r>
        <w:t></w:t>
      </w:r>
      <w:r>
        <w:rPr>
          <w:rFonts w:hint="eastAsia"/>
        </w:rPr>
        <w:t>сутності</w:t>
      </w:r>
    </w:p>
    <w:p w:rsidR="00292F9A" w:rsidRDefault="00292F9A" w:rsidP="00292F9A">
      <w:r>
        <w:rPr>
          <w:rFonts w:hint="eastAsia"/>
        </w:rPr>
        <w:t>птолемеївської</w:t>
      </w:r>
      <w:r>
        <w:t></w:t>
      </w:r>
      <w:r>
        <w:rPr>
          <w:rFonts w:hint="eastAsia"/>
        </w:rPr>
        <w:t>монархії</w:t>
      </w:r>
      <w:r>
        <w:t></w:t>
      </w:r>
      <w:r>
        <w:rPr>
          <w:rFonts w:hint="eastAsia"/>
        </w:rPr>
        <w:t>як</w:t>
      </w:r>
      <w:r>
        <w:t></w:t>
      </w:r>
      <w:r>
        <w:rPr>
          <w:rFonts w:hint="eastAsia"/>
        </w:rPr>
        <w:t>суспільно</w:t>
      </w:r>
      <w:r>
        <w:t></w:t>
      </w:r>
      <w:r>
        <w:rPr>
          <w:rFonts w:hint="eastAsia"/>
        </w:rPr>
        <w:t>політичної</w:t>
      </w:r>
      <w:r>
        <w:t></w:t>
      </w:r>
      <w:r>
        <w:rPr>
          <w:rFonts w:hint="eastAsia"/>
        </w:rPr>
        <w:t>інституції</w:t>
      </w:r>
      <w:r>
        <w:t></w:t>
      </w:r>
      <w:r>
        <w:t></w:t>
      </w:r>
      <w:r>
        <w:rPr>
          <w:rFonts w:hint="eastAsia"/>
        </w:rPr>
        <w:t>тобто</w:t>
      </w:r>
      <w:r>
        <w:t></w:t>
      </w:r>
      <w:r>
        <w:t></w:t>
      </w:r>
      <w:r>
        <w:rPr>
          <w:rFonts w:hint="eastAsia"/>
        </w:rPr>
        <w:t>сукупності</w:t>
      </w:r>
    </w:p>
    <w:p w:rsidR="00292F9A" w:rsidRDefault="00292F9A" w:rsidP="00292F9A">
      <w:r>
        <w:rPr>
          <w:rFonts w:hint="eastAsia"/>
        </w:rPr>
        <w:t>традицій</w:t>
      </w:r>
      <w:r>
        <w:t></w:t>
      </w:r>
      <w:r>
        <w:rPr>
          <w:rFonts w:hint="eastAsia"/>
        </w:rPr>
        <w:t>і</w:t>
      </w:r>
      <w:r>
        <w:t></w:t>
      </w:r>
      <w:r>
        <w:rPr>
          <w:rFonts w:hint="eastAsia"/>
        </w:rPr>
        <w:t>механізмів</w:t>
      </w:r>
      <w:r>
        <w:t></w:t>
      </w:r>
      <w:r>
        <w:t></w:t>
      </w:r>
      <w:r>
        <w:rPr>
          <w:rFonts w:hint="eastAsia"/>
        </w:rPr>
        <w:t>скерованих</w:t>
      </w:r>
      <w:r>
        <w:t></w:t>
      </w:r>
      <w:r>
        <w:rPr>
          <w:rFonts w:hint="eastAsia"/>
        </w:rPr>
        <w:t>на</w:t>
      </w:r>
      <w:r>
        <w:t></w:t>
      </w:r>
      <w:r>
        <w:rPr>
          <w:rFonts w:hint="eastAsia"/>
        </w:rPr>
        <w:t>різні</w:t>
      </w:r>
      <w:r>
        <w:t></w:t>
      </w:r>
      <w:r>
        <w:rPr>
          <w:rFonts w:hint="eastAsia"/>
        </w:rPr>
        <w:t>сегменти</w:t>
      </w:r>
      <w:r>
        <w:t></w:t>
      </w:r>
      <w:r>
        <w:rPr>
          <w:rFonts w:hint="eastAsia"/>
        </w:rPr>
        <w:t>суспільно</w:t>
      </w:r>
      <w:r>
        <w:t></w:t>
      </w:r>
      <w:r>
        <w:rPr>
          <w:rFonts w:hint="eastAsia"/>
        </w:rPr>
        <w:t>політичного</w:t>
      </w:r>
      <w:r>
        <w:t></w:t>
      </w:r>
      <w:r>
        <w:rPr>
          <w:rFonts w:hint="eastAsia"/>
        </w:rPr>
        <w:t>поля</w:t>
      </w:r>
    </w:p>
    <w:p w:rsidR="00292F9A" w:rsidRDefault="00292F9A" w:rsidP="00292F9A">
      <w:r>
        <w:rPr>
          <w:rFonts w:hint="eastAsia"/>
        </w:rPr>
        <w:t>задля</w:t>
      </w:r>
      <w:r>
        <w:t></w:t>
      </w:r>
      <w:r>
        <w:rPr>
          <w:rFonts w:hint="eastAsia"/>
        </w:rPr>
        <w:t>легітимізації</w:t>
      </w:r>
      <w:r>
        <w:t></w:t>
      </w:r>
      <w:r>
        <w:rPr>
          <w:rFonts w:hint="eastAsia"/>
        </w:rPr>
        <w:t>та</w:t>
      </w:r>
      <w:r>
        <w:t></w:t>
      </w:r>
      <w:r>
        <w:rPr>
          <w:rFonts w:hint="eastAsia"/>
        </w:rPr>
        <w:t>збереження</w:t>
      </w:r>
      <w:r>
        <w:t></w:t>
      </w:r>
      <w:r>
        <w:rPr>
          <w:rFonts w:hint="eastAsia"/>
        </w:rPr>
        <w:t>монаршої</w:t>
      </w:r>
      <w:r>
        <w:t></w:t>
      </w:r>
      <w:r>
        <w:rPr>
          <w:rFonts w:hint="eastAsia"/>
        </w:rPr>
        <w:t>влади</w:t>
      </w:r>
      <w:r>
        <w:t></w:t>
      </w:r>
      <w:r>
        <w:t></w:t>
      </w:r>
      <w:r>
        <w:rPr>
          <w:rFonts w:hint="eastAsia"/>
        </w:rPr>
        <w:t>у</w:t>
      </w:r>
      <w:r>
        <w:t></w:t>
      </w:r>
      <w:r>
        <w:rPr>
          <w:rFonts w:hint="eastAsia"/>
        </w:rPr>
        <w:t>нашому</w:t>
      </w:r>
      <w:r>
        <w:t></w:t>
      </w:r>
      <w:r>
        <w:rPr>
          <w:rFonts w:hint="eastAsia"/>
        </w:rPr>
        <w:t>випадку</w:t>
      </w:r>
      <w:r>
        <w:t></w:t>
      </w:r>
      <w:r>
        <w:t></w:t>
      </w:r>
      <w:r>
        <w:rPr>
          <w:rFonts w:hint="eastAsia"/>
        </w:rPr>
        <w:t>влади</w:t>
      </w:r>
    </w:p>
    <w:p w:rsidR="00292F9A" w:rsidRDefault="00292F9A" w:rsidP="00292F9A">
      <w:r>
        <w:rPr>
          <w:rFonts w:hint="eastAsia"/>
        </w:rPr>
        <w:t>династії</w:t>
      </w:r>
      <w:r>
        <w:t></w:t>
      </w:r>
      <w:r>
        <w:rPr>
          <w:rFonts w:hint="eastAsia"/>
        </w:rPr>
        <w:t>Птолемеїв</w:t>
      </w:r>
      <w:r>
        <w:t></w:t>
      </w:r>
      <w:r>
        <w:t></w:t>
      </w:r>
      <w:r>
        <w:t></w:t>
      </w:r>
      <w:r>
        <w:rPr>
          <w:rFonts w:hint="eastAsia"/>
        </w:rPr>
        <w:t>Але</w:t>
      </w:r>
      <w:r>
        <w:t></w:t>
      </w:r>
      <w:r>
        <w:t></w:t>
      </w:r>
      <w:r>
        <w:rPr>
          <w:rFonts w:hint="eastAsia"/>
        </w:rPr>
        <w:t>як</w:t>
      </w:r>
      <w:r>
        <w:t></w:t>
      </w:r>
      <w:r>
        <w:rPr>
          <w:rFonts w:hint="eastAsia"/>
        </w:rPr>
        <w:t>правило</w:t>
      </w:r>
      <w:r>
        <w:t></w:t>
      </w:r>
      <w:r>
        <w:t></w:t>
      </w:r>
      <w:r>
        <w:rPr>
          <w:rFonts w:hint="eastAsia"/>
        </w:rPr>
        <w:t>ця</w:t>
      </w:r>
      <w:r>
        <w:t></w:t>
      </w:r>
      <w:r>
        <w:rPr>
          <w:rFonts w:hint="eastAsia"/>
        </w:rPr>
        <w:t>проблематика</w:t>
      </w:r>
      <w:r>
        <w:t></w:t>
      </w:r>
      <w:r>
        <w:rPr>
          <w:rFonts w:hint="eastAsia"/>
        </w:rPr>
        <w:t>має</w:t>
      </w:r>
      <w:r>
        <w:t></w:t>
      </w:r>
      <w:r>
        <w:rPr>
          <w:rFonts w:hint="eastAsia"/>
        </w:rPr>
        <w:t>побіжне</w:t>
      </w:r>
      <w:r>
        <w:t></w:t>
      </w:r>
      <w:r>
        <w:rPr>
          <w:rFonts w:hint="eastAsia"/>
        </w:rPr>
        <w:t>чи</w:t>
      </w:r>
    </w:p>
    <w:p w:rsidR="00292F9A" w:rsidRDefault="00292F9A" w:rsidP="00292F9A">
      <w:r>
        <w:rPr>
          <w:rFonts w:hint="eastAsia"/>
        </w:rPr>
        <w:t>фрагментарне</w:t>
      </w:r>
      <w:r>
        <w:t></w:t>
      </w:r>
      <w:r>
        <w:rPr>
          <w:rFonts w:hint="eastAsia"/>
        </w:rPr>
        <w:t>відображення</w:t>
      </w:r>
      <w:r>
        <w:t></w:t>
      </w:r>
      <w:r>
        <w:t></w:t>
      </w:r>
      <w:r>
        <w:rPr>
          <w:rFonts w:hint="eastAsia"/>
        </w:rPr>
        <w:t>Зокрема</w:t>
      </w:r>
      <w:r>
        <w:t></w:t>
      </w:r>
      <w:r>
        <w:t></w:t>
      </w:r>
      <w:r>
        <w:rPr>
          <w:rFonts w:hint="eastAsia"/>
        </w:rPr>
        <w:t>незважаючи</w:t>
      </w:r>
      <w:r>
        <w:t></w:t>
      </w:r>
      <w:r>
        <w:rPr>
          <w:rFonts w:hint="eastAsia"/>
        </w:rPr>
        <w:t>на</w:t>
      </w:r>
      <w:r>
        <w:t></w:t>
      </w:r>
      <w:r>
        <w:rPr>
          <w:rFonts w:hint="eastAsia"/>
        </w:rPr>
        <w:t>те</w:t>
      </w:r>
      <w:r>
        <w:t></w:t>
      </w:r>
      <w:r>
        <w:t></w:t>
      </w:r>
      <w:r>
        <w:rPr>
          <w:rFonts w:hint="eastAsia"/>
        </w:rPr>
        <w:t>що</w:t>
      </w:r>
      <w:r>
        <w:t></w:t>
      </w:r>
      <w:r>
        <w:rPr>
          <w:rFonts w:hint="eastAsia"/>
        </w:rPr>
        <w:t>нині</w:t>
      </w:r>
      <w:r>
        <w:t></w:t>
      </w:r>
      <w:r>
        <w:rPr>
          <w:rFonts w:hint="eastAsia"/>
        </w:rPr>
        <w:t>дуже</w:t>
      </w:r>
      <w:r>
        <w:t></w:t>
      </w:r>
      <w:r>
        <w:rPr>
          <w:rFonts w:hint="eastAsia"/>
        </w:rPr>
        <w:t>детально</w:t>
      </w:r>
    </w:p>
    <w:p w:rsidR="00292F9A" w:rsidRDefault="00292F9A" w:rsidP="00292F9A">
      <w:r>
        <w:rPr>
          <w:rFonts w:hint="eastAsia"/>
        </w:rPr>
        <w:t>розроблено</w:t>
      </w:r>
      <w:r>
        <w:t></w:t>
      </w:r>
      <w:r>
        <w:rPr>
          <w:rFonts w:hint="eastAsia"/>
        </w:rPr>
        <w:t>коло</w:t>
      </w:r>
      <w:r>
        <w:t></w:t>
      </w:r>
      <w:r>
        <w:rPr>
          <w:rFonts w:hint="eastAsia"/>
        </w:rPr>
        <w:t>питань</w:t>
      </w:r>
      <w:r>
        <w:t></w:t>
      </w:r>
      <w:r>
        <w:t></w:t>
      </w:r>
      <w:r>
        <w:rPr>
          <w:rFonts w:hint="eastAsia"/>
        </w:rPr>
        <w:t>пов’язаних</w:t>
      </w:r>
      <w:r>
        <w:t></w:t>
      </w:r>
      <w:r>
        <w:rPr>
          <w:rFonts w:hint="eastAsia"/>
        </w:rPr>
        <w:t>зі</w:t>
      </w:r>
      <w:r>
        <w:t></w:t>
      </w:r>
      <w:r>
        <w:rPr>
          <w:rFonts w:hint="eastAsia"/>
        </w:rPr>
        <w:t>складовими</w:t>
      </w:r>
      <w:r>
        <w:t></w:t>
      </w:r>
      <w:r>
        <w:rPr>
          <w:rFonts w:hint="eastAsia"/>
        </w:rPr>
        <w:t>птолемеївської</w:t>
      </w:r>
      <w:r>
        <w:t></w:t>
      </w:r>
      <w:r>
        <w:rPr>
          <w:rFonts w:hint="eastAsia"/>
        </w:rPr>
        <w:t>монархії</w:t>
      </w:r>
      <w:r>
        <w:t></w:t>
      </w:r>
      <w:r>
        <w:t></w:t>
      </w:r>
      <w:r>
        <w:rPr>
          <w:rFonts w:hint="eastAsia"/>
        </w:rPr>
        <w:t>у</w:t>
      </w:r>
    </w:p>
    <w:p w:rsidR="00292F9A" w:rsidRDefault="00292F9A" w:rsidP="00292F9A">
      <w:r>
        <w:rPr>
          <w:rFonts w:hint="eastAsia"/>
        </w:rPr>
        <w:t>сучасній</w:t>
      </w:r>
      <w:r>
        <w:t></w:t>
      </w:r>
      <w:r>
        <w:rPr>
          <w:rFonts w:hint="eastAsia"/>
        </w:rPr>
        <w:t>історіографії</w:t>
      </w:r>
      <w:r>
        <w:t></w:t>
      </w:r>
      <w:r>
        <w:rPr>
          <w:rFonts w:hint="eastAsia"/>
        </w:rPr>
        <w:t>відсутні</w:t>
      </w:r>
      <w:r>
        <w:t></w:t>
      </w:r>
      <w:r>
        <w:rPr>
          <w:rFonts w:hint="eastAsia"/>
        </w:rPr>
        <w:t>спроби</w:t>
      </w:r>
      <w:r>
        <w:t></w:t>
      </w:r>
      <w:r>
        <w:rPr>
          <w:rFonts w:hint="eastAsia"/>
        </w:rPr>
        <w:t>послідовного</w:t>
      </w:r>
      <w:r>
        <w:t></w:t>
      </w:r>
      <w:r>
        <w:rPr>
          <w:rFonts w:hint="eastAsia"/>
        </w:rPr>
        <w:t>простеження</w:t>
      </w:r>
      <w:r>
        <w:t></w:t>
      </w:r>
      <w:r>
        <w:rPr>
          <w:rFonts w:hint="eastAsia"/>
        </w:rPr>
        <w:t>процесу</w:t>
      </w:r>
      <w:r>
        <w:t></w:t>
      </w:r>
      <w:r>
        <w:rPr>
          <w:rFonts w:hint="eastAsia"/>
        </w:rPr>
        <w:t>її</w:t>
      </w:r>
    </w:p>
    <w:p w:rsidR="00292F9A" w:rsidRDefault="00292F9A" w:rsidP="00292F9A">
      <w:r>
        <w:rPr>
          <w:rFonts w:hint="eastAsia"/>
        </w:rPr>
        <w:t>інституційної</w:t>
      </w:r>
      <w:r>
        <w:t></w:t>
      </w:r>
      <w:r>
        <w:rPr>
          <w:rFonts w:hint="eastAsia"/>
        </w:rPr>
        <w:t>еволюції</w:t>
      </w:r>
      <w:r>
        <w:t></w:t>
      </w:r>
      <w:r>
        <w:t></w:t>
      </w:r>
      <w:r>
        <w:rPr>
          <w:rFonts w:hint="eastAsia"/>
        </w:rPr>
        <w:t>При</w:t>
      </w:r>
      <w:r>
        <w:t></w:t>
      </w:r>
      <w:r>
        <w:rPr>
          <w:rFonts w:hint="eastAsia"/>
        </w:rPr>
        <w:t>тому</w:t>
      </w:r>
      <w:r>
        <w:t></w:t>
      </w:r>
      <w:r>
        <w:t></w:t>
      </w:r>
      <w:r>
        <w:rPr>
          <w:rFonts w:hint="eastAsia"/>
        </w:rPr>
        <w:t>що</w:t>
      </w:r>
      <w:r>
        <w:t></w:t>
      </w:r>
      <w:r>
        <w:rPr>
          <w:rFonts w:hint="eastAsia"/>
        </w:rPr>
        <w:t>цей</w:t>
      </w:r>
      <w:r>
        <w:t></w:t>
      </w:r>
      <w:r>
        <w:rPr>
          <w:rFonts w:hint="eastAsia"/>
        </w:rPr>
        <w:t>процес</w:t>
      </w:r>
      <w:r>
        <w:t></w:t>
      </w:r>
      <w:r>
        <w:rPr>
          <w:rFonts w:hint="eastAsia"/>
        </w:rPr>
        <w:t>істотно</w:t>
      </w:r>
      <w:r>
        <w:t></w:t>
      </w:r>
      <w:r>
        <w:rPr>
          <w:rFonts w:hint="eastAsia"/>
        </w:rPr>
        <w:t>вплинув</w:t>
      </w:r>
      <w:r>
        <w:t></w:t>
      </w:r>
      <w:r>
        <w:rPr>
          <w:rFonts w:hint="eastAsia"/>
        </w:rPr>
        <w:t>на</w:t>
      </w:r>
      <w:r>
        <w:t></w:t>
      </w:r>
      <w:r>
        <w:rPr>
          <w:rFonts w:hint="eastAsia"/>
        </w:rPr>
        <w:t>характер</w:t>
      </w:r>
    </w:p>
    <w:p w:rsidR="00292F9A" w:rsidRDefault="00292F9A" w:rsidP="00292F9A">
      <w:r>
        <w:rPr>
          <w:rFonts w:hint="eastAsia"/>
        </w:rPr>
        <w:t>зміщення</w:t>
      </w:r>
      <w:r>
        <w:t></w:t>
      </w:r>
      <w:r>
        <w:rPr>
          <w:rFonts w:hint="eastAsia"/>
        </w:rPr>
        <w:t>владних</w:t>
      </w:r>
      <w:r>
        <w:t></w:t>
      </w:r>
      <w:r>
        <w:rPr>
          <w:rFonts w:hint="eastAsia"/>
        </w:rPr>
        <w:t>пріоритетів</w:t>
      </w:r>
      <w:r>
        <w:t></w:t>
      </w:r>
      <w:r>
        <w:rPr>
          <w:rFonts w:hint="eastAsia"/>
        </w:rPr>
        <w:t>династії</w:t>
      </w:r>
      <w:r>
        <w:t></w:t>
      </w:r>
      <w:r>
        <w:t></w:t>
      </w:r>
      <w:r>
        <w:rPr>
          <w:rFonts w:hint="eastAsia"/>
        </w:rPr>
        <w:t>завдяки</w:t>
      </w:r>
      <w:r>
        <w:t></w:t>
      </w:r>
      <w:r>
        <w:rPr>
          <w:rFonts w:hint="eastAsia"/>
        </w:rPr>
        <w:t>якому</w:t>
      </w:r>
      <w:r>
        <w:t></w:t>
      </w:r>
      <w:r>
        <w:rPr>
          <w:rFonts w:hint="eastAsia"/>
        </w:rPr>
        <w:t>стала</w:t>
      </w:r>
      <w:r>
        <w:t></w:t>
      </w:r>
      <w:r>
        <w:rPr>
          <w:rFonts w:hint="eastAsia"/>
        </w:rPr>
        <w:t>можливою</w:t>
      </w:r>
      <w:r>
        <w:t></w:t>
      </w:r>
      <w:r>
        <w:rPr>
          <w:rFonts w:hint="eastAsia"/>
        </w:rPr>
        <w:t>подальша</w:t>
      </w:r>
    </w:p>
    <w:p w:rsidR="00292F9A" w:rsidRDefault="00292F9A" w:rsidP="00292F9A">
      <w:r>
        <w:rPr>
          <w:rFonts w:hint="eastAsia"/>
        </w:rPr>
        <w:t>переорієнтація</w:t>
      </w:r>
      <w:r>
        <w:t></w:t>
      </w:r>
      <w:r>
        <w:rPr>
          <w:rFonts w:hint="eastAsia"/>
        </w:rPr>
        <w:t>Птолемеїв</w:t>
      </w:r>
      <w:r>
        <w:t></w:t>
      </w:r>
      <w:r>
        <w:rPr>
          <w:rFonts w:hint="eastAsia"/>
        </w:rPr>
        <w:t>від</w:t>
      </w:r>
      <w:r>
        <w:t></w:t>
      </w:r>
      <w:r>
        <w:rPr>
          <w:rFonts w:hint="eastAsia"/>
        </w:rPr>
        <w:t>боротьби</w:t>
      </w:r>
      <w:r>
        <w:t></w:t>
      </w:r>
      <w:r>
        <w:rPr>
          <w:rFonts w:hint="eastAsia"/>
        </w:rPr>
        <w:t>за</w:t>
      </w:r>
      <w:r>
        <w:t></w:t>
      </w:r>
      <w:r>
        <w:rPr>
          <w:rFonts w:hint="eastAsia"/>
        </w:rPr>
        <w:t>зовнішнє</w:t>
      </w:r>
      <w:r>
        <w:t></w:t>
      </w:r>
      <w:r>
        <w:rPr>
          <w:rFonts w:hint="eastAsia"/>
        </w:rPr>
        <w:t>домінування</w:t>
      </w:r>
      <w:r>
        <w:t></w:t>
      </w:r>
      <w:r>
        <w:rPr>
          <w:rFonts w:hint="eastAsia"/>
        </w:rPr>
        <w:t>на</w:t>
      </w:r>
      <w:r>
        <w:t></w:t>
      </w:r>
      <w:r>
        <w:rPr>
          <w:rFonts w:hint="eastAsia"/>
        </w:rPr>
        <w:t>вирішення</w:t>
      </w:r>
    </w:p>
    <w:p w:rsidR="00292F9A" w:rsidRDefault="00292F9A" w:rsidP="00292F9A">
      <w:r>
        <w:rPr>
          <w:rFonts w:hint="eastAsia"/>
        </w:rPr>
        <w:t>внутрішніх</w:t>
      </w:r>
      <w:r>
        <w:t></w:t>
      </w:r>
      <w:r>
        <w:rPr>
          <w:rFonts w:hint="eastAsia"/>
        </w:rPr>
        <w:t>проблем</w:t>
      </w:r>
      <w:r>
        <w:t></w:t>
      </w:r>
      <w:r>
        <w:rPr>
          <w:rFonts w:hint="eastAsia"/>
        </w:rPr>
        <w:t>їхньої</w:t>
      </w:r>
      <w:r>
        <w:t></w:t>
      </w:r>
      <w:r>
        <w:rPr>
          <w:rFonts w:hint="eastAsia"/>
        </w:rPr>
        <w:t>держави</w:t>
      </w:r>
      <w:r>
        <w:t></w:t>
      </w:r>
    </w:p>
    <w:p w:rsidR="00292F9A" w:rsidRDefault="00292F9A" w:rsidP="00292F9A">
      <w:r>
        <w:rPr>
          <w:rFonts w:hint="eastAsia"/>
        </w:rPr>
        <w:t>Найкращим</w:t>
      </w:r>
      <w:r>
        <w:t></w:t>
      </w:r>
      <w:r>
        <w:rPr>
          <w:rFonts w:hint="eastAsia"/>
        </w:rPr>
        <w:t>чином</w:t>
      </w:r>
      <w:r>
        <w:t></w:t>
      </w:r>
      <w:r>
        <w:rPr>
          <w:rFonts w:hint="eastAsia"/>
        </w:rPr>
        <w:t>видозміни</w:t>
      </w:r>
      <w:r>
        <w:t></w:t>
      </w:r>
      <w:r>
        <w:rPr>
          <w:rFonts w:hint="eastAsia"/>
        </w:rPr>
        <w:t>у</w:t>
      </w:r>
      <w:r>
        <w:t></w:t>
      </w:r>
      <w:r>
        <w:rPr>
          <w:rFonts w:hint="eastAsia"/>
        </w:rPr>
        <w:t>характері</w:t>
      </w:r>
      <w:r>
        <w:t></w:t>
      </w:r>
      <w:r>
        <w:rPr>
          <w:rFonts w:hint="eastAsia"/>
        </w:rPr>
        <w:t>влади</w:t>
      </w:r>
      <w:r>
        <w:t></w:t>
      </w:r>
      <w:r>
        <w:rPr>
          <w:rFonts w:hint="eastAsia"/>
        </w:rPr>
        <w:t>перших</w:t>
      </w:r>
      <w:r>
        <w:t></w:t>
      </w:r>
      <w:r>
        <w:rPr>
          <w:rFonts w:hint="eastAsia"/>
        </w:rPr>
        <w:t>чотирьох</w:t>
      </w:r>
    </w:p>
    <w:p w:rsidR="00292F9A" w:rsidRDefault="00292F9A" w:rsidP="00292F9A">
      <w:r>
        <w:rPr>
          <w:rFonts w:hint="eastAsia"/>
        </w:rPr>
        <w:t>представників</w:t>
      </w:r>
      <w:r>
        <w:t></w:t>
      </w:r>
      <w:r>
        <w:rPr>
          <w:rFonts w:hint="eastAsia"/>
        </w:rPr>
        <w:t>династії</w:t>
      </w:r>
      <w:r>
        <w:t></w:t>
      </w:r>
      <w:r>
        <w:rPr>
          <w:rFonts w:hint="eastAsia"/>
        </w:rPr>
        <w:t>Птолемеїв</w:t>
      </w:r>
      <w:r>
        <w:t></w:t>
      </w:r>
      <w:r>
        <w:rPr>
          <w:rFonts w:hint="eastAsia"/>
        </w:rPr>
        <w:t>можна</w:t>
      </w:r>
      <w:r>
        <w:t></w:t>
      </w:r>
      <w:r>
        <w:rPr>
          <w:rFonts w:hint="eastAsia"/>
        </w:rPr>
        <w:t>простежити</w:t>
      </w:r>
      <w:r>
        <w:t></w:t>
      </w:r>
      <w:r>
        <w:rPr>
          <w:rFonts w:hint="eastAsia"/>
        </w:rPr>
        <w:t>шляхом</w:t>
      </w:r>
      <w:r>
        <w:t></w:t>
      </w:r>
      <w:r>
        <w:rPr>
          <w:rFonts w:hint="eastAsia"/>
        </w:rPr>
        <w:t>послідовного</w:t>
      </w:r>
      <w:r>
        <w:t></w:t>
      </w:r>
      <w:r>
        <w:rPr>
          <w:rFonts w:hint="eastAsia"/>
        </w:rPr>
        <w:t>аналізу</w:t>
      </w:r>
    </w:p>
    <w:p w:rsidR="00292F9A" w:rsidRDefault="00292F9A" w:rsidP="00292F9A">
      <w:r>
        <w:rPr>
          <w:rFonts w:hint="eastAsia"/>
        </w:rPr>
        <w:t>співвідношення</w:t>
      </w:r>
      <w:r>
        <w:t></w:t>
      </w:r>
      <w:r>
        <w:rPr>
          <w:rFonts w:hint="eastAsia"/>
        </w:rPr>
        <w:t>у</w:t>
      </w:r>
      <w:r>
        <w:t></w:t>
      </w:r>
      <w:r>
        <w:rPr>
          <w:rFonts w:hint="eastAsia"/>
        </w:rPr>
        <w:t>кожного</w:t>
      </w:r>
      <w:r>
        <w:t></w:t>
      </w:r>
      <w:r>
        <w:rPr>
          <w:rFonts w:hint="eastAsia"/>
        </w:rPr>
        <w:t>з</w:t>
      </w:r>
      <w:r>
        <w:t></w:t>
      </w:r>
      <w:r>
        <w:rPr>
          <w:rFonts w:hint="eastAsia"/>
        </w:rPr>
        <w:t>них</w:t>
      </w:r>
      <w:r>
        <w:t></w:t>
      </w:r>
      <w:r>
        <w:rPr>
          <w:rFonts w:hint="eastAsia"/>
        </w:rPr>
        <w:t>найяскравіших</w:t>
      </w:r>
      <w:r>
        <w:t></w:t>
      </w:r>
      <w:r>
        <w:rPr>
          <w:rFonts w:hint="eastAsia"/>
        </w:rPr>
        <w:t>харизматичних</w:t>
      </w:r>
      <w:r>
        <w:t></w:t>
      </w:r>
      <w:r>
        <w:rPr>
          <w:rFonts w:hint="eastAsia"/>
        </w:rPr>
        <w:t>рис</w:t>
      </w:r>
      <w:r>
        <w:t></w:t>
      </w:r>
      <w:r>
        <w:t></w:t>
      </w:r>
      <w:r>
        <w:rPr>
          <w:rFonts w:hint="eastAsia"/>
        </w:rPr>
        <w:t>притаманних</w:t>
      </w:r>
    </w:p>
    <w:p w:rsidR="00292F9A" w:rsidRDefault="00292F9A" w:rsidP="00292F9A">
      <w:r>
        <w:rPr>
          <w:rFonts w:hint="eastAsia"/>
        </w:rPr>
        <w:t>елліністичним</w:t>
      </w:r>
      <w:r>
        <w:t></w:t>
      </w:r>
      <w:r>
        <w:rPr>
          <w:rFonts w:hint="eastAsia"/>
        </w:rPr>
        <w:t>басилевсам</w:t>
      </w:r>
      <w:r>
        <w:t></w:t>
      </w:r>
      <w:r>
        <w:rPr>
          <w:rFonts w:hint="eastAsia"/>
        </w:rPr>
        <w:t>і</w:t>
      </w:r>
      <w:r>
        <w:t></w:t>
      </w:r>
      <w:r>
        <w:rPr>
          <w:rFonts w:hint="eastAsia"/>
        </w:rPr>
        <w:t>єгипетським</w:t>
      </w:r>
      <w:r>
        <w:t></w:t>
      </w:r>
      <w:r>
        <w:rPr>
          <w:rFonts w:hint="eastAsia"/>
        </w:rPr>
        <w:t>фараонам</w:t>
      </w:r>
      <w:r>
        <w:t></w:t>
      </w:r>
      <w:r>
        <w:t></w:t>
      </w:r>
      <w:r>
        <w:rPr>
          <w:rFonts w:hint="eastAsia"/>
        </w:rPr>
        <w:t>У</w:t>
      </w:r>
      <w:r>
        <w:t></w:t>
      </w:r>
      <w:r>
        <w:rPr>
          <w:rFonts w:hint="eastAsia"/>
        </w:rPr>
        <w:t>першому</w:t>
      </w:r>
      <w:r>
        <w:t></w:t>
      </w:r>
      <w:r>
        <w:rPr>
          <w:rFonts w:hint="eastAsia"/>
        </w:rPr>
        <w:t>випадку</w:t>
      </w:r>
      <w:r>
        <w:t></w:t>
      </w:r>
      <w:r>
        <w:t></w:t>
      </w:r>
      <w:r>
        <w:rPr>
          <w:rFonts w:hint="eastAsia"/>
        </w:rPr>
        <w:t>ідеться</w:t>
      </w:r>
      <w:r>
        <w:t></w:t>
      </w:r>
      <w:r>
        <w:rPr>
          <w:rFonts w:hint="eastAsia"/>
        </w:rPr>
        <w:t>про</w:t>
      </w:r>
    </w:p>
    <w:p w:rsidR="00292F9A" w:rsidRDefault="00292F9A" w:rsidP="00292F9A">
      <w:r>
        <w:rPr>
          <w:rFonts w:hint="eastAsia"/>
        </w:rPr>
        <w:t>успішну</w:t>
      </w:r>
      <w:r>
        <w:t></w:t>
      </w:r>
      <w:r>
        <w:rPr>
          <w:rFonts w:hint="eastAsia"/>
        </w:rPr>
        <w:t>зовнішньополітичну</w:t>
      </w:r>
      <w:r>
        <w:t></w:t>
      </w:r>
      <w:r>
        <w:t></w:t>
      </w:r>
      <w:r>
        <w:rPr>
          <w:rFonts w:hint="eastAsia"/>
        </w:rPr>
        <w:t>а</w:t>
      </w:r>
      <w:r>
        <w:t></w:t>
      </w:r>
      <w:r>
        <w:rPr>
          <w:rFonts w:hint="eastAsia"/>
        </w:rPr>
        <w:t>точніше</w:t>
      </w:r>
      <w:r>
        <w:t></w:t>
      </w:r>
      <w:r>
        <w:rPr>
          <w:rFonts w:hint="eastAsia"/>
        </w:rPr>
        <w:t>–</w:t>
      </w:r>
      <w:r>
        <w:t></w:t>
      </w:r>
      <w:r>
        <w:rPr>
          <w:rFonts w:hint="eastAsia"/>
        </w:rPr>
        <w:t>військову</w:t>
      </w:r>
      <w:r>
        <w:t></w:t>
      </w:r>
      <w:r>
        <w:rPr>
          <w:rFonts w:hint="eastAsia"/>
        </w:rPr>
        <w:t>активність</w:t>
      </w:r>
      <w:r>
        <w:t></w:t>
      </w:r>
      <w:r>
        <w:rPr>
          <w:rFonts w:hint="eastAsia"/>
        </w:rPr>
        <w:t>у</w:t>
      </w:r>
    </w:p>
    <w:p w:rsidR="00292F9A" w:rsidRDefault="00292F9A" w:rsidP="00292F9A">
      <w:r>
        <w:rPr>
          <w:rFonts w:hint="eastAsia"/>
        </w:rPr>
        <w:t>середземноморському</w:t>
      </w:r>
      <w:r>
        <w:t></w:t>
      </w:r>
      <w:r>
        <w:rPr>
          <w:rFonts w:hint="eastAsia"/>
        </w:rPr>
        <w:t>регіоні</w:t>
      </w:r>
      <w:r>
        <w:t></w:t>
      </w:r>
      <w:r>
        <w:t></w:t>
      </w:r>
      <w:r>
        <w:rPr>
          <w:rFonts w:hint="eastAsia"/>
        </w:rPr>
        <w:t>скеровану</w:t>
      </w:r>
      <w:r>
        <w:t></w:t>
      </w:r>
      <w:r>
        <w:rPr>
          <w:rFonts w:hint="eastAsia"/>
        </w:rPr>
        <w:t>на</w:t>
      </w:r>
      <w:r>
        <w:t></w:t>
      </w:r>
      <w:r>
        <w:rPr>
          <w:rFonts w:hint="eastAsia"/>
        </w:rPr>
        <w:t>військовий</w:t>
      </w:r>
      <w:r>
        <w:t></w:t>
      </w:r>
      <w:r>
        <w:rPr>
          <w:rFonts w:hint="eastAsia"/>
        </w:rPr>
        <w:t>стан</w:t>
      </w:r>
      <w:r>
        <w:t></w:t>
      </w:r>
      <w:r>
        <w:t></w:t>
      </w:r>
      <w:r>
        <w:rPr>
          <w:rFonts w:hint="eastAsia"/>
        </w:rPr>
        <w:t>придворні</w:t>
      </w:r>
      <w:r>
        <w:t></w:t>
      </w:r>
      <w:r>
        <w:rPr>
          <w:rFonts w:hint="eastAsia"/>
        </w:rPr>
        <w:t>кола</w:t>
      </w:r>
      <w:r>
        <w:t></w:t>
      </w:r>
    </w:p>
    <w:p w:rsidR="00292F9A" w:rsidRDefault="00292F9A" w:rsidP="00292F9A">
      <w:r>
        <w:rPr>
          <w:rFonts w:hint="eastAsia"/>
        </w:rPr>
        <w:t>населення</w:t>
      </w:r>
      <w:r>
        <w:t></w:t>
      </w:r>
      <w:r>
        <w:rPr>
          <w:rFonts w:hint="eastAsia"/>
        </w:rPr>
        <w:t>т</w:t>
      </w:r>
      <w:r>
        <w:t></w:t>
      </w:r>
      <w:r>
        <w:rPr>
          <w:rFonts w:hint="eastAsia"/>
        </w:rPr>
        <w:t>зв</w:t>
      </w:r>
      <w:r>
        <w:t></w:t>
      </w:r>
      <w:r>
        <w:t></w:t>
      </w:r>
      <w:r>
        <w:rPr>
          <w:rFonts w:hint="eastAsia"/>
        </w:rPr>
        <w:t>зовнішніх</w:t>
      </w:r>
      <w:r>
        <w:t></w:t>
      </w:r>
      <w:r>
        <w:rPr>
          <w:rFonts w:hint="eastAsia"/>
        </w:rPr>
        <w:t>територій</w:t>
      </w:r>
      <w:r>
        <w:t></w:t>
      </w:r>
      <w:r>
        <w:t></w:t>
      </w:r>
      <w:r>
        <w:rPr>
          <w:rFonts w:hint="eastAsia"/>
        </w:rPr>
        <w:t>а</w:t>
      </w:r>
      <w:r>
        <w:t></w:t>
      </w:r>
      <w:r>
        <w:rPr>
          <w:rFonts w:hint="eastAsia"/>
        </w:rPr>
        <w:t>також</w:t>
      </w:r>
      <w:r>
        <w:t></w:t>
      </w:r>
      <w:r>
        <w:rPr>
          <w:rFonts w:hint="eastAsia"/>
        </w:rPr>
        <w:t>–</w:t>
      </w:r>
      <w:r>
        <w:t></w:t>
      </w:r>
      <w:r>
        <w:rPr>
          <w:rFonts w:hint="eastAsia"/>
        </w:rPr>
        <w:t>на</w:t>
      </w:r>
      <w:r>
        <w:t></w:t>
      </w:r>
      <w:r>
        <w:rPr>
          <w:rFonts w:hint="eastAsia"/>
        </w:rPr>
        <w:t>інших</w:t>
      </w:r>
      <w:r>
        <w:t></w:t>
      </w:r>
      <w:r>
        <w:rPr>
          <w:rFonts w:hint="eastAsia"/>
        </w:rPr>
        <w:t>елліністичних</w:t>
      </w:r>
      <w:r>
        <w:t></w:t>
      </w:r>
      <w:r>
        <w:rPr>
          <w:rFonts w:hint="eastAsia"/>
        </w:rPr>
        <w:t>монархів</w:t>
      </w:r>
      <w:r>
        <w:t></w:t>
      </w:r>
      <w:r>
        <w:t></w:t>
      </w:r>
      <w:r>
        <w:rPr>
          <w:rFonts w:hint="eastAsia"/>
        </w:rPr>
        <w:t>У</w:t>
      </w:r>
    </w:p>
    <w:p w:rsidR="00292F9A" w:rsidRDefault="00292F9A" w:rsidP="00292F9A">
      <w:r>
        <w:rPr>
          <w:rFonts w:hint="eastAsia"/>
        </w:rPr>
        <w:t>другому</w:t>
      </w:r>
      <w:r>
        <w:t></w:t>
      </w:r>
      <w:r>
        <w:rPr>
          <w:rFonts w:hint="eastAsia"/>
        </w:rPr>
        <w:t>–</w:t>
      </w:r>
      <w:r>
        <w:t></w:t>
      </w:r>
      <w:r>
        <w:rPr>
          <w:rFonts w:hint="eastAsia"/>
        </w:rPr>
        <w:t>про</w:t>
      </w:r>
      <w:r>
        <w:t></w:t>
      </w:r>
      <w:r>
        <w:rPr>
          <w:rFonts w:hint="eastAsia"/>
        </w:rPr>
        <w:t>ритуальне</w:t>
      </w:r>
      <w:r>
        <w:t></w:t>
      </w:r>
      <w:r>
        <w:rPr>
          <w:rFonts w:hint="eastAsia"/>
        </w:rPr>
        <w:t>забезпечення</w:t>
      </w:r>
      <w:r>
        <w:t></w:t>
      </w:r>
      <w:r>
        <w:rPr>
          <w:rFonts w:hint="eastAsia"/>
        </w:rPr>
        <w:t>космічного</w:t>
      </w:r>
      <w:r>
        <w:t></w:t>
      </w:r>
      <w:r>
        <w:rPr>
          <w:rFonts w:hint="eastAsia"/>
        </w:rPr>
        <w:t>порядку</w:t>
      </w:r>
      <w:r>
        <w:t></w:t>
      </w:r>
      <w:r>
        <w:t></w:t>
      </w:r>
      <w:r>
        <w:rPr>
          <w:rFonts w:hint="eastAsia"/>
        </w:rPr>
        <w:t>Маат</w:t>
      </w:r>
      <w:r>
        <w:t></w:t>
      </w:r>
      <w:r>
        <w:t></w:t>
      </w:r>
      <w:r>
        <w:t></w:t>
      </w:r>
      <w:r>
        <w:rPr>
          <w:rFonts w:hint="eastAsia"/>
        </w:rPr>
        <w:t>а</w:t>
      </w:r>
      <w:r>
        <w:t></w:t>
      </w:r>
      <w:r>
        <w:rPr>
          <w:rFonts w:hint="eastAsia"/>
        </w:rPr>
        <w:t>отже</w:t>
      </w:r>
      <w:r>
        <w:t></w:t>
      </w:r>
      <w:r>
        <w:rPr>
          <w:rFonts w:hint="eastAsia"/>
        </w:rPr>
        <w:t>–</w:t>
      </w:r>
    </w:p>
    <w:p w:rsidR="00292F9A" w:rsidRDefault="00292F9A" w:rsidP="00292F9A">
      <w:r>
        <w:rPr>
          <w:rFonts w:hint="eastAsia"/>
        </w:rPr>
        <w:t>державного</w:t>
      </w:r>
      <w:r>
        <w:t></w:t>
      </w:r>
      <w:r>
        <w:rPr>
          <w:rFonts w:hint="eastAsia"/>
        </w:rPr>
        <w:t>благоденства</w:t>
      </w:r>
      <w:r>
        <w:t></w:t>
      </w:r>
      <w:r>
        <w:t></w:t>
      </w:r>
      <w:r>
        <w:rPr>
          <w:rFonts w:hint="eastAsia"/>
        </w:rPr>
        <w:t>обумовленого</w:t>
      </w:r>
      <w:r>
        <w:t></w:t>
      </w:r>
      <w:r>
        <w:rPr>
          <w:rFonts w:hint="eastAsia"/>
        </w:rPr>
        <w:t>належними</w:t>
      </w:r>
      <w:r>
        <w:t></w:t>
      </w:r>
      <w:r>
        <w:rPr>
          <w:rFonts w:hint="eastAsia"/>
        </w:rPr>
        <w:t>виявами</w:t>
      </w:r>
      <w:r>
        <w:t></w:t>
      </w:r>
      <w:r>
        <w:rPr>
          <w:rFonts w:hint="eastAsia"/>
        </w:rPr>
        <w:t>містичного</w:t>
      </w:r>
      <w:r>
        <w:t></w:t>
      </w:r>
      <w:r>
        <w:rPr>
          <w:rFonts w:hint="eastAsia"/>
        </w:rPr>
        <w:t>й</w:t>
      </w:r>
      <w:r>
        <w:t></w:t>
      </w:r>
    </w:p>
    <w:p w:rsidR="00292F9A" w:rsidRDefault="00292F9A" w:rsidP="00292F9A">
      <w:r>
        <w:t></w:t>
      </w:r>
      <w:r>
        <w:t></w:t>
      </w:r>
      <w:r>
        <w:t></w:t>
      </w:r>
    </w:p>
    <w:p w:rsidR="00292F9A" w:rsidRDefault="00292F9A" w:rsidP="00292F9A">
      <w:r>
        <w:rPr>
          <w:rFonts w:hint="eastAsia"/>
        </w:rPr>
        <w:t>матеріального</w:t>
      </w:r>
      <w:r>
        <w:t></w:t>
      </w:r>
      <w:r>
        <w:rPr>
          <w:rFonts w:hint="eastAsia"/>
        </w:rPr>
        <w:t>благочестя</w:t>
      </w:r>
      <w:r>
        <w:t></w:t>
      </w:r>
      <w:r>
        <w:t></w:t>
      </w:r>
      <w:r>
        <w:rPr>
          <w:rFonts w:hint="eastAsia"/>
        </w:rPr>
        <w:t>загальним</w:t>
      </w:r>
      <w:r>
        <w:t></w:t>
      </w:r>
      <w:r>
        <w:rPr>
          <w:rFonts w:hint="eastAsia"/>
        </w:rPr>
        <w:t>адресатом</w:t>
      </w:r>
      <w:r>
        <w:t></w:t>
      </w:r>
      <w:r>
        <w:rPr>
          <w:rFonts w:hint="eastAsia"/>
        </w:rPr>
        <w:t>виявів</w:t>
      </w:r>
      <w:r>
        <w:t></w:t>
      </w:r>
      <w:r>
        <w:rPr>
          <w:rFonts w:hint="eastAsia"/>
        </w:rPr>
        <w:t>цієї</w:t>
      </w:r>
      <w:r>
        <w:t></w:t>
      </w:r>
      <w:r>
        <w:rPr>
          <w:rFonts w:hint="eastAsia"/>
        </w:rPr>
        <w:t>фараонівської</w:t>
      </w:r>
      <w:r>
        <w:t></w:t>
      </w:r>
      <w:r>
        <w:rPr>
          <w:rFonts w:hint="eastAsia"/>
        </w:rPr>
        <w:t>складової</w:t>
      </w:r>
    </w:p>
    <w:p w:rsidR="00292F9A" w:rsidRDefault="00292F9A" w:rsidP="00292F9A">
      <w:r>
        <w:rPr>
          <w:rFonts w:hint="eastAsia"/>
        </w:rPr>
        <w:t>було</w:t>
      </w:r>
      <w:r>
        <w:t></w:t>
      </w:r>
      <w:r>
        <w:rPr>
          <w:rFonts w:hint="eastAsia"/>
        </w:rPr>
        <w:t>корінне</w:t>
      </w:r>
      <w:r>
        <w:t></w:t>
      </w:r>
      <w:r>
        <w:rPr>
          <w:rFonts w:hint="eastAsia"/>
        </w:rPr>
        <w:t>населення</w:t>
      </w:r>
      <w:r>
        <w:t></w:t>
      </w:r>
      <w:r>
        <w:rPr>
          <w:rFonts w:hint="eastAsia"/>
        </w:rPr>
        <w:t>Єгипту</w:t>
      </w:r>
      <w:r>
        <w:t></w:t>
      </w:r>
      <w:r>
        <w:t></w:t>
      </w:r>
      <w:r>
        <w:rPr>
          <w:rFonts w:hint="eastAsia"/>
        </w:rPr>
        <w:t>у</w:t>
      </w:r>
      <w:r>
        <w:t></w:t>
      </w:r>
      <w:r>
        <w:rPr>
          <w:rFonts w:hint="eastAsia"/>
        </w:rPr>
        <w:t>переважній</w:t>
      </w:r>
      <w:r>
        <w:t></w:t>
      </w:r>
      <w:r>
        <w:rPr>
          <w:rFonts w:hint="eastAsia"/>
        </w:rPr>
        <w:t>більшості</w:t>
      </w:r>
      <w:r>
        <w:t></w:t>
      </w:r>
      <w:r>
        <w:rPr>
          <w:rFonts w:hint="eastAsia"/>
        </w:rPr>
        <w:t>випадків</w:t>
      </w:r>
      <w:r>
        <w:t></w:t>
      </w:r>
      <w:r>
        <w:rPr>
          <w:rFonts w:hint="eastAsia"/>
        </w:rPr>
        <w:t>репрезентоване</w:t>
      </w:r>
    </w:p>
    <w:p w:rsidR="00292F9A" w:rsidRDefault="00292F9A" w:rsidP="00292F9A">
      <w:r>
        <w:rPr>
          <w:rFonts w:hint="eastAsia"/>
        </w:rPr>
        <w:t>місцевим</w:t>
      </w:r>
      <w:r>
        <w:t></w:t>
      </w:r>
      <w:r>
        <w:rPr>
          <w:rFonts w:hint="eastAsia"/>
        </w:rPr>
        <w:t>жрецтвом</w:t>
      </w:r>
      <w:r>
        <w:t></w:t>
      </w:r>
      <w:r>
        <w:t></w:t>
      </w:r>
      <w:r>
        <w:rPr>
          <w:rFonts w:hint="eastAsia"/>
        </w:rPr>
        <w:t>до</w:t>
      </w:r>
      <w:r>
        <w:t></w:t>
      </w:r>
      <w:r>
        <w:rPr>
          <w:rFonts w:hint="eastAsia"/>
        </w:rPr>
        <w:t>якого</w:t>
      </w:r>
      <w:r>
        <w:t></w:t>
      </w:r>
      <w:r>
        <w:rPr>
          <w:rFonts w:hint="eastAsia"/>
        </w:rPr>
        <w:t>так</w:t>
      </w:r>
      <w:r>
        <w:t></w:t>
      </w:r>
      <w:r>
        <w:rPr>
          <w:rFonts w:hint="eastAsia"/>
        </w:rPr>
        <w:t>або</w:t>
      </w:r>
      <w:r>
        <w:t></w:t>
      </w:r>
      <w:r>
        <w:rPr>
          <w:rFonts w:hint="eastAsia"/>
        </w:rPr>
        <w:t>інакше</w:t>
      </w:r>
      <w:r>
        <w:t></w:t>
      </w:r>
      <w:r>
        <w:rPr>
          <w:rFonts w:hint="eastAsia"/>
        </w:rPr>
        <w:t>входили</w:t>
      </w:r>
      <w:r>
        <w:t></w:t>
      </w:r>
      <w:r>
        <w:rPr>
          <w:rFonts w:hint="eastAsia"/>
        </w:rPr>
        <w:t>представники</w:t>
      </w:r>
      <w:r>
        <w:t></w:t>
      </w:r>
      <w:r>
        <w:rPr>
          <w:rFonts w:hint="eastAsia"/>
        </w:rPr>
        <w:t>всіх</w:t>
      </w:r>
      <w:r>
        <w:t></w:t>
      </w:r>
      <w:r>
        <w:rPr>
          <w:rFonts w:hint="eastAsia"/>
        </w:rPr>
        <w:t>упливових</w:t>
      </w:r>
    </w:p>
    <w:p w:rsidR="00292F9A" w:rsidRDefault="00292F9A" w:rsidP="00292F9A">
      <w:r>
        <w:rPr>
          <w:rFonts w:hint="eastAsia"/>
        </w:rPr>
        <w:t>верств</w:t>
      </w:r>
      <w:r>
        <w:t></w:t>
      </w:r>
      <w:r>
        <w:rPr>
          <w:rFonts w:hint="eastAsia"/>
        </w:rPr>
        <w:t>єгипетського</w:t>
      </w:r>
      <w:r>
        <w:t></w:t>
      </w:r>
      <w:r>
        <w:rPr>
          <w:rFonts w:hint="eastAsia"/>
        </w:rPr>
        <w:t>населення</w:t>
      </w:r>
      <w:r>
        <w:t></w:t>
      </w:r>
    </w:p>
    <w:p w:rsidR="00292F9A" w:rsidRDefault="00292F9A" w:rsidP="00292F9A">
      <w:r>
        <w:rPr>
          <w:rFonts w:hint="eastAsia"/>
        </w:rPr>
        <w:t>Здійснення</w:t>
      </w:r>
      <w:r>
        <w:t></w:t>
      </w:r>
      <w:r>
        <w:rPr>
          <w:rFonts w:hint="eastAsia"/>
        </w:rPr>
        <w:t>такого</w:t>
      </w:r>
      <w:r>
        <w:t></w:t>
      </w:r>
      <w:r>
        <w:rPr>
          <w:rFonts w:hint="eastAsia"/>
        </w:rPr>
        <w:t>аналізу</w:t>
      </w:r>
      <w:r>
        <w:t></w:t>
      </w:r>
      <w:r>
        <w:rPr>
          <w:rFonts w:hint="eastAsia"/>
        </w:rPr>
        <w:t>виявилося</w:t>
      </w:r>
      <w:r>
        <w:t></w:t>
      </w:r>
      <w:r>
        <w:rPr>
          <w:rFonts w:hint="eastAsia"/>
        </w:rPr>
        <w:t>можливим</w:t>
      </w:r>
      <w:r>
        <w:t></w:t>
      </w:r>
      <w:r>
        <w:rPr>
          <w:rFonts w:hint="eastAsia"/>
        </w:rPr>
        <w:t>за</w:t>
      </w:r>
      <w:r>
        <w:t></w:t>
      </w:r>
      <w:r>
        <w:rPr>
          <w:rFonts w:hint="eastAsia"/>
        </w:rPr>
        <w:t>умови</w:t>
      </w:r>
      <w:r>
        <w:t></w:t>
      </w:r>
      <w:r>
        <w:rPr>
          <w:rFonts w:hint="eastAsia"/>
        </w:rPr>
        <w:t>використання</w:t>
      </w:r>
    </w:p>
    <w:p w:rsidR="00292F9A" w:rsidRDefault="00292F9A" w:rsidP="00292F9A">
      <w:r>
        <w:rPr>
          <w:rFonts w:hint="eastAsia"/>
        </w:rPr>
        <w:t>широкої</w:t>
      </w:r>
      <w:r>
        <w:t></w:t>
      </w:r>
      <w:r>
        <w:rPr>
          <w:rFonts w:hint="eastAsia"/>
        </w:rPr>
        <w:t>за</w:t>
      </w:r>
      <w:r>
        <w:t></w:t>
      </w:r>
      <w:r>
        <w:rPr>
          <w:rFonts w:hint="eastAsia"/>
        </w:rPr>
        <w:t>формою</w:t>
      </w:r>
      <w:r>
        <w:t></w:t>
      </w:r>
      <w:r>
        <w:rPr>
          <w:rFonts w:hint="eastAsia"/>
        </w:rPr>
        <w:t>і</w:t>
      </w:r>
      <w:r>
        <w:t></w:t>
      </w:r>
      <w:r>
        <w:rPr>
          <w:rFonts w:hint="eastAsia"/>
        </w:rPr>
        <w:t>змістом</w:t>
      </w:r>
      <w:r>
        <w:t></w:t>
      </w:r>
      <w:r>
        <w:rPr>
          <w:rFonts w:hint="eastAsia"/>
        </w:rPr>
        <w:t>джерельної</w:t>
      </w:r>
      <w:r>
        <w:t></w:t>
      </w:r>
      <w:r>
        <w:rPr>
          <w:rFonts w:hint="eastAsia"/>
        </w:rPr>
        <w:t>бази</w:t>
      </w:r>
      <w:r>
        <w:t></w:t>
      </w:r>
      <w:r>
        <w:t></w:t>
      </w:r>
      <w:r>
        <w:rPr>
          <w:rFonts w:hint="eastAsia"/>
        </w:rPr>
        <w:t>Зокрема</w:t>
      </w:r>
      <w:r>
        <w:t></w:t>
      </w:r>
      <w:r>
        <w:t></w:t>
      </w:r>
      <w:r>
        <w:rPr>
          <w:rFonts w:hint="eastAsia"/>
        </w:rPr>
        <w:t>до</w:t>
      </w:r>
      <w:r>
        <w:t></w:t>
      </w:r>
      <w:r>
        <w:rPr>
          <w:rFonts w:hint="eastAsia"/>
        </w:rPr>
        <w:t>її</w:t>
      </w:r>
      <w:r>
        <w:t></w:t>
      </w:r>
      <w:r>
        <w:rPr>
          <w:rFonts w:hint="eastAsia"/>
        </w:rPr>
        <w:t>складу</w:t>
      </w:r>
      <w:r>
        <w:t></w:t>
      </w:r>
      <w:r>
        <w:rPr>
          <w:rFonts w:hint="eastAsia"/>
        </w:rPr>
        <w:t>ввійшли</w:t>
      </w:r>
    </w:p>
    <w:p w:rsidR="00292F9A" w:rsidRDefault="00292F9A" w:rsidP="00292F9A">
      <w:r>
        <w:rPr>
          <w:rFonts w:hint="eastAsia"/>
        </w:rPr>
        <w:t>грекомовні</w:t>
      </w:r>
      <w:r>
        <w:t></w:t>
      </w:r>
      <w:r>
        <w:t></w:t>
      </w:r>
      <w:r>
        <w:rPr>
          <w:rFonts w:hint="eastAsia"/>
        </w:rPr>
        <w:t>латиномовні</w:t>
      </w:r>
      <w:r>
        <w:t></w:t>
      </w:r>
      <w:r>
        <w:t></w:t>
      </w:r>
      <w:r>
        <w:rPr>
          <w:rFonts w:hint="eastAsia"/>
        </w:rPr>
        <w:t>єгиптомовні</w:t>
      </w:r>
      <w:r>
        <w:t></w:t>
      </w:r>
      <w:r>
        <w:t></w:t>
      </w:r>
      <w:r>
        <w:rPr>
          <w:rFonts w:hint="eastAsia"/>
        </w:rPr>
        <w:t>ієрогліфічні</w:t>
      </w:r>
      <w:r>
        <w:t></w:t>
      </w:r>
      <w:r>
        <w:t></w:t>
      </w:r>
      <w:r>
        <w:rPr>
          <w:rFonts w:hint="eastAsia"/>
        </w:rPr>
        <w:t>ієратичні</w:t>
      </w:r>
      <w:r>
        <w:t></w:t>
      </w:r>
      <w:r>
        <w:rPr>
          <w:rFonts w:hint="eastAsia"/>
        </w:rPr>
        <w:t>та</w:t>
      </w:r>
      <w:r>
        <w:t></w:t>
      </w:r>
      <w:r>
        <w:rPr>
          <w:rFonts w:hint="eastAsia"/>
        </w:rPr>
        <w:t>демотичні</w:t>
      </w:r>
      <w:r>
        <w:t></w:t>
      </w:r>
      <w:r>
        <w:t></w:t>
      </w:r>
      <w:r>
        <w:rPr>
          <w:rFonts w:hint="eastAsia"/>
        </w:rPr>
        <w:t>і</w:t>
      </w:r>
    </w:p>
    <w:p w:rsidR="00292F9A" w:rsidRDefault="00292F9A" w:rsidP="00292F9A">
      <w:r>
        <w:rPr>
          <w:rFonts w:hint="eastAsia"/>
        </w:rPr>
        <w:t>клинописні</w:t>
      </w:r>
      <w:r>
        <w:t></w:t>
      </w:r>
      <w:r>
        <w:rPr>
          <w:rFonts w:hint="eastAsia"/>
        </w:rPr>
        <w:t>пам’ятки</w:t>
      </w:r>
      <w:r>
        <w:t></w:t>
      </w:r>
      <w:r>
        <w:t></w:t>
      </w:r>
      <w:r>
        <w:rPr>
          <w:rFonts w:hint="eastAsia"/>
        </w:rPr>
        <w:t>За</w:t>
      </w:r>
      <w:r>
        <w:t></w:t>
      </w:r>
      <w:r>
        <w:rPr>
          <w:rFonts w:hint="eastAsia"/>
        </w:rPr>
        <w:t>формальною</w:t>
      </w:r>
      <w:r>
        <w:t></w:t>
      </w:r>
      <w:r>
        <w:rPr>
          <w:rFonts w:hint="eastAsia"/>
        </w:rPr>
        <w:t>типологією</w:t>
      </w:r>
      <w:r>
        <w:t></w:t>
      </w:r>
      <w:r>
        <w:rPr>
          <w:rFonts w:hint="eastAsia"/>
        </w:rPr>
        <w:t>використані</w:t>
      </w:r>
      <w:r>
        <w:t></w:t>
      </w:r>
      <w:r>
        <w:rPr>
          <w:rFonts w:hint="eastAsia"/>
        </w:rPr>
        <w:t>джерела</w:t>
      </w:r>
      <w:r>
        <w:t></w:t>
      </w:r>
      <w:r>
        <w:rPr>
          <w:rFonts w:hint="eastAsia"/>
        </w:rPr>
        <w:t>можна</w:t>
      </w:r>
    </w:p>
    <w:p w:rsidR="00292F9A" w:rsidRDefault="00292F9A" w:rsidP="00292F9A">
      <w:r>
        <w:rPr>
          <w:rFonts w:hint="eastAsia"/>
        </w:rPr>
        <w:t>поділити</w:t>
      </w:r>
      <w:r>
        <w:t></w:t>
      </w:r>
      <w:r>
        <w:rPr>
          <w:rFonts w:hint="eastAsia"/>
        </w:rPr>
        <w:t>на</w:t>
      </w:r>
      <w:r>
        <w:t></w:t>
      </w:r>
      <w:r>
        <w:rPr>
          <w:rFonts w:hint="eastAsia"/>
        </w:rPr>
        <w:t>наративні</w:t>
      </w:r>
      <w:r>
        <w:t></w:t>
      </w:r>
      <w:r>
        <w:t></w:t>
      </w:r>
      <w:r>
        <w:rPr>
          <w:rFonts w:hint="eastAsia"/>
        </w:rPr>
        <w:t>епіграфічні</w:t>
      </w:r>
      <w:r>
        <w:t></w:t>
      </w:r>
      <w:r>
        <w:t></w:t>
      </w:r>
      <w:r>
        <w:rPr>
          <w:rFonts w:hint="eastAsia"/>
        </w:rPr>
        <w:t>папірологічні</w:t>
      </w:r>
      <w:r>
        <w:t></w:t>
      </w:r>
      <w:r>
        <w:t></w:t>
      </w:r>
      <w:r>
        <w:rPr>
          <w:rFonts w:hint="eastAsia"/>
        </w:rPr>
        <w:t>нумізматичні</w:t>
      </w:r>
      <w:r>
        <w:t></w:t>
      </w:r>
      <w:r>
        <w:t></w:t>
      </w:r>
      <w:r>
        <w:rPr>
          <w:rFonts w:hint="eastAsia"/>
        </w:rPr>
        <w:t>археологічні</w:t>
      </w:r>
      <w:r>
        <w:t></w:t>
      </w:r>
      <w:r>
        <w:rPr>
          <w:rFonts w:hint="eastAsia"/>
        </w:rPr>
        <w:t>та</w:t>
      </w:r>
    </w:p>
    <w:p w:rsidR="00292F9A" w:rsidRDefault="00292F9A" w:rsidP="00292F9A">
      <w:r>
        <w:rPr>
          <w:rFonts w:hint="eastAsia"/>
        </w:rPr>
        <w:t>ономастичні</w:t>
      </w:r>
      <w:r>
        <w:t></w:t>
      </w:r>
      <w:r>
        <w:t></w:t>
      </w:r>
      <w:r>
        <w:rPr>
          <w:rFonts w:hint="eastAsia"/>
        </w:rPr>
        <w:t>Джерельну</w:t>
      </w:r>
      <w:r>
        <w:t></w:t>
      </w:r>
      <w:r>
        <w:rPr>
          <w:rFonts w:hint="eastAsia"/>
        </w:rPr>
        <w:t>базу</w:t>
      </w:r>
      <w:r>
        <w:t></w:t>
      </w:r>
      <w:r>
        <w:rPr>
          <w:rFonts w:hint="eastAsia"/>
        </w:rPr>
        <w:t>дослідження</w:t>
      </w:r>
      <w:r>
        <w:t></w:t>
      </w:r>
      <w:r>
        <w:rPr>
          <w:rFonts w:hint="eastAsia"/>
        </w:rPr>
        <w:t>розширено</w:t>
      </w:r>
      <w:r>
        <w:t></w:t>
      </w:r>
      <w:r>
        <w:rPr>
          <w:rFonts w:hint="eastAsia"/>
        </w:rPr>
        <w:t>за</w:t>
      </w:r>
      <w:r>
        <w:t></w:t>
      </w:r>
      <w:r>
        <w:rPr>
          <w:rFonts w:hint="eastAsia"/>
        </w:rPr>
        <w:t>рахунок</w:t>
      </w:r>
      <w:r>
        <w:t></w:t>
      </w:r>
      <w:r>
        <w:rPr>
          <w:rFonts w:hint="eastAsia"/>
        </w:rPr>
        <w:t>новітніх</w:t>
      </w:r>
      <w:r>
        <w:t></w:t>
      </w:r>
      <w:r>
        <w:rPr>
          <w:rFonts w:hint="eastAsia"/>
        </w:rPr>
        <w:t>знахідок</w:t>
      </w:r>
      <w:r>
        <w:t></w:t>
      </w:r>
    </w:p>
    <w:p w:rsidR="00292F9A" w:rsidRDefault="00292F9A" w:rsidP="00292F9A">
      <w:r>
        <w:rPr>
          <w:rFonts w:hint="eastAsia"/>
        </w:rPr>
        <w:t>Серед</w:t>
      </w:r>
      <w:r>
        <w:t></w:t>
      </w:r>
      <w:r>
        <w:rPr>
          <w:rFonts w:hint="eastAsia"/>
        </w:rPr>
        <w:t>них</w:t>
      </w:r>
      <w:r>
        <w:t></w:t>
      </w:r>
      <w:r>
        <w:t></w:t>
      </w:r>
      <w:r>
        <w:rPr>
          <w:rFonts w:hint="eastAsia"/>
        </w:rPr>
        <w:t>нова</w:t>
      </w:r>
      <w:r>
        <w:t></w:t>
      </w:r>
      <w:r>
        <w:rPr>
          <w:rFonts w:hint="eastAsia"/>
        </w:rPr>
        <w:t>збірка</w:t>
      </w:r>
      <w:r>
        <w:t></w:t>
      </w:r>
      <w:r>
        <w:rPr>
          <w:rFonts w:hint="eastAsia"/>
        </w:rPr>
        <w:t>епіграм</w:t>
      </w:r>
      <w:r>
        <w:t></w:t>
      </w:r>
      <w:r>
        <w:rPr>
          <w:rFonts w:hint="eastAsia"/>
        </w:rPr>
        <w:t>александрійського</w:t>
      </w:r>
      <w:r>
        <w:t></w:t>
      </w:r>
      <w:r>
        <w:rPr>
          <w:rFonts w:hint="eastAsia"/>
        </w:rPr>
        <w:t>поета</w:t>
      </w:r>
      <w:r>
        <w:t></w:t>
      </w:r>
      <w:r>
        <w:rPr>
          <w:rFonts w:hint="eastAsia"/>
        </w:rPr>
        <w:t>Посидіппа</w:t>
      </w:r>
      <w:r>
        <w:t></w:t>
      </w:r>
      <w:r>
        <w:t></w:t>
      </w:r>
      <w:r>
        <w:rPr>
          <w:rFonts w:hint="eastAsia"/>
        </w:rPr>
        <w:t>кавнський</w:t>
      </w:r>
      <w:r>
        <w:t></w:t>
      </w:r>
      <w:r>
        <w:rPr>
          <w:rFonts w:hint="eastAsia"/>
        </w:rPr>
        <w:t>напис</w:t>
      </w:r>
    </w:p>
    <w:p w:rsidR="00292F9A" w:rsidRDefault="00292F9A" w:rsidP="00292F9A">
      <w:r>
        <w:rPr>
          <w:rFonts w:hint="eastAsia"/>
        </w:rPr>
        <w:t>датований</w:t>
      </w:r>
      <w:r>
        <w:t></w:t>
      </w:r>
      <w:r>
        <w:t></w:t>
      </w:r>
      <w:r>
        <w:t></w:t>
      </w:r>
      <w:r>
        <w:t></w:t>
      </w:r>
      <w:r>
        <w:rPr>
          <w:rFonts w:hint="eastAsia"/>
        </w:rPr>
        <w:t>м</w:t>
      </w:r>
      <w:r>
        <w:t></w:t>
      </w:r>
      <w:r>
        <w:rPr>
          <w:rFonts w:hint="eastAsia"/>
        </w:rPr>
        <w:t>роком</w:t>
      </w:r>
      <w:r>
        <w:t></w:t>
      </w:r>
      <w:r>
        <w:rPr>
          <w:rFonts w:hint="eastAsia"/>
        </w:rPr>
        <w:t>правління</w:t>
      </w:r>
      <w:r>
        <w:t></w:t>
      </w:r>
      <w:r>
        <w:rPr>
          <w:rFonts w:hint="eastAsia"/>
        </w:rPr>
        <w:t>македонського</w:t>
      </w:r>
      <w:r>
        <w:t></w:t>
      </w:r>
      <w:r>
        <w:rPr>
          <w:rFonts w:hint="eastAsia"/>
        </w:rPr>
        <w:t>царя</w:t>
      </w:r>
      <w:r>
        <w:t></w:t>
      </w:r>
      <w:r>
        <w:rPr>
          <w:rFonts w:hint="eastAsia"/>
        </w:rPr>
        <w:t>Антигона</w:t>
      </w:r>
      <w:r>
        <w:t></w:t>
      </w:r>
      <w:r>
        <w:rPr>
          <w:rFonts w:hint="eastAsia"/>
        </w:rPr>
        <w:t>Гоната</w:t>
      </w:r>
      <w:r>
        <w:t></w:t>
      </w:r>
      <w:r>
        <w:t></w:t>
      </w:r>
      <w:r>
        <w:t></w:t>
      </w:r>
      <w:r>
        <w:t></w:t>
      </w:r>
      <w:r>
        <w:t></w:t>
      </w:r>
      <w:r>
        <w:t></w:t>
      </w:r>
      <w:r>
        <w:t></w:t>
      </w:r>
      <w:r>
        <w:t></w:t>
      </w:r>
      <w:r>
        <w:t></w:t>
      </w:r>
      <w:r>
        <w:t></w:t>
      </w:r>
      <w:r>
        <w:rPr>
          <w:rFonts w:hint="eastAsia"/>
        </w:rPr>
        <w:t>р</w:t>
      </w:r>
      <w:r>
        <w:t></w:t>
      </w:r>
      <w:r>
        <w:t></w:t>
      </w:r>
      <w:r>
        <w:t></w:t>
      </w:r>
    </w:p>
    <w:p w:rsidR="00292F9A" w:rsidRDefault="00292F9A" w:rsidP="00292F9A">
      <w:r>
        <w:rPr>
          <w:rFonts w:hint="eastAsia"/>
        </w:rPr>
        <w:t>золотий</w:t>
      </w:r>
      <w:r>
        <w:t></w:t>
      </w:r>
      <w:r>
        <w:rPr>
          <w:rFonts w:hint="eastAsia"/>
        </w:rPr>
        <w:t>скарб</w:t>
      </w:r>
      <w:r>
        <w:t></w:t>
      </w:r>
      <w:r>
        <w:rPr>
          <w:rFonts w:hint="eastAsia"/>
        </w:rPr>
        <w:t>птолемеївських</w:t>
      </w:r>
      <w:r>
        <w:t></w:t>
      </w:r>
      <w:r>
        <w:rPr>
          <w:rFonts w:hint="eastAsia"/>
        </w:rPr>
        <w:t>монет</w:t>
      </w:r>
      <w:r>
        <w:t></w:t>
      </w:r>
      <w:r>
        <w:t></w:t>
      </w:r>
      <w:r>
        <w:t></w:t>
      </w:r>
      <w:r>
        <w:t></w:t>
      </w:r>
      <w:r>
        <w:t></w:t>
      </w:r>
      <w:r>
        <w:t></w:t>
      </w:r>
      <w:r>
        <w:t></w:t>
      </w:r>
      <w:r>
        <w:t></w:t>
      </w:r>
      <w:r>
        <w:t></w:t>
      </w:r>
      <w:r>
        <w:rPr>
          <w:rFonts w:hint="eastAsia"/>
        </w:rPr>
        <w:t>рр</w:t>
      </w:r>
      <w:r>
        <w:t></w:t>
      </w:r>
      <w:r>
        <w:t></w:t>
      </w:r>
      <w:r>
        <w:t></w:t>
      </w:r>
      <w:r>
        <w:rPr>
          <w:rFonts w:hint="eastAsia"/>
        </w:rPr>
        <w:t>знайдений</w:t>
      </w:r>
      <w:r>
        <w:t></w:t>
      </w:r>
      <w:r>
        <w:rPr>
          <w:rFonts w:hint="eastAsia"/>
        </w:rPr>
        <w:t>біля</w:t>
      </w:r>
      <w:r>
        <w:t></w:t>
      </w:r>
      <w:r>
        <w:rPr>
          <w:rFonts w:hint="eastAsia"/>
        </w:rPr>
        <w:t>Антіохії</w:t>
      </w:r>
      <w:r>
        <w:t></w:t>
      </w:r>
      <w:r>
        <w:rPr>
          <w:rFonts w:hint="eastAsia"/>
        </w:rPr>
        <w:t>на</w:t>
      </w:r>
      <w:r>
        <w:t></w:t>
      </w:r>
      <w:r>
        <w:rPr>
          <w:rFonts w:hint="eastAsia"/>
        </w:rPr>
        <w:t>Оронті</w:t>
      </w:r>
      <w:r>
        <w:t></w:t>
      </w:r>
    </w:p>
    <w:p w:rsidR="00292F9A" w:rsidRDefault="00292F9A" w:rsidP="00292F9A">
      <w:r>
        <w:rPr>
          <w:rFonts w:hint="eastAsia"/>
        </w:rPr>
        <w:t>т</w:t>
      </w:r>
      <w:r>
        <w:t></w:t>
      </w:r>
      <w:r>
        <w:rPr>
          <w:rFonts w:hint="eastAsia"/>
        </w:rPr>
        <w:t>зв</w:t>
      </w:r>
      <w:r>
        <w:t></w:t>
      </w:r>
      <w:r>
        <w:t></w:t>
      </w:r>
      <w:r>
        <w:t></w:t>
      </w:r>
      <w:r>
        <w:rPr>
          <w:rFonts w:hint="eastAsia"/>
        </w:rPr>
        <w:t>Хроніка</w:t>
      </w:r>
      <w:r>
        <w:t></w:t>
      </w:r>
      <w:r>
        <w:rPr>
          <w:rFonts w:hint="eastAsia"/>
        </w:rPr>
        <w:t>вторгнення</w:t>
      </w:r>
      <w:r>
        <w:t></w:t>
      </w:r>
      <w:r>
        <w:rPr>
          <w:rFonts w:hint="eastAsia"/>
        </w:rPr>
        <w:t>Птолемея</w:t>
      </w:r>
      <w:r>
        <w:t></w:t>
      </w:r>
      <w:r>
        <w:rPr>
          <w:rFonts w:hint="eastAsia"/>
        </w:rPr>
        <w:t>ІІІ</w:t>
      </w:r>
      <w:r>
        <w:t></w:t>
      </w:r>
      <w:r>
        <w:t></w:t>
      </w:r>
      <w:r>
        <w:t></w:t>
      </w:r>
      <w:r>
        <w:rPr>
          <w:rFonts w:hint="eastAsia"/>
        </w:rPr>
        <w:t>клинописний</w:t>
      </w:r>
      <w:r>
        <w:t></w:t>
      </w:r>
      <w:r>
        <w:rPr>
          <w:rFonts w:hint="eastAsia"/>
        </w:rPr>
        <w:t>документ</w:t>
      </w:r>
      <w:r>
        <w:t></w:t>
      </w:r>
      <w:r>
        <w:t></w:t>
      </w:r>
      <w:r>
        <w:t></w:t>
      </w:r>
      <w:r>
        <w:t></w:t>
      </w:r>
      <w:r>
        <w:t></w:t>
      </w:r>
      <w:r>
        <w:rPr>
          <w:rFonts w:hint="eastAsia"/>
        </w:rPr>
        <w:t>р</w:t>
      </w:r>
      <w:r>
        <w:t></w:t>
      </w:r>
      <w:r>
        <w:t></w:t>
      </w:r>
      <w:r>
        <w:t></w:t>
      </w:r>
      <w:r>
        <w:t></w:t>
      </w:r>
      <w:r>
        <w:rPr>
          <w:rFonts w:hint="eastAsia"/>
        </w:rPr>
        <w:t>повний</w:t>
      </w:r>
    </w:p>
    <w:p w:rsidR="00292F9A" w:rsidRDefault="00292F9A" w:rsidP="00292F9A">
      <w:r>
        <w:rPr>
          <w:rFonts w:hint="eastAsia"/>
        </w:rPr>
        <w:t>текст</w:t>
      </w:r>
      <w:r>
        <w:t></w:t>
      </w:r>
      <w:r>
        <w:rPr>
          <w:rFonts w:hint="eastAsia"/>
        </w:rPr>
        <w:t>першого</w:t>
      </w:r>
      <w:r>
        <w:t></w:t>
      </w:r>
      <w:r>
        <w:rPr>
          <w:rFonts w:hint="eastAsia"/>
        </w:rPr>
        <w:t>з</w:t>
      </w:r>
      <w:r>
        <w:t></w:t>
      </w:r>
      <w:r>
        <w:rPr>
          <w:rFonts w:hint="eastAsia"/>
        </w:rPr>
        <w:t>тримовних</w:t>
      </w:r>
      <w:r>
        <w:t></w:t>
      </w:r>
      <w:r>
        <w:rPr>
          <w:rFonts w:hint="eastAsia"/>
        </w:rPr>
        <w:t>синодальних</w:t>
      </w:r>
      <w:r>
        <w:t></w:t>
      </w:r>
      <w:r>
        <w:rPr>
          <w:rFonts w:hint="eastAsia"/>
        </w:rPr>
        <w:t>декретів</w:t>
      </w:r>
      <w:r>
        <w:t></w:t>
      </w:r>
      <w:r>
        <w:t></w:t>
      </w:r>
      <w:r>
        <w:rPr>
          <w:rFonts w:hint="eastAsia"/>
        </w:rPr>
        <w:t>прийнятого</w:t>
      </w:r>
      <w:r>
        <w:t></w:t>
      </w:r>
      <w:r>
        <w:rPr>
          <w:rFonts w:hint="eastAsia"/>
        </w:rPr>
        <w:t>єгипетським</w:t>
      </w:r>
    </w:p>
    <w:p w:rsidR="00292F9A" w:rsidRDefault="00292F9A" w:rsidP="00292F9A">
      <w:r>
        <w:rPr>
          <w:rFonts w:hint="eastAsia"/>
        </w:rPr>
        <w:t>жрецтвом</w:t>
      </w:r>
      <w:r>
        <w:t></w:t>
      </w:r>
      <w:r>
        <w:rPr>
          <w:rFonts w:hint="eastAsia"/>
        </w:rPr>
        <w:t>у</w:t>
      </w:r>
      <w:r>
        <w:t></w:t>
      </w:r>
      <w:r>
        <w:t></w:t>
      </w:r>
      <w:r>
        <w:t></w:t>
      </w:r>
      <w:r>
        <w:t></w:t>
      </w:r>
      <w:r>
        <w:t></w:t>
      </w:r>
      <w:r>
        <w:rPr>
          <w:rFonts w:hint="eastAsia"/>
        </w:rPr>
        <w:t>р</w:t>
      </w:r>
      <w:r>
        <w:t></w:t>
      </w:r>
      <w:r>
        <w:t></w:t>
      </w:r>
      <w:r>
        <w:t></w:t>
      </w:r>
      <w:r>
        <w:rPr>
          <w:rFonts w:hint="eastAsia"/>
        </w:rPr>
        <w:t>александрійський</w:t>
      </w:r>
      <w:r>
        <w:t></w:t>
      </w:r>
      <w:r>
        <w:rPr>
          <w:rFonts w:hint="eastAsia"/>
        </w:rPr>
        <w:t>храм</w:t>
      </w:r>
      <w:r>
        <w:t></w:t>
      </w:r>
      <w:r>
        <w:rPr>
          <w:rFonts w:hint="eastAsia"/>
        </w:rPr>
        <w:t>Бастет</w:t>
      </w:r>
      <w:r>
        <w:t></w:t>
      </w:r>
      <w:r>
        <w:rPr>
          <w:rFonts w:hint="eastAsia"/>
        </w:rPr>
        <w:t>Артеміди</w:t>
      </w:r>
      <w:r>
        <w:t></w:t>
      </w:r>
      <w:r>
        <w:t></w:t>
      </w:r>
      <w:r>
        <w:rPr>
          <w:rFonts w:hint="eastAsia"/>
        </w:rPr>
        <w:t>збудований</w:t>
      </w:r>
      <w:r>
        <w:t></w:t>
      </w:r>
      <w:r>
        <w:rPr>
          <w:rFonts w:hint="eastAsia"/>
        </w:rPr>
        <w:t>за</w:t>
      </w:r>
      <w:r>
        <w:t></w:t>
      </w:r>
      <w:r>
        <w:rPr>
          <w:rFonts w:hint="eastAsia"/>
        </w:rPr>
        <w:t>часів</w:t>
      </w:r>
    </w:p>
    <w:p w:rsidR="00292F9A" w:rsidRDefault="00292F9A" w:rsidP="00292F9A">
      <w:r>
        <w:rPr>
          <w:rFonts w:hint="eastAsia"/>
        </w:rPr>
        <w:t>Птолемея</w:t>
      </w:r>
      <w:r>
        <w:t></w:t>
      </w:r>
      <w:r>
        <w:rPr>
          <w:rFonts w:hint="eastAsia"/>
        </w:rPr>
        <w:t>ІІІ</w:t>
      </w:r>
      <w:r>
        <w:t></w:t>
      </w:r>
      <w:r>
        <w:rPr>
          <w:rFonts w:hint="eastAsia"/>
        </w:rPr>
        <w:t>Евергета</w:t>
      </w:r>
      <w:r>
        <w:t></w:t>
      </w:r>
      <w:r>
        <w:t></w:t>
      </w:r>
      <w:r>
        <w:rPr>
          <w:rFonts w:hint="eastAsia"/>
        </w:rPr>
        <w:t>єгипетський</w:t>
      </w:r>
      <w:r>
        <w:t></w:t>
      </w:r>
      <w:r>
        <w:rPr>
          <w:rFonts w:hint="eastAsia"/>
        </w:rPr>
        <w:t>жрецький</w:t>
      </w:r>
      <w:r>
        <w:t></w:t>
      </w:r>
      <w:r>
        <w:rPr>
          <w:rFonts w:hint="eastAsia"/>
        </w:rPr>
        <w:t>декрет</w:t>
      </w:r>
      <w:r>
        <w:t></w:t>
      </w:r>
      <w:r>
        <w:rPr>
          <w:rFonts w:hint="eastAsia"/>
        </w:rPr>
        <w:t>з</w:t>
      </w:r>
      <w:r>
        <w:t></w:t>
      </w:r>
      <w:r>
        <w:rPr>
          <w:rFonts w:hint="eastAsia"/>
        </w:rPr>
        <w:t>Гераклейона</w:t>
      </w:r>
      <w:r>
        <w:t></w:t>
      </w:r>
      <w:r>
        <w:rPr>
          <w:rFonts w:hint="eastAsia"/>
        </w:rPr>
        <w:t>Тоніса</w:t>
      </w:r>
      <w:r>
        <w:t></w:t>
      </w:r>
      <w:r>
        <w:t></w:t>
      </w:r>
      <w:r>
        <w:rPr>
          <w:rFonts w:hint="eastAsia"/>
        </w:rPr>
        <w:t>бл</w:t>
      </w:r>
      <w:r>
        <w:t></w:t>
      </w:r>
      <w:r>
        <w:t></w:t>
      </w:r>
      <w:r>
        <w:t></w:t>
      </w:r>
      <w:r>
        <w:t></w:t>
      </w:r>
      <w:r>
        <w:t></w:t>
      </w:r>
    </w:p>
    <w:p w:rsidR="00292F9A" w:rsidRDefault="00292F9A" w:rsidP="00292F9A">
      <w:r>
        <w:rPr>
          <w:rFonts w:hint="eastAsia"/>
        </w:rPr>
        <w:t>р</w:t>
      </w:r>
      <w:r>
        <w:t></w:t>
      </w:r>
      <w:r>
        <w:t></w:t>
      </w:r>
      <w:r>
        <w:t></w:t>
      </w:r>
      <w:r>
        <w:t></w:t>
      </w:r>
      <w:r>
        <w:rPr>
          <w:rFonts w:hint="eastAsia"/>
        </w:rPr>
        <w:t>який</w:t>
      </w:r>
      <w:r>
        <w:t></w:t>
      </w:r>
      <w:r>
        <w:rPr>
          <w:rFonts w:hint="eastAsia"/>
        </w:rPr>
        <w:t>відображає</w:t>
      </w:r>
      <w:r>
        <w:t></w:t>
      </w:r>
      <w:r>
        <w:rPr>
          <w:rFonts w:hint="eastAsia"/>
        </w:rPr>
        <w:t>деякі</w:t>
      </w:r>
      <w:r>
        <w:t></w:t>
      </w:r>
      <w:r>
        <w:rPr>
          <w:rFonts w:hint="eastAsia"/>
        </w:rPr>
        <w:t>реалії</w:t>
      </w:r>
      <w:r>
        <w:t></w:t>
      </w:r>
      <w:r>
        <w:rPr>
          <w:rFonts w:hint="eastAsia"/>
        </w:rPr>
        <w:t>часів</w:t>
      </w:r>
      <w:r>
        <w:t></w:t>
      </w:r>
      <w:r>
        <w:rPr>
          <w:rFonts w:hint="eastAsia"/>
        </w:rPr>
        <w:t>правління</w:t>
      </w:r>
      <w:r>
        <w:t></w:t>
      </w:r>
      <w:r>
        <w:rPr>
          <w:rFonts w:hint="eastAsia"/>
        </w:rPr>
        <w:t>Птолемея</w:t>
      </w:r>
      <w:r>
        <w:t></w:t>
      </w:r>
      <w:r>
        <w:t></w:t>
      </w:r>
      <w:r>
        <w:t></w:t>
      </w:r>
      <w:r>
        <w:t></w:t>
      </w:r>
      <w:r>
        <w:rPr>
          <w:rFonts w:hint="eastAsia"/>
        </w:rPr>
        <w:t>Філопатора</w:t>
      </w:r>
      <w:r>
        <w:t></w:t>
      </w:r>
      <w:r>
        <w:rPr>
          <w:rFonts w:hint="eastAsia"/>
        </w:rPr>
        <w:t>тощо</w:t>
      </w:r>
      <w:r>
        <w:t></w:t>
      </w:r>
    </w:p>
    <w:p w:rsidR="00292F9A" w:rsidRDefault="00292F9A" w:rsidP="00292F9A">
      <w:r>
        <w:rPr>
          <w:rFonts w:hint="eastAsia"/>
        </w:rPr>
        <w:t>Дослідження</w:t>
      </w:r>
      <w:r>
        <w:t></w:t>
      </w:r>
      <w:r>
        <w:rPr>
          <w:rFonts w:hint="eastAsia"/>
        </w:rPr>
        <w:t>базоване</w:t>
      </w:r>
      <w:r>
        <w:t></w:t>
      </w:r>
      <w:r>
        <w:rPr>
          <w:rFonts w:hint="eastAsia"/>
        </w:rPr>
        <w:t>на</w:t>
      </w:r>
      <w:r>
        <w:t></w:t>
      </w:r>
      <w:r>
        <w:rPr>
          <w:rFonts w:hint="eastAsia"/>
        </w:rPr>
        <w:t>розумінні</w:t>
      </w:r>
      <w:r>
        <w:t></w:t>
      </w:r>
      <w:r>
        <w:rPr>
          <w:rFonts w:hint="eastAsia"/>
        </w:rPr>
        <w:t>еллінізму</w:t>
      </w:r>
      <w:r>
        <w:t></w:t>
      </w:r>
      <w:r>
        <w:rPr>
          <w:rFonts w:hint="eastAsia"/>
        </w:rPr>
        <w:t>як</w:t>
      </w:r>
      <w:r>
        <w:t></w:t>
      </w:r>
      <w:r>
        <w:rPr>
          <w:rFonts w:hint="eastAsia"/>
        </w:rPr>
        <w:t>унікального</w:t>
      </w:r>
      <w:r>
        <w:t></w:t>
      </w:r>
      <w:r>
        <w:rPr>
          <w:rFonts w:hint="eastAsia"/>
        </w:rPr>
        <w:t>й</w:t>
      </w:r>
      <w:r>
        <w:t></w:t>
      </w:r>
      <w:r>
        <w:rPr>
          <w:rFonts w:hint="eastAsia"/>
        </w:rPr>
        <w:t>багатогранного</w:t>
      </w:r>
    </w:p>
    <w:p w:rsidR="00292F9A" w:rsidRDefault="00292F9A" w:rsidP="00292F9A">
      <w:r>
        <w:rPr>
          <w:rFonts w:hint="eastAsia"/>
        </w:rPr>
        <w:t>культурно</w:t>
      </w:r>
      <w:r>
        <w:t></w:t>
      </w:r>
      <w:r>
        <w:rPr>
          <w:rFonts w:hint="eastAsia"/>
        </w:rPr>
        <w:t>цивілізаційного</w:t>
      </w:r>
      <w:r>
        <w:t></w:t>
      </w:r>
      <w:r>
        <w:rPr>
          <w:rFonts w:hint="eastAsia"/>
        </w:rPr>
        <w:t>явища</w:t>
      </w:r>
      <w:r>
        <w:t></w:t>
      </w:r>
      <w:r>
        <w:t></w:t>
      </w:r>
      <w:r>
        <w:rPr>
          <w:rFonts w:hint="eastAsia"/>
        </w:rPr>
        <w:t>яскравим</w:t>
      </w:r>
      <w:r>
        <w:t></w:t>
      </w:r>
      <w:r>
        <w:rPr>
          <w:rFonts w:hint="eastAsia"/>
        </w:rPr>
        <w:t>проявом</w:t>
      </w:r>
      <w:r>
        <w:t></w:t>
      </w:r>
      <w:r>
        <w:rPr>
          <w:rFonts w:hint="eastAsia"/>
        </w:rPr>
        <w:t>якого</w:t>
      </w:r>
      <w:r>
        <w:t></w:t>
      </w:r>
      <w:r>
        <w:rPr>
          <w:rFonts w:hint="eastAsia"/>
        </w:rPr>
        <w:t>була</w:t>
      </w:r>
      <w:r>
        <w:t></w:t>
      </w:r>
      <w:r>
        <w:rPr>
          <w:rFonts w:hint="eastAsia"/>
        </w:rPr>
        <w:t>держава</w:t>
      </w:r>
      <w:r>
        <w:t></w:t>
      </w:r>
      <w:r>
        <w:rPr>
          <w:rFonts w:hint="eastAsia"/>
        </w:rPr>
        <w:t>Птолемеїв</w:t>
      </w:r>
      <w:r>
        <w:t></w:t>
      </w:r>
    </w:p>
    <w:p w:rsidR="00292F9A" w:rsidRDefault="00292F9A" w:rsidP="00292F9A">
      <w:r>
        <w:rPr>
          <w:rFonts w:hint="eastAsia"/>
        </w:rPr>
        <w:t>Відповідно</w:t>
      </w:r>
      <w:r>
        <w:t></w:t>
      </w:r>
      <w:r>
        <w:t></w:t>
      </w:r>
      <w:r>
        <w:rPr>
          <w:rFonts w:hint="eastAsia"/>
        </w:rPr>
        <w:t>при</w:t>
      </w:r>
      <w:r>
        <w:t></w:t>
      </w:r>
      <w:r>
        <w:rPr>
          <w:rFonts w:hint="eastAsia"/>
        </w:rPr>
        <w:t>роботі</w:t>
      </w:r>
      <w:r>
        <w:t></w:t>
      </w:r>
      <w:r>
        <w:rPr>
          <w:rFonts w:hint="eastAsia"/>
        </w:rPr>
        <w:t>над</w:t>
      </w:r>
      <w:r>
        <w:t></w:t>
      </w:r>
      <w:r>
        <w:rPr>
          <w:rFonts w:hint="eastAsia"/>
        </w:rPr>
        <w:t>темою</w:t>
      </w:r>
      <w:r>
        <w:t></w:t>
      </w:r>
      <w:r>
        <w:rPr>
          <w:rFonts w:hint="eastAsia"/>
        </w:rPr>
        <w:t>використаний</w:t>
      </w:r>
      <w:r>
        <w:t></w:t>
      </w:r>
      <w:r>
        <w:rPr>
          <w:rFonts w:hint="eastAsia"/>
        </w:rPr>
        <w:t>мультидисциплінарний</w:t>
      </w:r>
      <w:r>
        <w:t></w:t>
      </w:r>
      <w:r>
        <w:rPr>
          <w:rFonts w:hint="eastAsia"/>
        </w:rPr>
        <w:t>підхід</w:t>
      </w:r>
      <w:r>
        <w:t></w:t>
      </w:r>
    </w:p>
    <w:p w:rsidR="00292F9A" w:rsidRDefault="00292F9A" w:rsidP="00292F9A">
      <w:r>
        <w:rPr>
          <w:rFonts w:hint="eastAsia"/>
        </w:rPr>
        <w:t>Своєю</w:t>
      </w:r>
      <w:r>
        <w:t></w:t>
      </w:r>
      <w:r>
        <w:rPr>
          <w:rFonts w:hint="eastAsia"/>
        </w:rPr>
        <w:t>чергою</w:t>
      </w:r>
      <w:r>
        <w:t></w:t>
      </w:r>
      <w:r>
        <w:t></w:t>
      </w:r>
      <w:r>
        <w:rPr>
          <w:rFonts w:hint="eastAsia"/>
        </w:rPr>
        <w:t>визначення</w:t>
      </w:r>
      <w:r>
        <w:t></w:t>
      </w:r>
      <w:r>
        <w:rPr>
          <w:rFonts w:hint="eastAsia"/>
        </w:rPr>
        <w:t>птолемеївської</w:t>
      </w:r>
      <w:r>
        <w:t></w:t>
      </w:r>
      <w:r>
        <w:rPr>
          <w:rFonts w:hint="eastAsia"/>
        </w:rPr>
        <w:t>монархії</w:t>
      </w:r>
      <w:r>
        <w:t></w:t>
      </w:r>
      <w:r>
        <w:rPr>
          <w:rFonts w:hint="eastAsia"/>
        </w:rPr>
        <w:t>як</w:t>
      </w:r>
      <w:r>
        <w:t></w:t>
      </w:r>
      <w:r>
        <w:rPr>
          <w:rFonts w:hint="eastAsia"/>
        </w:rPr>
        <w:t>суспільно</w:t>
      </w:r>
      <w:r>
        <w:t></w:t>
      </w:r>
      <w:r>
        <w:rPr>
          <w:rFonts w:hint="eastAsia"/>
        </w:rPr>
        <w:t>політичної</w:t>
      </w:r>
    </w:p>
    <w:p w:rsidR="00292F9A" w:rsidRDefault="00292F9A" w:rsidP="00292F9A">
      <w:r>
        <w:rPr>
          <w:rFonts w:hint="eastAsia"/>
        </w:rPr>
        <w:t>інституції</w:t>
      </w:r>
      <w:r>
        <w:t></w:t>
      </w:r>
      <w:r>
        <w:rPr>
          <w:rFonts w:hint="eastAsia"/>
        </w:rPr>
        <w:t>спричинило</w:t>
      </w:r>
      <w:r>
        <w:t></w:t>
      </w:r>
      <w:r>
        <w:rPr>
          <w:rFonts w:hint="eastAsia"/>
        </w:rPr>
        <w:t>до</w:t>
      </w:r>
      <w:r>
        <w:t></w:t>
      </w:r>
      <w:r>
        <w:rPr>
          <w:rFonts w:hint="eastAsia"/>
        </w:rPr>
        <w:t>використання</w:t>
      </w:r>
      <w:r>
        <w:t></w:t>
      </w:r>
      <w:r>
        <w:rPr>
          <w:rFonts w:hint="eastAsia"/>
        </w:rPr>
        <w:t>інституційного</w:t>
      </w:r>
      <w:r>
        <w:t></w:t>
      </w:r>
      <w:r>
        <w:rPr>
          <w:rFonts w:hint="eastAsia"/>
        </w:rPr>
        <w:t>методологічного</w:t>
      </w:r>
      <w:r>
        <w:t></w:t>
      </w:r>
      <w:r>
        <w:rPr>
          <w:rFonts w:hint="eastAsia"/>
        </w:rPr>
        <w:t>підґрунтя</w:t>
      </w:r>
      <w:r>
        <w:t></w:t>
      </w:r>
      <w:r>
        <w:rPr>
          <w:rFonts w:hint="eastAsia"/>
        </w:rPr>
        <w:t>і</w:t>
      </w:r>
    </w:p>
    <w:p w:rsidR="00292F9A" w:rsidRDefault="00292F9A" w:rsidP="00292F9A">
      <w:r>
        <w:rPr>
          <w:rFonts w:hint="eastAsia"/>
        </w:rPr>
        <w:t>його</w:t>
      </w:r>
      <w:r>
        <w:t></w:t>
      </w:r>
      <w:r>
        <w:rPr>
          <w:rFonts w:hint="eastAsia"/>
        </w:rPr>
        <w:t>неоінституційної</w:t>
      </w:r>
      <w:r>
        <w:t></w:t>
      </w:r>
      <w:r>
        <w:rPr>
          <w:rFonts w:hint="eastAsia"/>
        </w:rPr>
        <w:t>модифікації</w:t>
      </w:r>
      <w:r>
        <w:t></w:t>
      </w:r>
    </w:p>
    <w:p w:rsidR="00292F9A" w:rsidRDefault="00292F9A" w:rsidP="00292F9A">
      <w:r>
        <w:rPr>
          <w:rFonts w:hint="eastAsia"/>
        </w:rPr>
        <w:t>Результатом</w:t>
      </w:r>
      <w:r>
        <w:t></w:t>
      </w:r>
      <w:r>
        <w:rPr>
          <w:rFonts w:hint="eastAsia"/>
        </w:rPr>
        <w:t>проведеного</w:t>
      </w:r>
      <w:r>
        <w:t></w:t>
      </w:r>
      <w:r>
        <w:rPr>
          <w:rFonts w:hint="eastAsia"/>
        </w:rPr>
        <w:t>дослідження</w:t>
      </w:r>
      <w:r>
        <w:t></w:t>
      </w:r>
      <w:r>
        <w:rPr>
          <w:rFonts w:hint="eastAsia"/>
        </w:rPr>
        <w:t>стала</w:t>
      </w:r>
      <w:r>
        <w:t></w:t>
      </w:r>
      <w:r>
        <w:rPr>
          <w:rFonts w:hint="eastAsia"/>
        </w:rPr>
        <w:t>нова</w:t>
      </w:r>
      <w:r>
        <w:t></w:t>
      </w:r>
      <w:r>
        <w:rPr>
          <w:rFonts w:hint="eastAsia"/>
        </w:rPr>
        <w:t>концепція</w:t>
      </w:r>
      <w:r>
        <w:t></w:t>
      </w:r>
      <w:r>
        <w:rPr>
          <w:rFonts w:hint="eastAsia"/>
        </w:rPr>
        <w:t>розуміння</w:t>
      </w:r>
      <w:r>
        <w:t></w:t>
      </w:r>
      <w:r>
        <w:rPr>
          <w:rFonts w:hint="eastAsia"/>
        </w:rPr>
        <w:t>історії</w:t>
      </w:r>
    </w:p>
    <w:p w:rsidR="00292F9A" w:rsidRDefault="00292F9A" w:rsidP="00292F9A">
      <w:r>
        <w:rPr>
          <w:rFonts w:hint="eastAsia"/>
        </w:rPr>
        <w:t>держави</w:t>
      </w:r>
      <w:r>
        <w:t></w:t>
      </w:r>
      <w:r>
        <w:rPr>
          <w:rFonts w:hint="eastAsia"/>
        </w:rPr>
        <w:t>Птолемеїв</w:t>
      </w:r>
      <w:r>
        <w:t></w:t>
      </w:r>
      <w:r>
        <w:t></w:t>
      </w:r>
      <w:r>
        <w:rPr>
          <w:rFonts w:hint="eastAsia"/>
        </w:rPr>
        <w:t>Запропонована</w:t>
      </w:r>
      <w:r>
        <w:t></w:t>
      </w:r>
      <w:r>
        <w:rPr>
          <w:rFonts w:hint="eastAsia"/>
        </w:rPr>
        <w:t>нижче</w:t>
      </w:r>
      <w:r>
        <w:t></w:t>
      </w:r>
      <w:r>
        <w:rPr>
          <w:rFonts w:hint="eastAsia"/>
        </w:rPr>
        <w:t>модель</w:t>
      </w:r>
      <w:r>
        <w:t></w:t>
      </w:r>
      <w:r>
        <w:rPr>
          <w:rFonts w:hint="eastAsia"/>
        </w:rPr>
        <w:t>її</w:t>
      </w:r>
      <w:r>
        <w:t></w:t>
      </w:r>
      <w:r>
        <w:rPr>
          <w:rFonts w:hint="eastAsia"/>
        </w:rPr>
        <w:t>історичного</w:t>
      </w:r>
      <w:r>
        <w:t></w:t>
      </w:r>
      <w:r>
        <w:rPr>
          <w:rFonts w:hint="eastAsia"/>
        </w:rPr>
        <w:t>розвитку</w:t>
      </w:r>
      <w:r>
        <w:t></w:t>
      </w:r>
      <w:r>
        <w:t></w:t>
      </w:r>
      <w:r>
        <w:rPr>
          <w:rFonts w:hint="eastAsia"/>
        </w:rPr>
        <w:t>яка</w:t>
      </w:r>
    </w:p>
    <w:p w:rsidR="00292F9A" w:rsidRDefault="00292F9A" w:rsidP="00292F9A">
      <w:r>
        <w:rPr>
          <w:rFonts w:hint="eastAsia"/>
        </w:rPr>
        <w:t>охоплює</w:t>
      </w:r>
      <w:r>
        <w:t></w:t>
      </w:r>
      <w:r>
        <w:rPr>
          <w:rFonts w:hint="eastAsia"/>
        </w:rPr>
        <w:t>період</w:t>
      </w:r>
      <w:r>
        <w:t></w:t>
      </w:r>
      <w:r>
        <w:rPr>
          <w:rFonts w:hint="eastAsia"/>
        </w:rPr>
        <w:t>між</w:t>
      </w:r>
      <w:r>
        <w:t></w:t>
      </w:r>
      <w:r>
        <w:rPr>
          <w:rFonts w:hint="eastAsia"/>
        </w:rPr>
        <w:t>кін</w:t>
      </w:r>
      <w:r>
        <w:t></w:t>
      </w:r>
      <w:r>
        <w:t></w:t>
      </w:r>
      <w:r>
        <w:t></w:t>
      </w:r>
      <w:r>
        <w:t></w:t>
      </w:r>
      <w:r>
        <w:t></w:t>
      </w:r>
      <w:r>
        <w:rPr>
          <w:rFonts w:hint="eastAsia"/>
        </w:rPr>
        <w:t>і</w:t>
      </w:r>
      <w:r>
        <w:t></w:t>
      </w:r>
      <w:r>
        <w:rPr>
          <w:rFonts w:hint="eastAsia"/>
        </w:rPr>
        <w:t>кін</w:t>
      </w:r>
      <w:r>
        <w:t></w:t>
      </w:r>
      <w:r>
        <w:t></w:t>
      </w:r>
      <w:r>
        <w:rPr>
          <w:rFonts w:hint="eastAsia"/>
        </w:rPr>
        <w:t>ІІІ</w:t>
      </w:r>
      <w:r>
        <w:t></w:t>
      </w:r>
      <w:r>
        <w:rPr>
          <w:rFonts w:hint="eastAsia"/>
        </w:rPr>
        <w:t>ст</w:t>
      </w:r>
      <w:r>
        <w:t></w:t>
      </w:r>
      <w:r>
        <w:t></w:t>
      </w:r>
      <w:r>
        <w:t></w:t>
      </w:r>
      <w:r>
        <w:rPr>
          <w:rFonts w:hint="eastAsia"/>
        </w:rPr>
        <w:t>передбачає</w:t>
      </w:r>
      <w:r>
        <w:t></w:t>
      </w:r>
      <w:r>
        <w:rPr>
          <w:rFonts w:hint="eastAsia"/>
        </w:rPr>
        <w:t>розгляд</w:t>
      </w:r>
      <w:r>
        <w:t></w:t>
      </w:r>
      <w:r>
        <w:rPr>
          <w:rFonts w:hint="eastAsia"/>
        </w:rPr>
        <w:t>перебігу</w:t>
      </w:r>
      <w:r>
        <w:t></w:t>
      </w:r>
      <w:r>
        <w:rPr>
          <w:rFonts w:hint="eastAsia"/>
        </w:rPr>
        <w:t>історичних</w:t>
      </w:r>
    </w:p>
    <w:p w:rsidR="00292F9A" w:rsidRDefault="00292F9A" w:rsidP="00292F9A">
      <w:r>
        <w:rPr>
          <w:rFonts w:hint="eastAsia"/>
        </w:rPr>
        <w:t>подій</w:t>
      </w:r>
      <w:r>
        <w:t></w:t>
      </w:r>
      <w:r>
        <w:rPr>
          <w:rFonts w:hint="eastAsia"/>
        </w:rPr>
        <w:t>у</w:t>
      </w:r>
      <w:r>
        <w:t></w:t>
      </w:r>
      <w:r>
        <w:rPr>
          <w:rFonts w:hint="eastAsia"/>
        </w:rPr>
        <w:t>контексті</w:t>
      </w:r>
      <w:r>
        <w:t></w:t>
      </w:r>
      <w:r>
        <w:rPr>
          <w:rFonts w:hint="eastAsia"/>
        </w:rPr>
        <w:t>еволюції</w:t>
      </w:r>
      <w:r>
        <w:t></w:t>
      </w:r>
      <w:r>
        <w:rPr>
          <w:rFonts w:hint="eastAsia"/>
        </w:rPr>
        <w:t>птолемеївської</w:t>
      </w:r>
      <w:r>
        <w:t></w:t>
      </w:r>
      <w:r>
        <w:rPr>
          <w:rFonts w:hint="eastAsia"/>
        </w:rPr>
        <w:t>монархії</w:t>
      </w:r>
      <w:r>
        <w:t></w:t>
      </w:r>
      <w:r>
        <w:rPr>
          <w:rFonts w:hint="eastAsia"/>
        </w:rPr>
        <w:t>як</w:t>
      </w:r>
      <w:r>
        <w:t></w:t>
      </w:r>
      <w:r>
        <w:rPr>
          <w:rFonts w:hint="eastAsia"/>
        </w:rPr>
        <w:t>суспільно</w:t>
      </w:r>
      <w:r>
        <w:t></w:t>
      </w:r>
      <w:r>
        <w:rPr>
          <w:rFonts w:hint="eastAsia"/>
        </w:rPr>
        <w:t>політичної</w:t>
      </w:r>
    </w:p>
    <w:p w:rsidR="00292F9A" w:rsidRDefault="00292F9A" w:rsidP="00292F9A">
      <w:r>
        <w:rPr>
          <w:rFonts w:hint="eastAsia"/>
        </w:rPr>
        <w:t>інституції</w:t>
      </w:r>
      <w:r>
        <w:t></w:t>
      </w:r>
      <w:r>
        <w:t></w:t>
      </w:r>
    </w:p>
    <w:p w:rsidR="00292F9A" w:rsidRDefault="00292F9A" w:rsidP="00292F9A">
      <w:r>
        <w:t></w:t>
      </w:r>
      <w:r>
        <w:t></w:t>
      </w:r>
      <w:r>
        <w:t></w:t>
      </w:r>
    </w:p>
    <w:p w:rsidR="00292F9A" w:rsidRDefault="00292F9A" w:rsidP="00292F9A">
      <w:r>
        <w:rPr>
          <w:rFonts w:hint="eastAsia"/>
        </w:rPr>
        <w:t>Засновник</w:t>
      </w:r>
      <w:r>
        <w:t></w:t>
      </w:r>
      <w:r>
        <w:rPr>
          <w:rFonts w:hint="eastAsia"/>
        </w:rPr>
        <w:t>александрійського</w:t>
      </w:r>
      <w:r>
        <w:t></w:t>
      </w:r>
      <w:r>
        <w:rPr>
          <w:rFonts w:hint="eastAsia"/>
        </w:rPr>
        <w:t>царського</w:t>
      </w:r>
      <w:r>
        <w:t></w:t>
      </w:r>
      <w:r>
        <w:rPr>
          <w:rFonts w:hint="eastAsia"/>
        </w:rPr>
        <w:t>дому</w:t>
      </w:r>
      <w:r>
        <w:t></w:t>
      </w:r>
      <w:r>
        <w:rPr>
          <w:rFonts w:hint="eastAsia"/>
        </w:rPr>
        <w:t>Птолемей</w:t>
      </w:r>
      <w:r>
        <w:t></w:t>
      </w:r>
      <w:r>
        <w:rPr>
          <w:rFonts w:hint="eastAsia"/>
        </w:rPr>
        <w:t>син</w:t>
      </w:r>
      <w:r>
        <w:t></w:t>
      </w:r>
      <w:r>
        <w:rPr>
          <w:rFonts w:hint="eastAsia"/>
        </w:rPr>
        <w:t>Лага</w:t>
      </w:r>
      <w:r>
        <w:t></w:t>
      </w:r>
      <w:r>
        <w:t></w:t>
      </w:r>
      <w:r>
        <w:rPr>
          <w:rFonts w:hint="eastAsia"/>
        </w:rPr>
        <w:t>будучи</w:t>
      </w:r>
    </w:p>
    <w:p w:rsidR="00292F9A" w:rsidRDefault="00292F9A" w:rsidP="00292F9A">
      <w:r>
        <w:rPr>
          <w:rFonts w:hint="eastAsia"/>
        </w:rPr>
        <w:t>особою</w:t>
      </w:r>
      <w:r>
        <w:t></w:t>
      </w:r>
      <w:r>
        <w:rPr>
          <w:rFonts w:hint="eastAsia"/>
        </w:rPr>
        <w:t>з</w:t>
      </w:r>
      <w:r>
        <w:t></w:t>
      </w:r>
      <w:r>
        <w:rPr>
          <w:rFonts w:hint="eastAsia"/>
        </w:rPr>
        <w:t>близького</w:t>
      </w:r>
      <w:r>
        <w:t></w:t>
      </w:r>
      <w:r>
        <w:rPr>
          <w:rFonts w:hint="eastAsia"/>
        </w:rPr>
        <w:t>оточення</w:t>
      </w:r>
      <w:r>
        <w:t></w:t>
      </w:r>
      <w:r>
        <w:rPr>
          <w:rFonts w:hint="eastAsia"/>
        </w:rPr>
        <w:t>Александра</w:t>
      </w:r>
      <w:r>
        <w:t></w:t>
      </w:r>
      <w:r>
        <w:rPr>
          <w:rFonts w:hint="eastAsia"/>
        </w:rPr>
        <w:t>Македонського</w:t>
      </w:r>
      <w:r>
        <w:t></w:t>
      </w:r>
      <w:r>
        <w:t></w:t>
      </w:r>
      <w:r>
        <w:rPr>
          <w:rFonts w:hint="eastAsia"/>
        </w:rPr>
        <w:t>супроводжував</w:t>
      </w:r>
      <w:r>
        <w:t></w:t>
      </w:r>
      <w:r>
        <w:rPr>
          <w:rFonts w:hint="eastAsia"/>
        </w:rPr>
        <w:t>його</w:t>
      </w:r>
      <w:r>
        <w:t></w:t>
      </w:r>
      <w:r>
        <w:rPr>
          <w:rFonts w:hint="eastAsia"/>
        </w:rPr>
        <w:t>у</w:t>
      </w:r>
    </w:p>
    <w:p w:rsidR="00292F9A" w:rsidRDefault="00292F9A" w:rsidP="00292F9A">
      <w:r>
        <w:rPr>
          <w:rFonts w:hint="eastAsia"/>
        </w:rPr>
        <w:t>східному</w:t>
      </w:r>
      <w:r>
        <w:t></w:t>
      </w:r>
      <w:r>
        <w:rPr>
          <w:rFonts w:hint="eastAsia"/>
        </w:rPr>
        <w:t>поході</w:t>
      </w:r>
      <w:r>
        <w:t></w:t>
      </w:r>
      <w:r>
        <w:t></w:t>
      </w:r>
      <w:r>
        <w:t></w:t>
      </w:r>
      <w:r>
        <w:t></w:t>
      </w:r>
      <w:r>
        <w:t></w:t>
      </w:r>
      <w:r>
        <w:t></w:t>
      </w:r>
      <w:r>
        <w:t></w:t>
      </w:r>
      <w:r>
        <w:t></w:t>
      </w:r>
      <w:r>
        <w:t></w:t>
      </w:r>
      <w:r>
        <w:rPr>
          <w:rFonts w:hint="eastAsia"/>
        </w:rPr>
        <w:t>рр</w:t>
      </w:r>
      <w:r>
        <w:t></w:t>
      </w:r>
      <w:r>
        <w:t></w:t>
      </w:r>
      <w:r>
        <w:rPr>
          <w:rFonts w:hint="eastAsia"/>
        </w:rPr>
        <w:t>Протягом</w:t>
      </w:r>
      <w:r>
        <w:t></w:t>
      </w:r>
      <w:r>
        <w:rPr>
          <w:rFonts w:hint="eastAsia"/>
        </w:rPr>
        <w:t>цього</w:t>
      </w:r>
      <w:r>
        <w:t></w:t>
      </w:r>
      <w:r>
        <w:rPr>
          <w:rFonts w:hint="eastAsia"/>
        </w:rPr>
        <w:t>часу</w:t>
      </w:r>
      <w:r>
        <w:t></w:t>
      </w:r>
      <w:r>
        <w:rPr>
          <w:rFonts w:hint="eastAsia"/>
        </w:rPr>
        <w:t>він</w:t>
      </w:r>
      <w:r>
        <w:t></w:t>
      </w:r>
      <w:r>
        <w:rPr>
          <w:rFonts w:hint="eastAsia"/>
        </w:rPr>
        <w:t>дуже</w:t>
      </w:r>
      <w:r>
        <w:t></w:t>
      </w:r>
      <w:r>
        <w:rPr>
          <w:rFonts w:hint="eastAsia"/>
        </w:rPr>
        <w:t>добре</w:t>
      </w:r>
      <w:r>
        <w:t></w:t>
      </w:r>
      <w:r>
        <w:rPr>
          <w:rFonts w:hint="eastAsia"/>
        </w:rPr>
        <w:t>усвідомив</w:t>
      </w:r>
      <w:r>
        <w:t></w:t>
      </w:r>
      <w:r>
        <w:rPr>
          <w:rFonts w:hint="eastAsia"/>
        </w:rPr>
        <w:t>як</w:t>
      </w:r>
    </w:p>
    <w:p w:rsidR="00292F9A" w:rsidRDefault="00292F9A" w:rsidP="00292F9A">
      <w:r>
        <w:rPr>
          <w:rFonts w:hint="eastAsia"/>
        </w:rPr>
        <w:t>сутність</w:t>
      </w:r>
      <w:r>
        <w:t></w:t>
      </w:r>
      <w:r>
        <w:rPr>
          <w:rFonts w:hint="eastAsia"/>
        </w:rPr>
        <w:t>справжньої</w:t>
      </w:r>
      <w:r>
        <w:t></w:t>
      </w:r>
      <w:r>
        <w:rPr>
          <w:rFonts w:hint="eastAsia"/>
        </w:rPr>
        <w:t>басилейї</w:t>
      </w:r>
      <w:r>
        <w:t></w:t>
      </w:r>
      <w:r>
        <w:t></w:t>
      </w:r>
      <w:r>
        <w:rPr>
          <w:rFonts w:hint="eastAsia"/>
        </w:rPr>
        <w:t>так</w:t>
      </w:r>
      <w:r>
        <w:t></w:t>
      </w:r>
      <w:r>
        <w:rPr>
          <w:rFonts w:hint="eastAsia"/>
        </w:rPr>
        <w:t>і</w:t>
      </w:r>
      <w:r>
        <w:t></w:t>
      </w:r>
      <w:r>
        <w:rPr>
          <w:rFonts w:hint="eastAsia"/>
        </w:rPr>
        <w:t>необхідність</w:t>
      </w:r>
      <w:r>
        <w:t></w:t>
      </w:r>
      <w:r>
        <w:rPr>
          <w:rFonts w:hint="eastAsia"/>
        </w:rPr>
        <w:t>толерантного</w:t>
      </w:r>
      <w:r>
        <w:t></w:t>
      </w:r>
      <w:r>
        <w:rPr>
          <w:rFonts w:hint="eastAsia"/>
        </w:rPr>
        <w:t>ставлення</w:t>
      </w:r>
      <w:r>
        <w:t></w:t>
      </w:r>
      <w:r>
        <w:rPr>
          <w:rFonts w:hint="eastAsia"/>
        </w:rPr>
        <w:t>до</w:t>
      </w:r>
    </w:p>
    <w:p w:rsidR="00292F9A" w:rsidRDefault="00292F9A" w:rsidP="00292F9A">
      <w:r>
        <w:rPr>
          <w:rFonts w:hint="eastAsia"/>
        </w:rPr>
        <w:t>підкорених</w:t>
      </w:r>
      <w:r>
        <w:t></w:t>
      </w:r>
      <w:r>
        <w:rPr>
          <w:rFonts w:hint="eastAsia"/>
        </w:rPr>
        <w:t>народів</w:t>
      </w:r>
      <w:r>
        <w:t></w:t>
      </w:r>
      <w:r>
        <w:t></w:t>
      </w:r>
      <w:r>
        <w:rPr>
          <w:rFonts w:hint="eastAsia"/>
        </w:rPr>
        <w:t>Ці</w:t>
      </w:r>
      <w:r>
        <w:t></w:t>
      </w:r>
      <w:r>
        <w:rPr>
          <w:rFonts w:hint="eastAsia"/>
        </w:rPr>
        <w:t>знання</w:t>
      </w:r>
      <w:r>
        <w:t></w:t>
      </w:r>
      <w:r>
        <w:rPr>
          <w:rFonts w:hint="eastAsia"/>
        </w:rPr>
        <w:t>знадобилися</w:t>
      </w:r>
      <w:r>
        <w:t></w:t>
      </w:r>
      <w:r>
        <w:rPr>
          <w:rFonts w:hint="eastAsia"/>
        </w:rPr>
        <w:t>йому</w:t>
      </w:r>
      <w:r>
        <w:t></w:t>
      </w:r>
      <w:r>
        <w:t></w:t>
      </w:r>
      <w:r>
        <w:rPr>
          <w:rFonts w:hint="eastAsia"/>
        </w:rPr>
        <w:t>коли</w:t>
      </w:r>
      <w:r>
        <w:t></w:t>
      </w:r>
      <w:r>
        <w:rPr>
          <w:rFonts w:hint="eastAsia"/>
        </w:rPr>
        <w:t>він</w:t>
      </w:r>
      <w:r>
        <w:t></w:t>
      </w:r>
      <w:r>
        <w:rPr>
          <w:rFonts w:hint="eastAsia"/>
        </w:rPr>
        <w:t>після</w:t>
      </w:r>
      <w:r>
        <w:t></w:t>
      </w:r>
      <w:r>
        <w:rPr>
          <w:rFonts w:hint="eastAsia"/>
        </w:rPr>
        <w:t>смерті</w:t>
      </w:r>
      <w:r>
        <w:t></w:t>
      </w:r>
      <w:r>
        <w:rPr>
          <w:rFonts w:hint="eastAsia"/>
        </w:rPr>
        <w:t>Александра</w:t>
      </w:r>
    </w:p>
    <w:p w:rsidR="00292F9A" w:rsidRDefault="00292F9A" w:rsidP="00292F9A">
      <w:r>
        <w:rPr>
          <w:rFonts w:hint="eastAsia"/>
        </w:rPr>
        <w:t>отримав</w:t>
      </w:r>
      <w:r>
        <w:t></w:t>
      </w:r>
      <w:r>
        <w:rPr>
          <w:rFonts w:hint="eastAsia"/>
        </w:rPr>
        <w:t>в</w:t>
      </w:r>
      <w:r>
        <w:t></w:t>
      </w:r>
      <w:r>
        <w:rPr>
          <w:rFonts w:hint="eastAsia"/>
        </w:rPr>
        <w:t>управління</w:t>
      </w:r>
      <w:r>
        <w:t></w:t>
      </w:r>
      <w:r>
        <w:rPr>
          <w:rFonts w:hint="eastAsia"/>
        </w:rPr>
        <w:t>Єгипет</w:t>
      </w:r>
      <w:r>
        <w:t></w:t>
      </w:r>
      <w:r>
        <w:rPr>
          <w:rFonts w:hint="eastAsia"/>
        </w:rPr>
        <w:t>за</w:t>
      </w:r>
      <w:r>
        <w:t></w:t>
      </w:r>
      <w:r>
        <w:rPr>
          <w:rFonts w:hint="eastAsia"/>
        </w:rPr>
        <w:t>номінальної</w:t>
      </w:r>
      <w:r>
        <w:t></w:t>
      </w:r>
      <w:r>
        <w:rPr>
          <w:rFonts w:hint="eastAsia"/>
        </w:rPr>
        <w:t>зверхності</w:t>
      </w:r>
      <w:r>
        <w:t></w:t>
      </w:r>
      <w:r>
        <w:rPr>
          <w:rFonts w:hint="eastAsia"/>
        </w:rPr>
        <w:t>недієздатних</w:t>
      </w:r>
      <w:r>
        <w:t></w:t>
      </w:r>
      <w:r>
        <w:rPr>
          <w:rFonts w:hint="eastAsia"/>
        </w:rPr>
        <w:t>наступників</w:t>
      </w:r>
    </w:p>
    <w:p w:rsidR="00292F9A" w:rsidRDefault="00292F9A" w:rsidP="00292F9A">
      <w:r>
        <w:rPr>
          <w:rFonts w:hint="eastAsia"/>
        </w:rPr>
        <w:t>останнього</w:t>
      </w:r>
      <w:r>
        <w:t></w:t>
      </w:r>
      <w:r>
        <w:t></w:t>
      </w:r>
      <w:r>
        <w:rPr>
          <w:rFonts w:hint="eastAsia"/>
        </w:rPr>
        <w:t>Протягом</w:t>
      </w:r>
      <w:r>
        <w:t></w:t>
      </w:r>
      <w:r>
        <w:t></w:t>
      </w:r>
      <w:r>
        <w:t></w:t>
      </w:r>
      <w:r>
        <w:t></w:t>
      </w:r>
      <w:r>
        <w:t></w:t>
      </w:r>
      <w:r>
        <w:t></w:t>
      </w:r>
      <w:r>
        <w:t></w:t>
      </w:r>
      <w:r>
        <w:t></w:t>
      </w:r>
      <w:r>
        <w:t></w:t>
      </w:r>
      <w:r>
        <w:t></w:t>
      </w:r>
      <w:r>
        <w:t></w:t>
      </w:r>
      <w:r>
        <w:t></w:t>
      </w:r>
      <w:r>
        <w:t></w:t>
      </w:r>
      <w:r>
        <w:rPr>
          <w:rFonts w:hint="eastAsia"/>
        </w:rPr>
        <w:t>рр</w:t>
      </w:r>
      <w:r>
        <w:t></w:t>
      </w:r>
      <w:r>
        <w:t></w:t>
      </w:r>
      <w:r>
        <w:t></w:t>
      </w:r>
      <w:r>
        <w:rPr>
          <w:rFonts w:hint="eastAsia"/>
        </w:rPr>
        <w:t>виконуючи</w:t>
      </w:r>
      <w:r>
        <w:t></w:t>
      </w:r>
      <w:r>
        <w:t></w:t>
      </w:r>
      <w:r>
        <w:t></w:t>
      </w:r>
      <w:r>
        <w:t></w:t>
      </w:r>
      <w:r>
        <w:t></w:t>
      </w:r>
      <w:r>
        <w:t></w:t>
      </w:r>
      <w:r>
        <w:t></w:t>
      </w:r>
      <w:r>
        <w:t></w:t>
      </w:r>
      <w:r>
        <w:t></w:t>
      </w:r>
      <w:r>
        <w:rPr>
          <w:rFonts w:hint="eastAsia"/>
        </w:rPr>
        <w:t>функції</w:t>
      </w:r>
      <w:r>
        <w:t></w:t>
      </w:r>
      <w:r>
        <w:rPr>
          <w:rFonts w:hint="eastAsia"/>
        </w:rPr>
        <w:t>єгипетського</w:t>
      </w:r>
    </w:p>
    <w:p w:rsidR="00292F9A" w:rsidRDefault="00292F9A" w:rsidP="00292F9A">
      <w:r>
        <w:rPr>
          <w:rFonts w:hint="eastAsia"/>
        </w:rPr>
        <w:t>сатрапа</w:t>
      </w:r>
      <w:r>
        <w:t></w:t>
      </w:r>
      <w:r>
        <w:t></w:t>
      </w:r>
      <w:r>
        <w:rPr>
          <w:rFonts w:hint="eastAsia"/>
        </w:rPr>
        <w:t>Птолемей</w:t>
      </w:r>
      <w:r>
        <w:t></w:t>
      </w:r>
      <w:r>
        <w:t></w:t>
      </w:r>
      <w:r>
        <w:rPr>
          <w:rFonts w:hint="eastAsia"/>
        </w:rPr>
        <w:t>подібно</w:t>
      </w:r>
      <w:r>
        <w:t></w:t>
      </w:r>
      <w:r>
        <w:rPr>
          <w:rFonts w:hint="eastAsia"/>
        </w:rPr>
        <w:t>до</w:t>
      </w:r>
      <w:r>
        <w:t></w:t>
      </w:r>
      <w:r>
        <w:rPr>
          <w:rFonts w:hint="eastAsia"/>
        </w:rPr>
        <w:t>канонічних</w:t>
      </w:r>
      <w:r>
        <w:t></w:t>
      </w:r>
      <w:r>
        <w:rPr>
          <w:rFonts w:hint="eastAsia"/>
        </w:rPr>
        <w:t>басилевсів</w:t>
      </w:r>
      <w:r>
        <w:t></w:t>
      </w:r>
      <w:r>
        <w:t></w:t>
      </w:r>
      <w:r>
        <w:rPr>
          <w:rFonts w:hint="eastAsia"/>
        </w:rPr>
        <w:t>постійно</w:t>
      </w:r>
      <w:r>
        <w:t></w:t>
      </w:r>
      <w:r>
        <w:rPr>
          <w:rFonts w:hint="eastAsia"/>
        </w:rPr>
        <w:t>вів</w:t>
      </w:r>
      <w:r>
        <w:t></w:t>
      </w:r>
      <w:r>
        <w:rPr>
          <w:rFonts w:hint="eastAsia"/>
        </w:rPr>
        <w:t>війни</w:t>
      </w:r>
      <w:r>
        <w:t></w:t>
      </w:r>
      <w:r>
        <w:rPr>
          <w:rFonts w:hint="eastAsia"/>
        </w:rPr>
        <w:t>проти</w:t>
      </w:r>
    </w:p>
    <w:p w:rsidR="00292F9A" w:rsidRDefault="00292F9A" w:rsidP="00292F9A">
      <w:r>
        <w:rPr>
          <w:rFonts w:hint="eastAsia"/>
        </w:rPr>
        <w:t>інших</w:t>
      </w:r>
      <w:r>
        <w:t></w:t>
      </w:r>
      <w:r>
        <w:rPr>
          <w:rFonts w:hint="eastAsia"/>
        </w:rPr>
        <w:t>колишніх</w:t>
      </w:r>
      <w:r>
        <w:t></w:t>
      </w:r>
      <w:r>
        <w:rPr>
          <w:rFonts w:hint="eastAsia"/>
        </w:rPr>
        <w:t>соратників</w:t>
      </w:r>
      <w:r>
        <w:t></w:t>
      </w:r>
      <w:r>
        <w:rPr>
          <w:rFonts w:hint="eastAsia"/>
        </w:rPr>
        <w:t>Александра</w:t>
      </w:r>
      <w:r>
        <w:t></w:t>
      </w:r>
      <w:r>
        <w:rPr>
          <w:rFonts w:hint="eastAsia"/>
        </w:rPr>
        <w:t>–</w:t>
      </w:r>
      <w:r>
        <w:t></w:t>
      </w:r>
      <w:r>
        <w:rPr>
          <w:rFonts w:hint="eastAsia"/>
        </w:rPr>
        <w:t>діадохів</w:t>
      </w:r>
      <w:r>
        <w:t></w:t>
      </w:r>
      <w:r>
        <w:t></w:t>
      </w:r>
      <w:r>
        <w:rPr>
          <w:rFonts w:hint="eastAsia"/>
        </w:rPr>
        <w:t>При</w:t>
      </w:r>
      <w:r>
        <w:t></w:t>
      </w:r>
      <w:r>
        <w:rPr>
          <w:rFonts w:hint="eastAsia"/>
        </w:rPr>
        <w:t>цьому</w:t>
      </w:r>
      <w:r>
        <w:t></w:t>
      </w:r>
      <w:r>
        <w:rPr>
          <w:rFonts w:hint="eastAsia"/>
        </w:rPr>
        <w:t>в</w:t>
      </w:r>
      <w:r>
        <w:t></w:t>
      </w:r>
      <w:r>
        <w:rPr>
          <w:rFonts w:hint="eastAsia"/>
        </w:rPr>
        <w:t>більшості</w:t>
      </w:r>
      <w:r>
        <w:t></w:t>
      </w:r>
      <w:r>
        <w:rPr>
          <w:rFonts w:hint="eastAsia"/>
        </w:rPr>
        <w:t>з</w:t>
      </w:r>
      <w:r>
        <w:t></w:t>
      </w:r>
      <w:r>
        <w:rPr>
          <w:rFonts w:hint="eastAsia"/>
        </w:rPr>
        <w:t>них</w:t>
      </w:r>
      <w:r>
        <w:t></w:t>
      </w:r>
      <w:r>
        <w:rPr>
          <w:rFonts w:hint="eastAsia"/>
        </w:rPr>
        <w:t>він</w:t>
      </w:r>
    </w:p>
    <w:p w:rsidR="00292F9A" w:rsidRDefault="00292F9A" w:rsidP="00292F9A">
      <w:r>
        <w:rPr>
          <w:rFonts w:hint="eastAsia"/>
        </w:rPr>
        <w:t>брав</w:t>
      </w:r>
      <w:r>
        <w:t></w:t>
      </w:r>
      <w:r>
        <w:rPr>
          <w:rFonts w:hint="eastAsia"/>
        </w:rPr>
        <w:t>особисту</w:t>
      </w:r>
      <w:r>
        <w:t></w:t>
      </w:r>
      <w:r>
        <w:rPr>
          <w:rFonts w:hint="eastAsia"/>
        </w:rPr>
        <w:t>участь</w:t>
      </w:r>
      <w:r>
        <w:t></w:t>
      </w:r>
      <w:r>
        <w:t></w:t>
      </w:r>
      <w:r>
        <w:rPr>
          <w:rFonts w:hint="eastAsia"/>
        </w:rPr>
        <w:t>Так</w:t>
      </w:r>
      <w:r>
        <w:t></w:t>
      </w:r>
      <w:r>
        <w:t></w:t>
      </w:r>
      <w:r>
        <w:rPr>
          <w:rFonts w:hint="eastAsia"/>
        </w:rPr>
        <w:t>на</w:t>
      </w:r>
      <w:r>
        <w:t></w:t>
      </w:r>
      <w:r>
        <w:rPr>
          <w:rFonts w:hint="eastAsia"/>
        </w:rPr>
        <w:t>його</w:t>
      </w:r>
      <w:r>
        <w:t></w:t>
      </w:r>
      <w:r>
        <w:rPr>
          <w:rFonts w:hint="eastAsia"/>
        </w:rPr>
        <w:t>рахунку</w:t>
      </w:r>
      <w:r>
        <w:t></w:t>
      </w:r>
      <w:r>
        <w:rPr>
          <w:rFonts w:hint="eastAsia"/>
        </w:rPr>
        <w:t>утвердження</w:t>
      </w:r>
      <w:r>
        <w:t></w:t>
      </w:r>
      <w:r>
        <w:rPr>
          <w:rFonts w:hint="eastAsia"/>
        </w:rPr>
        <w:t>першого</w:t>
      </w:r>
      <w:r>
        <w:t></w:t>
      </w:r>
      <w:r>
        <w:rPr>
          <w:rFonts w:hint="eastAsia"/>
        </w:rPr>
        <w:t>єгипетського</w:t>
      </w:r>
    </w:p>
    <w:p w:rsidR="00292F9A" w:rsidRDefault="00292F9A" w:rsidP="00292F9A">
      <w:r>
        <w:rPr>
          <w:rFonts w:hint="eastAsia"/>
        </w:rPr>
        <w:t>панування</w:t>
      </w:r>
      <w:r>
        <w:t></w:t>
      </w:r>
      <w:r>
        <w:rPr>
          <w:rFonts w:hint="eastAsia"/>
        </w:rPr>
        <w:t>у</w:t>
      </w:r>
      <w:r>
        <w:t></w:t>
      </w:r>
      <w:r>
        <w:rPr>
          <w:rFonts w:hint="eastAsia"/>
        </w:rPr>
        <w:t>Киренаїці</w:t>
      </w:r>
      <w:r>
        <w:t></w:t>
      </w:r>
      <w:r>
        <w:t></w:t>
      </w:r>
      <w:r>
        <w:rPr>
          <w:rFonts w:hint="eastAsia"/>
        </w:rPr>
        <w:t>бл</w:t>
      </w:r>
      <w:r>
        <w:t></w:t>
      </w:r>
      <w:r>
        <w:t></w:t>
      </w:r>
      <w:r>
        <w:t></w:t>
      </w:r>
      <w:r>
        <w:t></w:t>
      </w:r>
      <w:r>
        <w:t></w:t>
      </w:r>
      <w:r>
        <w:t></w:t>
      </w:r>
      <w:r>
        <w:rPr>
          <w:rFonts w:hint="eastAsia"/>
        </w:rPr>
        <w:t>р</w:t>
      </w:r>
      <w:r>
        <w:t></w:t>
      </w:r>
      <w:r>
        <w:t></w:t>
      </w:r>
      <w:r>
        <w:t></w:t>
      </w:r>
      <w:r>
        <w:t></w:t>
      </w:r>
      <w:r>
        <w:rPr>
          <w:rFonts w:hint="eastAsia"/>
        </w:rPr>
        <w:t>оборона</w:t>
      </w:r>
      <w:r>
        <w:t></w:t>
      </w:r>
      <w:r>
        <w:rPr>
          <w:rFonts w:hint="eastAsia"/>
        </w:rPr>
        <w:t>Єгипту</w:t>
      </w:r>
      <w:r>
        <w:t></w:t>
      </w:r>
      <w:r>
        <w:rPr>
          <w:rFonts w:hint="eastAsia"/>
        </w:rPr>
        <w:t>від</w:t>
      </w:r>
      <w:r>
        <w:t></w:t>
      </w:r>
      <w:r>
        <w:rPr>
          <w:rFonts w:hint="eastAsia"/>
        </w:rPr>
        <w:t>Пердікки</w:t>
      </w:r>
      <w:r>
        <w:t></w:t>
      </w:r>
      <w:r>
        <w:t></w:t>
      </w:r>
      <w:r>
        <w:t></w:t>
      </w:r>
      <w:r>
        <w:t></w:t>
      </w:r>
      <w:r>
        <w:t></w:t>
      </w:r>
      <w:r>
        <w:t></w:t>
      </w:r>
      <w:r>
        <w:rPr>
          <w:rFonts w:hint="eastAsia"/>
        </w:rPr>
        <w:t>р</w:t>
      </w:r>
      <w:r>
        <w:t></w:t>
      </w:r>
      <w:r>
        <w:t></w:t>
      </w:r>
      <w:r>
        <w:t></w:t>
      </w:r>
      <w:r>
        <w:rPr>
          <w:rFonts w:hint="eastAsia"/>
        </w:rPr>
        <w:t>у</w:t>
      </w:r>
      <w:r>
        <w:t></w:t>
      </w:r>
      <w:r>
        <w:rPr>
          <w:rFonts w:hint="eastAsia"/>
        </w:rPr>
        <w:t>межах</w:t>
      </w:r>
      <w:r>
        <w:t></w:t>
      </w:r>
      <w:r>
        <w:rPr>
          <w:rFonts w:hint="eastAsia"/>
        </w:rPr>
        <w:t>І</w:t>
      </w:r>
    </w:p>
    <w:p w:rsidR="00292F9A" w:rsidRDefault="00292F9A" w:rsidP="00292F9A">
      <w:r>
        <w:rPr>
          <w:rFonts w:hint="eastAsia"/>
        </w:rPr>
        <w:t>війни</w:t>
      </w:r>
      <w:r>
        <w:t></w:t>
      </w:r>
      <w:r>
        <w:rPr>
          <w:rFonts w:hint="eastAsia"/>
        </w:rPr>
        <w:t>діадохів</w:t>
      </w:r>
      <w:r>
        <w:t></w:t>
      </w:r>
      <w:r>
        <w:t></w:t>
      </w:r>
      <w:r>
        <w:rPr>
          <w:rFonts w:hint="eastAsia"/>
        </w:rPr>
        <w:t>вияв</w:t>
      </w:r>
      <w:r>
        <w:t></w:t>
      </w:r>
      <w:r>
        <w:rPr>
          <w:rFonts w:hint="eastAsia"/>
        </w:rPr>
        <w:t>поміркованої</w:t>
      </w:r>
      <w:r>
        <w:t></w:t>
      </w:r>
      <w:r>
        <w:rPr>
          <w:rFonts w:hint="eastAsia"/>
        </w:rPr>
        <w:t>військової</w:t>
      </w:r>
      <w:r>
        <w:t></w:t>
      </w:r>
      <w:r>
        <w:rPr>
          <w:rFonts w:hint="eastAsia"/>
        </w:rPr>
        <w:t>активності</w:t>
      </w:r>
      <w:r>
        <w:t></w:t>
      </w:r>
      <w:r>
        <w:rPr>
          <w:rFonts w:hint="eastAsia"/>
        </w:rPr>
        <w:t>під</w:t>
      </w:r>
      <w:r>
        <w:t></w:t>
      </w:r>
      <w:r>
        <w:rPr>
          <w:rFonts w:hint="eastAsia"/>
        </w:rPr>
        <w:t>час</w:t>
      </w:r>
      <w:r>
        <w:t></w:t>
      </w:r>
      <w:r>
        <w:rPr>
          <w:rFonts w:hint="eastAsia"/>
        </w:rPr>
        <w:t>ІІ</w:t>
      </w:r>
      <w:r>
        <w:t></w:t>
      </w:r>
      <w:r>
        <w:rPr>
          <w:rFonts w:hint="eastAsia"/>
        </w:rPr>
        <w:t>війни</w:t>
      </w:r>
      <w:r>
        <w:t></w:t>
      </w:r>
      <w:r>
        <w:rPr>
          <w:rFonts w:hint="eastAsia"/>
        </w:rPr>
        <w:t>діадохів</w:t>
      </w:r>
    </w:p>
    <w:p w:rsidR="00292F9A" w:rsidRDefault="00292F9A" w:rsidP="00292F9A">
      <w:r>
        <w:t></w:t>
      </w:r>
      <w:r>
        <w:t></w:t>
      </w:r>
      <w:r>
        <w:t></w:t>
      </w:r>
      <w:r>
        <w:t></w:t>
      </w:r>
      <w:r>
        <w:t></w:t>
      </w:r>
      <w:r>
        <w:t></w:t>
      </w:r>
      <w:r>
        <w:t></w:t>
      </w:r>
      <w:r>
        <w:t></w:t>
      </w:r>
      <w:r>
        <w:t></w:t>
      </w:r>
      <w:r>
        <w:rPr>
          <w:rFonts w:hint="eastAsia"/>
        </w:rPr>
        <w:t>р</w:t>
      </w:r>
      <w:r>
        <w:t></w:t>
      </w:r>
      <w:r>
        <w:t></w:t>
      </w:r>
      <w:r>
        <w:t></w:t>
      </w:r>
      <w:r>
        <w:t></w:t>
      </w:r>
      <w:r>
        <w:rPr>
          <w:rFonts w:hint="eastAsia"/>
        </w:rPr>
        <w:t>участь</w:t>
      </w:r>
      <w:r>
        <w:t></w:t>
      </w:r>
      <w:r>
        <w:rPr>
          <w:rFonts w:hint="eastAsia"/>
        </w:rPr>
        <w:t>у</w:t>
      </w:r>
      <w:r>
        <w:t></w:t>
      </w:r>
      <w:r>
        <w:rPr>
          <w:rFonts w:hint="eastAsia"/>
        </w:rPr>
        <w:t>ІІІ</w:t>
      </w:r>
      <w:r>
        <w:t></w:t>
      </w:r>
      <w:r>
        <w:rPr>
          <w:rFonts w:hint="eastAsia"/>
        </w:rPr>
        <w:t>війні</w:t>
      </w:r>
      <w:r>
        <w:t></w:t>
      </w:r>
      <w:r>
        <w:rPr>
          <w:rFonts w:hint="eastAsia"/>
        </w:rPr>
        <w:t>діадохів</w:t>
      </w:r>
      <w:r>
        <w:t></w:t>
      </w:r>
      <w:r>
        <w:t></w:t>
      </w:r>
      <w:r>
        <w:t></w:t>
      </w:r>
      <w:r>
        <w:t></w:t>
      </w:r>
      <w:r>
        <w:t></w:t>
      </w:r>
      <w:r>
        <w:t></w:t>
      </w:r>
      <w:r>
        <w:t></w:t>
      </w:r>
      <w:r>
        <w:t></w:t>
      </w:r>
      <w:r>
        <w:t></w:t>
      </w:r>
      <w:r>
        <w:t></w:t>
      </w:r>
      <w:r>
        <w:rPr>
          <w:rFonts w:hint="eastAsia"/>
        </w:rPr>
        <w:t>рр</w:t>
      </w:r>
      <w:r>
        <w:t></w:t>
      </w:r>
      <w:r>
        <w:t></w:t>
      </w:r>
      <w:r>
        <w:t></w:t>
      </w:r>
      <w:r>
        <w:t></w:t>
      </w:r>
      <w:r>
        <w:rPr>
          <w:rFonts w:hint="eastAsia"/>
        </w:rPr>
        <w:t>військово</w:t>
      </w:r>
      <w:r>
        <w:t></w:t>
      </w:r>
      <w:r>
        <w:rPr>
          <w:rFonts w:hint="eastAsia"/>
        </w:rPr>
        <w:t>морська</w:t>
      </w:r>
      <w:r>
        <w:t></w:t>
      </w:r>
      <w:r>
        <w:rPr>
          <w:rFonts w:hint="eastAsia"/>
        </w:rPr>
        <w:t>експедиція</w:t>
      </w:r>
    </w:p>
    <w:p w:rsidR="00292F9A" w:rsidRDefault="00292F9A" w:rsidP="00292F9A">
      <w:r>
        <w:rPr>
          <w:rFonts w:hint="eastAsia"/>
        </w:rPr>
        <w:t>до</w:t>
      </w:r>
      <w:r>
        <w:t></w:t>
      </w:r>
      <w:r>
        <w:rPr>
          <w:rFonts w:hint="eastAsia"/>
        </w:rPr>
        <w:t>узбережжя</w:t>
      </w:r>
      <w:r>
        <w:t></w:t>
      </w:r>
      <w:r>
        <w:rPr>
          <w:rFonts w:hint="eastAsia"/>
        </w:rPr>
        <w:t>Малої</w:t>
      </w:r>
      <w:r>
        <w:t></w:t>
      </w:r>
      <w:r>
        <w:rPr>
          <w:rFonts w:hint="eastAsia"/>
        </w:rPr>
        <w:t>Азії</w:t>
      </w:r>
      <w:r>
        <w:t></w:t>
      </w:r>
      <w:r>
        <w:t></w:t>
      </w:r>
      <w:r>
        <w:t></w:t>
      </w:r>
      <w:r>
        <w:t></w:t>
      </w:r>
      <w:r>
        <w:t></w:t>
      </w:r>
      <w:r>
        <w:t></w:t>
      </w:r>
      <w:r>
        <w:rPr>
          <w:rFonts w:hint="eastAsia"/>
        </w:rPr>
        <w:t>р</w:t>
      </w:r>
      <w:r>
        <w:t></w:t>
      </w:r>
      <w:r>
        <w:t></w:t>
      </w:r>
      <w:r>
        <w:t></w:t>
      </w:r>
      <w:r>
        <w:t></w:t>
      </w:r>
      <w:r>
        <w:rPr>
          <w:rFonts w:hint="eastAsia"/>
        </w:rPr>
        <w:t>егейсько</w:t>
      </w:r>
      <w:r>
        <w:t></w:t>
      </w:r>
      <w:r>
        <w:rPr>
          <w:rFonts w:hint="eastAsia"/>
        </w:rPr>
        <w:t>балканська</w:t>
      </w:r>
      <w:r>
        <w:t></w:t>
      </w:r>
      <w:r>
        <w:rPr>
          <w:rFonts w:hint="eastAsia"/>
        </w:rPr>
        <w:t>експедиція</w:t>
      </w:r>
      <w:r>
        <w:t></w:t>
      </w:r>
      <w:r>
        <w:t></w:t>
      </w:r>
      <w:r>
        <w:t></w:t>
      </w:r>
      <w:r>
        <w:t></w:t>
      </w:r>
      <w:r>
        <w:t></w:t>
      </w:r>
      <w:r>
        <w:t></w:t>
      </w:r>
      <w:r>
        <w:rPr>
          <w:rFonts w:hint="eastAsia"/>
        </w:rPr>
        <w:t>р</w:t>
      </w:r>
      <w:r>
        <w:t></w:t>
      </w:r>
      <w:r>
        <w:t></w:t>
      </w:r>
      <w:r>
        <w:t></w:t>
      </w:r>
    </w:p>
    <w:p w:rsidR="00292F9A" w:rsidRDefault="00292F9A" w:rsidP="00292F9A">
      <w:r>
        <w:rPr>
          <w:rFonts w:hint="eastAsia"/>
        </w:rPr>
        <w:t>повернення</w:t>
      </w:r>
      <w:r>
        <w:t></w:t>
      </w:r>
      <w:r>
        <w:rPr>
          <w:rFonts w:hint="eastAsia"/>
        </w:rPr>
        <w:t>відпалої</w:t>
      </w:r>
      <w:r>
        <w:t></w:t>
      </w:r>
      <w:r>
        <w:rPr>
          <w:rFonts w:hint="eastAsia"/>
        </w:rPr>
        <w:t>Киренаїки</w:t>
      </w:r>
      <w:r>
        <w:t></w:t>
      </w:r>
      <w:r>
        <w:rPr>
          <w:rFonts w:hint="eastAsia"/>
        </w:rPr>
        <w:t>з</w:t>
      </w:r>
      <w:r>
        <w:t></w:t>
      </w:r>
      <w:r>
        <w:rPr>
          <w:rFonts w:hint="eastAsia"/>
        </w:rPr>
        <w:t>розширенням</w:t>
      </w:r>
      <w:r>
        <w:t></w:t>
      </w:r>
      <w:r>
        <w:rPr>
          <w:rFonts w:hint="eastAsia"/>
        </w:rPr>
        <w:t>західного</w:t>
      </w:r>
      <w:r>
        <w:t></w:t>
      </w:r>
      <w:r>
        <w:rPr>
          <w:rFonts w:hint="eastAsia"/>
        </w:rPr>
        <w:t>її</w:t>
      </w:r>
      <w:r>
        <w:t></w:t>
      </w:r>
      <w:r>
        <w:rPr>
          <w:rFonts w:hint="eastAsia"/>
        </w:rPr>
        <w:t>кордону</w:t>
      </w:r>
      <w:r>
        <w:t></w:t>
      </w:r>
      <w:r>
        <w:rPr>
          <w:rFonts w:hint="eastAsia"/>
        </w:rPr>
        <w:t>за</w:t>
      </w:r>
      <w:r>
        <w:t></w:t>
      </w:r>
      <w:r>
        <w:rPr>
          <w:rFonts w:hint="eastAsia"/>
        </w:rPr>
        <w:t>рахунок</w:t>
      </w:r>
    </w:p>
    <w:p w:rsidR="00292F9A" w:rsidRDefault="00292F9A" w:rsidP="00292F9A">
      <w:r>
        <w:rPr>
          <w:rFonts w:hint="eastAsia"/>
        </w:rPr>
        <w:t>Карфагену</w:t>
      </w:r>
      <w:r>
        <w:t></w:t>
      </w:r>
      <w:r>
        <w:t></w:t>
      </w:r>
      <w:r>
        <w:t></w:t>
      </w:r>
      <w:r>
        <w:t></w:t>
      </w:r>
      <w:r>
        <w:t></w:t>
      </w:r>
      <w:r>
        <w:t></w:t>
      </w:r>
      <w:r>
        <w:t></w:t>
      </w:r>
      <w:r>
        <w:t></w:t>
      </w:r>
      <w:r>
        <w:t></w:t>
      </w:r>
      <w:r>
        <w:t></w:t>
      </w:r>
      <w:r>
        <w:rPr>
          <w:rFonts w:hint="eastAsia"/>
        </w:rPr>
        <w:t>р</w:t>
      </w:r>
      <w:r>
        <w:t></w:t>
      </w:r>
      <w:r>
        <w:t></w:t>
      </w:r>
      <w:r>
        <w:t></w:t>
      </w:r>
      <w:r>
        <w:t></w:t>
      </w:r>
      <w:r>
        <w:rPr>
          <w:rFonts w:hint="eastAsia"/>
        </w:rPr>
        <w:t>навмахія</w:t>
      </w:r>
      <w:r>
        <w:t></w:t>
      </w:r>
      <w:r>
        <w:rPr>
          <w:rFonts w:hint="eastAsia"/>
        </w:rPr>
        <w:t>при</w:t>
      </w:r>
      <w:r>
        <w:t></w:t>
      </w:r>
      <w:r>
        <w:rPr>
          <w:rFonts w:hint="eastAsia"/>
        </w:rPr>
        <w:t>кіпрському</w:t>
      </w:r>
      <w:r>
        <w:t></w:t>
      </w:r>
      <w:r>
        <w:rPr>
          <w:rFonts w:hint="eastAsia"/>
        </w:rPr>
        <w:t>Саламіні</w:t>
      </w:r>
      <w:r>
        <w:t></w:t>
      </w:r>
      <w:r>
        <w:t></w:t>
      </w:r>
      <w:r>
        <w:rPr>
          <w:rFonts w:hint="eastAsia"/>
        </w:rPr>
        <w:t>травень</w:t>
      </w:r>
      <w:r>
        <w:t></w:t>
      </w:r>
      <w:r>
        <w:rPr>
          <w:rFonts w:hint="eastAsia"/>
        </w:rPr>
        <w:t>червень</w:t>
      </w:r>
      <w:r>
        <w:t></w:t>
      </w:r>
      <w:r>
        <w:t></w:t>
      </w:r>
      <w:r>
        <w:t></w:t>
      </w:r>
      <w:r>
        <w:t></w:t>
      </w:r>
      <w:r>
        <w:t></w:t>
      </w:r>
      <w:r>
        <w:rPr>
          <w:rFonts w:hint="eastAsia"/>
        </w:rPr>
        <w:t>р</w:t>
      </w:r>
      <w:r>
        <w:t></w:t>
      </w:r>
      <w:r>
        <w:t></w:t>
      </w:r>
      <w:r>
        <w:t></w:t>
      </w:r>
      <w:r>
        <w:rPr>
          <w:rFonts w:hint="eastAsia"/>
        </w:rPr>
        <w:t>і</w:t>
      </w:r>
    </w:p>
    <w:p w:rsidR="00292F9A" w:rsidRDefault="00292F9A" w:rsidP="00292F9A">
      <w:r>
        <w:rPr>
          <w:rFonts w:hint="eastAsia"/>
        </w:rPr>
        <w:t>оборона</w:t>
      </w:r>
      <w:r>
        <w:t></w:t>
      </w:r>
      <w:r>
        <w:rPr>
          <w:rFonts w:hint="eastAsia"/>
        </w:rPr>
        <w:t>Єгипту</w:t>
      </w:r>
      <w:r>
        <w:t></w:t>
      </w:r>
      <w:r>
        <w:rPr>
          <w:rFonts w:hint="eastAsia"/>
        </w:rPr>
        <w:t>від</w:t>
      </w:r>
      <w:r>
        <w:t></w:t>
      </w:r>
      <w:r>
        <w:rPr>
          <w:rFonts w:hint="eastAsia"/>
        </w:rPr>
        <w:t>нападу</w:t>
      </w:r>
      <w:r>
        <w:t></w:t>
      </w:r>
      <w:r>
        <w:rPr>
          <w:rFonts w:hint="eastAsia"/>
        </w:rPr>
        <w:t>Антигона</w:t>
      </w:r>
      <w:r>
        <w:t></w:t>
      </w:r>
      <w:r>
        <w:rPr>
          <w:rFonts w:hint="eastAsia"/>
        </w:rPr>
        <w:t>Монофтальма</w:t>
      </w:r>
      <w:r>
        <w:t></w:t>
      </w:r>
      <w:r>
        <w:t></w:t>
      </w:r>
      <w:r>
        <w:rPr>
          <w:rFonts w:hint="eastAsia"/>
        </w:rPr>
        <w:t>листопад</w:t>
      </w:r>
      <w:r>
        <w:t></w:t>
      </w:r>
      <w:r>
        <w:rPr>
          <w:rFonts w:hint="eastAsia"/>
        </w:rPr>
        <w:t>грудень</w:t>
      </w:r>
      <w:r>
        <w:t></w:t>
      </w:r>
      <w:r>
        <w:t></w:t>
      </w:r>
      <w:r>
        <w:t></w:t>
      </w:r>
      <w:r>
        <w:t></w:t>
      </w:r>
      <w:r>
        <w:t></w:t>
      </w:r>
      <w:r>
        <w:rPr>
          <w:rFonts w:hint="eastAsia"/>
        </w:rPr>
        <w:t>р</w:t>
      </w:r>
      <w:r>
        <w:t></w:t>
      </w:r>
      <w:r>
        <w:t></w:t>
      </w:r>
      <w:r>
        <w:t></w:t>
      </w:r>
      <w:r>
        <w:rPr>
          <w:rFonts w:hint="eastAsia"/>
        </w:rPr>
        <w:t>Саме</w:t>
      </w:r>
    </w:p>
    <w:p w:rsidR="00292F9A" w:rsidRDefault="00292F9A" w:rsidP="00292F9A">
      <w:r>
        <w:rPr>
          <w:rFonts w:hint="eastAsia"/>
        </w:rPr>
        <w:t>останній</w:t>
      </w:r>
      <w:r>
        <w:t></w:t>
      </w:r>
      <w:r>
        <w:rPr>
          <w:rFonts w:hint="eastAsia"/>
        </w:rPr>
        <w:t>переможний</w:t>
      </w:r>
      <w:r>
        <w:t></w:t>
      </w:r>
      <w:r>
        <w:rPr>
          <w:rFonts w:hint="eastAsia"/>
        </w:rPr>
        <w:t>віськовий</w:t>
      </w:r>
      <w:r>
        <w:t></w:t>
      </w:r>
      <w:r>
        <w:rPr>
          <w:rFonts w:hint="eastAsia"/>
        </w:rPr>
        <w:t>захід</w:t>
      </w:r>
      <w:r>
        <w:t></w:t>
      </w:r>
      <w:r>
        <w:rPr>
          <w:rFonts w:hint="eastAsia"/>
        </w:rPr>
        <w:t>був</w:t>
      </w:r>
      <w:r>
        <w:t></w:t>
      </w:r>
      <w:r>
        <w:rPr>
          <w:rFonts w:hint="eastAsia"/>
        </w:rPr>
        <w:t>використаний</w:t>
      </w:r>
      <w:r>
        <w:t></w:t>
      </w:r>
      <w:r>
        <w:rPr>
          <w:rFonts w:hint="eastAsia"/>
        </w:rPr>
        <w:t>Птолемеєм</w:t>
      </w:r>
      <w:r>
        <w:t></w:t>
      </w:r>
      <w:r>
        <w:rPr>
          <w:rFonts w:hint="eastAsia"/>
        </w:rPr>
        <w:t>для</w:t>
      </w:r>
      <w:r>
        <w:t></w:t>
      </w:r>
      <w:r>
        <w:rPr>
          <w:rFonts w:hint="eastAsia"/>
        </w:rPr>
        <w:t>організації</w:t>
      </w:r>
    </w:p>
    <w:p w:rsidR="00292F9A" w:rsidRDefault="00292F9A" w:rsidP="00292F9A">
      <w:r>
        <w:rPr>
          <w:rFonts w:hint="eastAsia"/>
        </w:rPr>
        <w:t>проголошення</w:t>
      </w:r>
      <w:r>
        <w:t></w:t>
      </w:r>
      <w:r>
        <w:rPr>
          <w:rFonts w:hint="eastAsia"/>
        </w:rPr>
        <w:t>себе</w:t>
      </w:r>
      <w:r>
        <w:t></w:t>
      </w:r>
      <w:r>
        <w:rPr>
          <w:rFonts w:hint="eastAsia"/>
        </w:rPr>
        <w:t>басилевсом</w:t>
      </w:r>
      <w:r>
        <w:t></w:t>
      </w:r>
      <w:r>
        <w:t></w:t>
      </w:r>
      <w:r>
        <w:rPr>
          <w:rFonts w:hint="eastAsia"/>
        </w:rPr>
        <w:t>Тоді</w:t>
      </w:r>
      <w:r>
        <w:t></w:t>
      </w:r>
      <w:r>
        <w:rPr>
          <w:rFonts w:hint="eastAsia"/>
        </w:rPr>
        <w:t>як</w:t>
      </w:r>
      <w:r>
        <w:t></w:t>
      </w:r>
      <w:r>
        <w:rPr>
          <w:rFonts w:hint="eastAsia"/>
        </w:rPr>
        <w:t>через</w:t>
      </w:r>
      <w:r>
        <w:t></w:t>
      </w:r>
      <w:r>
        <w:rPr>
          <w:rFonts w:hint="eastAsia"/>
        </w:rPr>
        <w:t>півтора</w:t>
      </w:r>
      <w:r>
        <w:t></w:t>
      </w:r>
      <w:r>
        <w:rPr>
          <w:rFonts w:hint="eastAsia"/>
        </w:rPr>
        <w:t>роки</w:t>
      </w:r>
      <w:r>
        <w:t></w:t>
      </w:r>
      <w:r>
        <w:rPr>
          <w:rFonts w:hint="eastAsia"/>
        </w:rPr>
        <w:t>після</w:t>
      </w:r>
      <w:r>
        <w:t></w:t>
      </w:r>
      <w:r>
        <w:rPr>
          <w:rFonts w:hint="eastAsia"/>
        </w:rPr>
        <w:t>цієї</w:t>
      </w:r>
      <w:r>
        <w:t></w:t>
      </w:r>
      <w:r>
        <w:rPr>
          <w:rFonts w:hint="eastAsia"/>
        </w:rPr>
        <w:t>події</w:t>
      </w:r>
      <w:r>
        <w:t></w:t>
      </w:r>
      <w:r>
        <w:rPr>
          <w:rFonts w:hint="eastAsia"/>
        </w:rPr>
        <w:t>син</w:t>
      </w:r>
      <w:r>
        <w:t></w:t>
      </w:r>
      <w:r>
        <w:rPr>
          <w:rFonts w:hint="eastAsia"/>
        </w:rPr>
        <w:t>Лага</w:t>
      </w:r>
    </w:p>
    <w:p w:rsidR="00292F9A" w:rsidRDefault="00292F9A" w:rsidP="00292F9A">
      <w:r>
        <w:rPr>
          <w:rFonts w:hint="eastAsia"/>
        </w:rPr>
        <w:t>спромігся</w:t>
      </w:r>
      <w:r>
        <w:t></w:t>
      </w:r>
      <w:r>
        <w:rPr>
          <w:rFonts w:hint="eastAsia"/>
        </w:rPr>
        <w:t>остаточно</w:t>
      </w:r>
      <w:r>
        <w:t></w:t>
      </w:r>
      <w:r>
        <w:rPr>
          <w:rFonts w:hint="eastAsia"/>
        </w:rPr>
        <w:t>зрівнятись</w:t>
      </w:r>
      <w:r>
        <w:t></w:t>
      </w:r>
      <w:r>
        <w:rPr>
          <w:rFonts w:hint="eastAsia"/>
        </w:rPr>
        <w:t>у</w:t>
      </w:r>
      <w:r>
        <w:t></w:t>
      </w:r>
      <w:r>
        <w:rPr>
          <w:rFonts w:hint="eastAsia"/>
        </w:rPr>
        <w:t>достоїнстві</w:t>
      </w:r>
      <w:r>
        <w:t></w:t>
      </w:r>
      <w:r>
        <w:rPr>
          <w:rFonts w:hint="eastAsia"/>
        </w:rPr>
        <w:t>з</w:t>
      </w:r>
      <w:r>
        <w:t></w:t>
      </w:r>
      <w:r>
        <w:rPr>
          <w:rFonts w:hint="eastAsia"/>
        </w:rPr>
        <w:t>Александром</w:t>
      </w:r>
      <w:r>
        <w:t></w:t>
      </w:r>
      <w:r>
        <w:t></w:t>
      </w:r>
      <w:r>
        <w:rPr>
          <w:rFonts w:hint="eastAsia"/>
        </w:rPr>
        <w:t>ставши</w:t>
      </w:r>
      <w:r>
        <w:t></w:t>
      </w:r>
      <w:r>
        <w:rPr>
          <w:rFonts w:hint="eastAsia"/>
        </w:rPr>
        <w:t>об’єктом</w:t>
      </w:r>
    </w:p>
    <w:p w:rsidR="00292F9A" w:rsidRDefault="00292F9A" w:rsidP="00292F9A">
      <w:r>
        <w:rPr>
          <w:rFonts w:hint="eastAsia"/>
        </w:rPr>
        <w:t>повноцінного</w:t>
      </w:r>
      <w:r>
        <w:t></w:t>
      </w:r>
      <w:r>
        <w:rPr>
          <w:rFonts w:hint="eastAsia"/>
        </w:rPr>
        <w:t>божественого</w:t>
      </w:r>
      <w:r>
        <w:t></w:t>
      </w:r>
      <w:r>
        <w:rPr>
          <w:rFonts w:hint="eastAsia"/>
        </w:rPr>
        <w:t>культу</w:t>
      </w:r>
      <w:r>
        <w:t></w:t>
      </w:r>
      <w:r>
        <w:rPr>
          <w:rFonts w:hint="eastAsia"/>
        </w:rPr>
        <w:t>на</w:t>
      </w:r>
      <w:r>
        <w:t></w:t>
      </w:r>
      <w:r>
        <w:rPr>
          <w:rFonts w:hint="eastAsia"/>
        </w:rPr>
        <w:t>Родосі</w:t>
      </w:r>
      <w:r>
        <w:t></w:t>
      </w:r>
      <w:r>
        <w:t></w:t>
      </w:r>
      <w:r>
        <w:rPr>
          <w:rFonts w:hint="eastAsia"/>
        </w:rPr>
        <w:t>Ціною</w:t>
      </w:r>
      <w:r>
        <w:t></w:t>
      </w:r>
      <w:r>
        <w:rPr>
          <w:rFonts w:hint="eastAsia"/>
        </w:rPr>
        <w:t>апофіозу</w:t>
      </w:r>
      <w:r>
        <w:t></w:t>
      </w:r>
      <w:r>
        <w:rPr>
          <w:rFonts w:hint="eastAsia"/>
        </w:rPr>
        <w:t>для</w:t>
      </w:r>
      <w:r>
        <w:t></w:t>
      </w:r>
      <w:r>
        <w:rPr>
          <w:rFonts w:hint="eastAsia"/>
        </w:rPr>
        <w:t>нового</w:t>
      </w:r>
      <w:r>
        <w:t></w:t>
      </w:r>
      <w:r>
        <w:rPr>
          <w:rFonts w:hint="eastAsia"/>
        </w:rPr>
        <w:t>басилевса</w:t>
      </w:r>
    </w:p>
    <w:p w:rsidR="00292F9A" w:rsidRDefault="00292F9A" w:rsidP="00292F9A">
      <w:r>
        <w:rPr>
          <w:rFonts w:hint="eastAsia"/>
        </w:rPr>
        <w:t>став</w:t>
      </w:r>
      <w:r>
        <w:t></w:t>
      </w:r>
      <w:r>
        <w:rPr>
          <w:rFonts w:hint="eastAsia"/>
        </w:rPr>
        <w:t>Коринт</w:t>
      </w:r>
      <w:r>
        <w:t></w:t>
      </w:r>
      <w:r>
        <w:t></w:t>
      </w:r>
      <w:r>
        <w:rPr>
          <w:rFonts w:hint="eastAsia"/>
        </w:rPr>
        <w:t>котрий</w:t>
      </w:r>
      <w:r>
        <w:t></w:t>
      </w:r>
      <w:r>
        <w:rPr>
          <w:rFonts w:hint="eastAsia"/>
        </w:rPr>
        <w:t>Птолемей</w:t>
      </w:r>
      <w:r>
        <w:t></w:t>
      </w:r>
      <w:r>
        <w:rPr>
          <w:rFonts w:hint="eastAsia"/>
        </w:rPr>
        <w:t>передав</w:t>
      </w:r>
      <w:r>
        <w:t></w:t>
      </w:r>
      <w:r>
        <w:rPr>
          <w:rFonts w:hint="eastAsia"/>
        </w:rPr>
        <w:t>своєму</w:t>
      </w:r>
      <w:r>
        <w:t></w:t>
      </w:r>
      <w:r>
        <w:rPr>
          <w:rFonts w:hint="eastAsia"/>
        </w:rPr>
        <w:t>македонському</w:t>
      </w:r>
      <w:r>
        <w:t></w:t>
      </w:r>
      <w:r>
        <w:t></w:t>
      </w:r>
      <w:r>
        <w:rPr>
          <w:rFonts w:hint="eastAsia"/>
        </w:rPr>
        <w:t>колезі</w:t>
      </w:r>
      <w:r>
        <w:t></w:t>
      </w:r>
      <w:r>
        <w:t></w:t>
      </w:r>
      <w:r>
        <w:rPr>
          <w:rFonts w:hint="eastAsia"/>
        </w:rPr>
        <w:t>Кассандру</w:t>
      </w:r>
      <w:r>
        <w:t></w:t>
      </w:r>
      <w:r>
        <w:rPr>
          <w:rFonts w:hint="eastAsia"/>
        </w:rPr>
        <w:t>в</w:t>
      </w:r>
    </w:p>
    <w:p w:rsidR="00292F9A" w:rsidRDefault="00292F9A" w:rsidP="00292F9A">
      <w:r>
        <w:rPr>
          <w:rFonts w:hint="eastAsia"/>
        </w:rPr>
        <w:t>обмін</w:t>
      </w:r>
      <w:r>
        <w:t></w:t>
      </w:r>
      <w:r>
        <w:rPr>
          <w:rFonts w:hint="eastAsia"/>
        </w:rPr>
        <w:t>на</w:t>
      </w:r>
      <w:r>
        <w:t></w:t>
      </w:r>
      <w:r>
        <w:rPr>
          <w:rFonts w:hint="eastAsia"/>
        </w:rPr>
        <w:t>посилення</w:t>
      </w:r>
      <w:r>
        <w:t></w:t>
      </w:r>
      <w:r>
        <w:rPr>
          <w:rFonts w:hint="eastAsia"/>
        </w:rPr>
        <w:t>військової</w:t>
      </w:r>
      <w:r>
        <w:t></w:t>
      </w:r>
      <w:r>
        <w:rPr>
          <w:rFonts w:hint="eastAsia"/>
        </w:rPr>
        <w:t>активності</w:t>
      </w:r>
      <w:r>
        <w:t></w:t>
      </w:r>
      <w:r>
        <w:rPr>
          <w:rFonts w:hint="eastAsia"/>
        </w:rPr>
        <w:t>останнього</w:t>
      </w:r>
      <w:r>
        <w:t></w:t>
      </w:r>
      <w:r>
        <w:rPr>
          <w:rFonts w:hint="eastAsia"/>
        </w:rPr>
        <w:t>в</w:t>
      </w:r>
      <w:r>
        <w:t></w:t>
      </w:r>
      <w:r>
        <w:rPr>
          <w:rFonts w:hint="eastAsia"/>
        </w:rPr>
        <w:t>Аттиці</w:t>
      </w:r>
      <w:r>
        <w:t></w:t>
      </w:r>
      <w:r>
        <w:t></w:t>
      </w:r>
      <w:r>
        <w:rPr>
          <w:rFonts w:hint="eastAsia"/>
        </w:rPr>
        <w:t>що</w:t>
      </w:r>
      <w:r>
        <w:t></w:t>
      </w:r>
      <w:r>
        <w:rPr>
          <w:rFonts w:hint="eastAsia"/>
        </w:rPr>
        <w:t>зрештою</w:t>
      </w:r>
    </w:p>
    <w:p w:rsidR="00292F9A" w:rsidRDefault="00292F9A" w:rsidP="00292F9A">
      <w:r>
        <w:rPr>
          <w:rFonts w:hint="eastAsia"/>
        </w:rPr>
        <w:t>врятувало</w:t>
      </w:r>
      <w:r>
        <w:t></w:t>
      </w:r>
      <w:r>
        <w:rPr>
          <w:rFonts w:hint="eastAsia"/>
        </w:rPr>
        <w:t>Родос</w:t>
      </w:r>
      <w:r>
        <w:t></w:t>
      </w:r>
      <w:r>
        <w:rPr>
          <w:rFonts w:hint="eastAsia"/>
        </w:rPr>
        <w:t>від</w:t>
      </w:r>
      <w:r>
        <w:t></w:t>
      </w:r>
      <w:r>
        <w:rPr>
          <w:rFonts w:hint="eastAsia"/>
        </w:rPr>
        <w:t>загрози</w:t>
      </w:r>
      <w:r>
        <w:t></w:t>
      </w:r>
      <w:r>
        <w:rPr>
          <w:rFonts w:hint="eastAsia"/>
        </w:rPr>
        <w:t>з</w:t>
      </w:r>
      <w:r>
        <w:t></w:t>
      </w:r>
      <w:r>
        <w:rPr>
          <w:rFonts w:hint="eastAsia"/>
        </w:rPr>
        <w:t>боку</w:t>
      </w:r>
      <w:r>
        <w:t></w:t>
      </w:r>
      <w:r>
        <w:rPr>
          <w:rFonts w:hint="eastAsia"/>
        </w:rPr>
        <w:t>Монофтальмового</w:t>
      </w:r>
      <w:r>
        <w:t></w:t>
      </w:r>
      <w:r>
        <w:rPr>
          <w:rFonts w:hint="eastAsia"/>
        </w:rPr>
        <w:t>сина</w:t>
      </w:r>
      <w:r>
        <w:t></w:t>
      </w:r>
      <w:r>
        <w:rPr>
          <w:rFonts w:hint="eastAsia"/>
        </w:rPr>
        <w:t>Деметрія</w:t>
      </w:r>
      <w:r>
        <w:t></w:t>
      </w:r>
      <w:r>
        <w:rPr>
          <w:rFonts w:hint="eastAsia"/>
        </w:rPr>
        <w:t>Поліоркета</w:t>
      </w:r>
      <w:r>
        <w:t></w:t>
      </w:r>
    </w:p>
    <w:p w:rsidR="00292F9A" w:rsidRDefault="00292F9A" w:rsidP="00292F9A">
      <w:r>
        <w:rPr>
          <w:rFonts w:hint="eastAsia"/>
        </w:rPr>
        <w:t>Після</w:t>
      </w:r>
      <w:r>
        <w:t></w:t>
      </w:r>
      <w:r>
        <w:rPr>
          <w:rFonts w:hint="eastAsia"/>
        </w:rPr>
        <w:t>проголошення</w:t>
      </w:r>
      <w:r>
        <w:t></w:t>
      </w:r>
      <w:r>
        <w:rPr>
          <w:rFonts w:hint="eastAsia"/>
        </w:rPr>
        <w:t>басилевсом</w:t>
      </w:r>
      <w:r>
        <w:t></w:t>
      </w:r>
      <w:r>
        <w:rPr>
          <w:rFonts w:hint="eastAsia"/>
        </w:rPr>
        <w:t>Птолемей</w:t>
      </w:r>
      <w:r>
        <w:t></w:t>
      </w:r>
      <w:r>
        <w:rPr>
          <w:rFonts w:hint="eastAsia"/>
        </w:rPr>
        <w:t>І</w:t>
      </w:r>
      <w:r>
        <w:t></w:t>
      </w:r>
      <w:r>
        <w:t></w:t>
      </w:r>
      <w:r>
        <w:rPr>
          <w:rFonts w:hint="eastAsia"/>
        </w:rPr>
        <w:t>незважаючи</w:t>
      </w:r>
      <w:r>
        <w:t></w:t>
      </w:r>
      <w:r>
        <w:rPr>
          <w:rFonts w:hint="eastAsia"/>
        </w:rPr>
        <w:t>на</w:t>
      </w:r>
      <w:r>
        <w:t></w:t>
      </w:r>
      <w:r>
        <w:rPr>
          <w:rFonts w:hint="eastAsia"/>
        </w:rPr>
        <w:t>літній</w:t>
      </w:r>
      <w:r>
        <w:t></w:t>
      </w:r>
      <w:r>
        <w:rPr>
          <w:rFonts w:hint="eastAsia"/>
        </w:rPr>
        <w:t>вік</w:t>
      </w:r>
      <w:r>
        <w:t></w:t>
      </w:r>
      <w:r>
        <w:t></w:t>
      </w:r>
      <w:r>
        <w:rPr>
          <w:rFonts w:hint="eastAsia"/>
        </w:rPr>
        <w:t>узяв</w:t>
      </w:r>
      <w:r>
        <w:t></w:t>
      </w:r>
      <w:r>
        <w:rPr>
          <w:rFonts w:hint="eastAsia"/>
        </w:rPr>
        <w:t>участь</w:t>
      </w:r>
    </w:p>
    <w:p w:rsidR="00292F9A" w:rsidRDefault="00292F9A" w:rsidP="00292F9A">
      <w:r>
        <w:rPr>
          <w:rFonts w:hint="eastAsia"/>
        </w:rPr>
        <w:t>іще</w:t>
      </w:r>
      <w:r>
        <w:t></w:t>
      </w:r>
      <w:r>
        <w:rPr>
          <w:rFonts w:hint="eastAsia"/>
        </w:rPr>
        <w:t>у</w:t>
      </w:r>
      <w:r>
        <w:t></w:t>
      </w:r>
      <w:r>
        <w:rPr>
          <w:rFonts w:hint="eastAsia"/>
        </w:rPr>
        <w:t>трьох</w:t>
      </w:r>
      <w:r>
        <w:t></w:t>
      </w:r>
      <w:r>
        <w:rPr>
          <w:rFonts w:hint="eastAsia"/>
        </w:rPr>
        <w:t>військових</w:t>
      </w:r>
      <w:r>
        <w:t></w:t>
      </w:r>
      <w:r>
        <w:rPr>
          <w:rFonts w:hint="eastAsia"/>
        </w:rPr>
        <w:t>виправах</w:t>
      </w:r>
      <w:r>
        <w:t></w:t>
      </w:r>
      <w:r>
        <w:rPr>
          <w:rFonts w:hint="eastAsia"/>
        </w:rPr>
        <w:t>–</w:t>
      </w:r>
      <w:r>
        <w:t></w:t>
      </w:r>
      <w:r>
        <w:t></w:t>
      </w:r>
      <w:r>
        <w:t></w:t>
      </w:r>
      <w:r>
        <w:t></w:t>
      </w:r>
      <w:r>
        <w:rPr>
          <w:rFonts w:hint="eastAsia"/>
        </w:rPr>
        <w:t>війні</w:t>
      </w:r>
      <w:r>
        <w:t></w:t>
      </w:r>
      <w:r>
        <w:rPr>
          <w:rFonts w:hint="eastAsia"/>
        </w:rPr>
        <w:t>діадохів</w:t>
      </w:r>
      <w:r>
        <w:t></w:t>
      </w:r>
      <w:r>
        <w:t></w:t>
      </w:r>
      <w:r>
        <w:rPr>
          <w:rFonts w:hint="eastAsia"/>
        </w:rPr>
        <w:t>під</w:t>
      </w:r>
      <w:r>
        <w:t></w:t>
      </w:r>
      <w:r>
        <w:rPr>
          <w:rFonts w:hint="eastAsia"/>
        </w:rPr>
        <w:t>час</w:t>
      </w:r>
      <w:r>
        <w:t></w:t>
      </w:r>
      <w:r>
        <w:rPr>
          <w:rFonts w:hint="eastAsia"/>
        </w:rPr>
        <w:t>якої</w:t>
      </w:r>
      <w:r>
        <w:t></w:t>
      </w:r>
      <w:r>
        <w:rPr>
          <w:rFonts w:hint="eastAsia"/>
        </w:rPr>
        <w:t>він</w:t>
      </w:r>
      <w:r>
        <w:t></w:t>
      </w:r>
      <w:r>
        <w:t></w:t>
      </w:r>
      <w:r>
        <w:rPr>
          <w:rFonts w:hint="eastAsia"/>
        </w:rPr>
        <w:t>усупереч</w:t>
      </w:r>
    </w:p>
    <w:p w:rsidR="00292F9A" w:rsidRDefault="00292F9A" w:rsidP="00292F9A">
      <w:r>
        <w:rPr>
          <w:rFonts w:hint="eastAsia"/>
        </w:rPr>
        <w:t>наявній</w:t>
      </w:r>
      <w:r>
        <w:t></w:t>
      </w:r>
      <w:r>
        <w:rPr>
          <w:rFonts w:hint="eastAsia"/>
        </w:rPr>
        <w:t>історіографічній</w:t>
      </w:r>
      <w:r>
        <w:t></w:t>
      </w:r>
      <w:r>
        <w:rPr>
          <w:rFonts w:hint="eastAsia"/>
        </w:rPr>
        <w:t>традиції</w:t>
      </w:r>
      <w:r>
        <w:t></w:t>
      </w:r>
      <w:r>
        <w:t></w:t>
      </w:r>
      <w:r>
        <w:rPr>
          <w:rFonts w:hint="eastAsia"/>
        </w:rPr>
        <w:t>виявив</w:t>
      </w:r>
      <w:r>
        <w:t></w:t>
      </w:r>
      <w:r>
        <w:rPr>
          <w:rFonts w:hint="eastAsia"/>
        </w:rPr>
        <w:t>себе</w:t>
      </w:r>
      <w:r>
        <w:t></w:t>
      </w:r>
      <w:r>
        <w:rPr>
          <w:rFonts w:hint="eastAsia"/>
        </w:rPr>
        <w:t>як</w:t>
      </w:r>
      <w:r>
        <w:t></w:t>
      </w:r>
      <w:r>
        <w:rPr>
          <w:rFonts w:hint="eastAsia"/>
        </w:rPr>
        <w:t>досвідчений</w:t>
      </w:r>
      <w:r>
        <w:t></w:t>
      </w:r>
      <w:r>
        <w:rPr>
          <w:rFonts w:hint="eastAsia"/>
        </w:rPr>
        <w:t>стратег</w:t>
      </w:r>
      <w:r>
        <w:t></w:t>
      </w:r>
      <w:r>
        <w:rPr>
          <w:rFonts w:hint="eastAsia"/>
        </w:rPr>
        <w:t>і</w:t>
      </w:r>
      <w:r>
        <w:t></w:t>
      </w:r>
      <w:r>
        <w:rPr>
          <w:rFonts w:hint="eastAsia"/>
        </w:rPr>
        <w:t>вірний</w:t>
      </w:r>
    </w:p>
    <w:p w:rsidR="00292F9A" w:rsidRDefault="00292F9A" w:rsidP="00292F9A">
      <w:r>
        <w:rPr>
          <w:rFonts w:hint="eastAsia"/>
        </w:rPr>
        <w:t>союзник</w:t>
      </w:r>
      <w:r>
        <w:t></w:t>
      </w:r>
      <w:r>
        <w:t></w:t>
      </w:r>
      <w:r>
        <w:t></w:t>
      </w:r>
      <w:r>
        <w:t></w:t>
      </w:r>
      <w:r>
        <w:t></w:t>
      </w:r>
      <w:r>
        <w:t></w:t>
      </w:r>
      <w:r>
        <w:t></w:t>
      </w:r>
      <w:r>
        <w:t></w:t>
      </w:r>
      <w:r>
        <w:t></w:t>
      </w:r>
      <w:r>
        <w:t></w:t>
      </w:r>
      <w:r>
        <w:rPr>
          <w:rFonts w:hint="eastAsia"/>
        </w:rPr>
        <w:t>р</w:t>
      </w:r>
      <w:r>
        <w:t></w:t>
      </w:r>
      <w:r>
        <w:t></w:t>
      </w:r>
      <w:r>
        <w:t></w:t>
      </w:r>
      <w:r>
        <w:t></w:t>
      </w:r>
      <w:r>
        <w:rPr>
          <w:rFonts w:hint="eastAsia"/>
        </w:rPr>
        <w:t>кампанії</w:t>
      </w:r>
      <w:r>
        <w:t></w:t>
      </w:r>
      <w:r>
        <w:t></w:t>
      </w:r>
      <w:r>
        <w:rPr>
          <w:rFonts w:hint="eastAsia"/>
        </w:rPr>
        <w:t>проведеній</w:t>
      </w:r>
      <w:r>
        <w:t></w:t>
      </w:r>
      <w:r>
        <w:rPr>
          <w:rFonts w:hint="eastAsia"/>
        </w:rPr>
        <w:t>у</w:t>
      </w:r>
      <w:r>
        <w:t></w:t>
      </w:r>
      <w:r>
        <w:rPr>
          <w:rFonts w:hint="eastAsia"/>
        </w:rPr>
        <w:t>союзі</w:t>
      </w:r>
      <w:r>
        <w:t></w:t>
      </w:r>
      <w:r>
        <w:rPr>
          <w:rFonts w:hint="eastAsia"/>
        </w:rPr>
        <w:t>з</w:t>
      </w:r>
      <w:r>
        <w:t></w:t>
      </w:r>
      <w:r>
        <w:rPr>
          <w:rFonts w:hint="eastAsia"/>
        </w:rPr>
        <w:t>Лісімахом</w:t>
      </w:r>
      <w:r>
        <w:t></w:t>
      </w:r>
      <w:r>
        <w:rPr>
          <w:rFonts w:hint="eastAsia"/>
        </w:rPr>
        <w:t>проти</w:t>
      </w:r>
      <w:r>
        <w:t></w:t>
      </w:r>
      <w:r>
        <w:rPr>
          <w:rFonts w:hint="eastAsia"/>
        </w:rPr>
        <w:t>Деметрія</w:t>
      </w:r>
    </w:p>
    <w:p w:rsidR="00292F9A" w:rsidRDefault="00292F9A" w:rsidP="00292F9A">
      <w:r>
        <w:rPr>
          <w:rFonts w:hint="eastAsia"/>
        </w:rPr>
        <w:t>Поліоркета</w:t>
      </w:r>
      <w:r>
        <w:t></w:t>
      </w:r>
      <w:r>
        <w:t></w:t>
      </w:r>
      <w:r>
        <w:t></w:t>
      </w:r>
      <w:r>
        <w:t></w:t>
      </w:r>
      <w:r>
        <w:t></w:t>
      </w:r>
      <w:r>
        <w:t></w:t>
      </w:r>
      <w:r>
        <w:t></w:t>
      </w:r>
      <w:r>
        <w:t></w:t>
      </w:r>
      <w:r>
        <w:t></w:t>
      </w:r>
      <w:r>
        <w:t></w:t>
      </w:r>
      <w:r>
        <w:rPr>
          <w:rFonts w:hint="eastAsia"/>
        </w:rPr>
        <w:t>р</w:t>
      </w:r>
      <w:r>
        <w:t></w:t>
      </w:r>
      <w:r>
        <w:t></w:t>
      </w:r>
      <w:r>
        <w:t></w:t>
      </w:r>
      <w:r>
        <w:t></w:t>
      </w:r>
      <w:r>
        <w:rPr>
          <w:rFonts w:hint="eastAsia"/>
        </w:rPr>
        <w:t>і</w:t>
      </w:r>
      <w:r>
        <w:t></w:t>
      </w:r>
      <w:r>
        <w:t></w:t>
      </w:r>
      <w:r>
        <w:t></w:t>
      </w:r>
      <w:r>
        <w:rPr>
          <w:rFonts w:hint="eastAsia"/>
        </w:rPr>
        <w:t>війні</w:t>
      </w:r>
      <w:r>
        <w:t></w:t>
      </w:r>
      <w:r>
        <w:rPr>
          <w:rFonts w:hint="eastAsia"/>
        </w:rPr>
        <w:t>діадохів</w:t>
      </w:r>
      <w:r>
        <w:t></w:t>
      </w:r>
      <w:r>
        <w:t></w:t>
      </w:r>
      <w:r>
        <w:t></w:t>
      </w:r>
      <w:r>
        <w:t></w:t>
      </w:r>
      <w:r>
        <w:t></w:t>
      </w:r>
      <w:r>
        <w:t></w:t>
      </w:r>
      <w:r>
        <w:t></w:t>
      </w:r>
      <w:r>
        <w:t></w:t>
      </w:r>
      <w:r>
        <w:t></w:t>
      </w:r>
      <w:r>
        <w:t></w:t>
      </w:r>
      <w:r>
        <w:rPr>
          <w:rFonts w:hint="eastAsia"/>
        </w:rPr>
        <w:t>рр</w:t>
      </w:r>
      <w:r>
        <w:t></w:t>
      </w:r>
      <w:r>
        <w:t></w:t>
      </w:r>
      <w:r>
        <w:t></w:t>
      </w:r>
      <w:r>
        <w:t></w:t>
      </w:r>
      <w:r>
        <w:rPr>
          <w:rFonts w:hint="eastAsia"/>
        </w:rPr>
        <w:t>Перед</w:t>
      </w:r>
      <w:r>
        <w:t></w:t>
      </w:r>
      <w:r>
        <w:rPr>
          <w:rFonts w:hint="eastAsia"/>
        </w:rPr>
        <w:t>смертю</w:t>
      </w:r>
      <w:r>
        <w:t></w:t>
      </w:r>
      <w:r>
        <w:t></w:t>
      </w:r>
      <w:r>
        <w:rPr>
          <w:rFonts w:hint="eastAsia"/>
        </w:rPr>
        <w:t>поч</w:t>
      </w:r>
      <w:r>
        <w:t></w:t>
      </w:r>
      <w:r>
        <w:t></w:t>
      </w:r>
      <w:r>
        <w:t></w:t>
      </w:r>
      <w:r>
        <w:t></w:t>
      </w:r>
      <w:r>
        <w:t></w:t>
      </w:r>
      <w:r>
        <w:t></w:t>
      </w:r>
      <w:r>
        <w:rPr>
          <w:rFonts w:hint="eastAsia"/>
        </w:rPr>
        <w:t>р</w:t>
      </w:r>
      <w:r>
        <w:t></w:t>
      </w:r>
      <w:r>
        <w:t></w:t>
      </w:r>
      <w:r>
        <w:t></w:t>
      </w:r>
    </w:p>
    <w:p w:rsidR="00292F9A" w:rsidRDefault="00292F9A" w:rsidP="00292F9A">
      <w:r>
        <w:t></w:t>
      </w:r>
      <w:r>
        <w:t></w:t>
      </w:r>
      <w:r>
        <w:t></w:t>
      </w:r>
    </w:p>
    <w:p w:rsidR="00292F9A" w:rsidRDefault="00292F9A" w:rsidP="00292F9A">
      <w:r>
        <w:rPr>
          <w:rFonts w:hint="eastAsia"/>
        </w:rPr>
        <w:t>Птолемей</w:t>
      </w:r>
      <w:r>
        <w:t></w:t>
      </w:r>
      <w:r>
        <w:rPr>
          <w:rFonts w:hint="eastAsia"/>
        </w:rPr>
        <w:t>І</w:t>
      </w:r>
      <w:r>
        <w:t></w:t>
      </w:r>
      <w:r>
        <w:rPr>
          <w:rFonts w:hint="eastAsia"/>
        </w:rPr>
        <w:t>залишив</w:t>
      </w:r>
      <w:r>
        <w:t></w:t>
      </w:r>
      <w:r>
        <w:rPr>
          <w:rFonts w:hint="eastAsia"/>
        </w:rPr>
        <w:t>імперію</w:t>
      </w:r>
      <w:r>
        <w:t></w:t>
      </w:r>
      <w:r>
        <w:t></w:t>
      </w:r>
      <w:r>
        <w:rPr>
          <w:rFonts w:hint="eastAsia"/>
        </w:rPr>
        <w:t>до</w:t>
      </w:r>
      <w:r>
        <w:t></w:t>
      </w:r>
      <w:r>
        <w:rPr>
          <w:rFonts w:hint="eastAsia"/>
        </w:rPr>
        <w:t>складу</w:t>
      </w:r>
      <w:r>
        <w:t></w:t>
      </w:r>
      <w:r>
        <w:rPr>
          <w:rFonts w:hint="eastAsia"/>
        </w:rPr>
        <w:t>якої</w:t>
      </w:r>
      <w:r>
        <w:t></w:t>
      </w:r>
      <w:r>
        <w:t></w:t>
      </w:r>
      <w:r>
        <w:rPr>
          <w:rFonts w:hint="eastAsia"/>
        </w:rPr>
        <w:t>крім</w:t>
      </w:r>
      <w:r>
        <w:t></w:t>
      </w:r>
      <w:r>
        <w:rPr>
          <w:rFonts w:hint="eastAsia"/>
        </w:rPr>
        <w:t>Єгипту</w:t>
      </w:r>
      <w:r>
        <w:t></w:t>
      </w:r>
      <w:r>
        <w:t></w:t>
      </w:r>
      <w:r>
        <w:rPr>
          <w:rFonts w:hint="eastAsia"/>
        </w:rPr>
        <w:t>входили</w:t>
      </w:r>
      <w:r>
        <w:t></w:t>
      </w:r>
      <w:r>
        <w:rPr>
          <w:rFonts w:hint="eastAsia"/>
        </w:rPr>
        <w:t>Киренаїка</w:t>
      </w:r>
      <w:r>
        <w:t></w:t>
      </w:r>
    </w:p>
    <w:p w:rsidR="00292F9A" w:rsidRDefault="00292F9A" w:rsidP="00292F9A">
      <w:r>
        <w:rPr>
          <w:rFonts w:hint="eastAsia"/>
        </w:rPr>
        <w:t>Койлесирія</w:t>
      </w:r>
      <w:r>
        <w:t></w:t>
      </w:r>
      <w:r>
        <w:t></w:t>
      </w:r>
      <w:r>
        <w:rPr>
          <w:rFonts w:hint="eastAsia"/>
        </w:rPr>
        <w:t>південна</w:t>
      </w:r>
      <w:r>
        <w:t></w:t>
      </w:r>
      <w:r>
        <w:rPr>
          <w:rFonts w:hint="eastAsia"/>
        </w:rPr>
        <w:t>Сирія</w:t>
      </w:r>
      <w:r>
        <w:t></w:t>
      </w:r>
      <w:r>
        <w:t></w:t>
      </w:r>
      <w:r>
        <w:rPr>
          <w:rFonts w:hint="eastAsia"/>
        </w:rPr>
        <w:t>Фінікія</w:t>
      </w:r>
      <w:r>
        <w:t></w:t>
      </w:r>
      <w:r>
        <w:rPr>
          <w:rFonts w:hint="eastAsia"/>
        </w:rPr>
        <w:t>і</w:t>
      </w:r>
      <w:r>
        <w:t></w:t>
      </w:r>
      <w:r>
        <w:rPr>
          <w:rFonts w:hint="eastAsia"/>
        </w:rPr>
        <w:t>Палестина</w:t>
      </w:r>
      <w:r>
        <w:t></w:t>
      </w:r>
      <w:r>
        <w:t></w:t>
      </w:r>
      <w:r>
        <w:t></w:t>
      </w:r>
      <w:r>
        <w:rPr>
          <w:rFonts w:hint="eastAsia"/>
        </w:rPr>
        <w:t>Кіпр</w:t>
      </w:r>
      <w:r>
        <w:t></w:t>
      </w:r>
      <w:r>
        <w:rPr>
          <w:rFonts w:hint="eastAsia"/>
        </w:rPr>
        <w:t>та</w:t>
      </w:r>
      <w:r>
        <w:t></w:t>
      </w:r>
      <w:r>
        <w:rPr>
          <w:rFonts w:hint="eastAsia"/>
        </w:rPr>
        <w:t>Кіклади</w:t>
      </w:r>
      <w:r>
        <w:t></w:t>
      </w:r>
    </w:p>
    <w:p w:rsidR="00292F9A" w:rsidRDefault="00292F9A" w:rsidP="00292F9A">
      <w:r>
        <w:rPr>
          <w:rFonts w:hint="eastAsia"/>
        </w:rPr>
        <w:t>Якщо</w:t>
      </w:r>
      <w:r>
        <w:t></w:t>
      </w:r>
      <w:r>
        <w:rPr>
          <w:rFonts w:hint="eastAsia"/>
        </w:rPr>
        <w:t>басилейя</w:t>
      </w:r>
      <w:r>
        <w:t></w:t>
      </w:r>
      <w:r>
        <w:rPr>
          <w:rFonts w:hint="eastAsia"/>
        </w:rPr>
        <w:t>засновника</w:t>
      </w:r>
      <w:r>
        <w:t></w:t>
      </w:r>
      <w:r>
        <w:rPr>
          <w:rFonts w:hint="eastAsia"/>
        </w:rPr>
        <w:t>дому</w:t>
      </w:r>
      <w:r>
        <w:t></w:t>
      </w:r>
      <w:r>
        <w:rPr>
          <w:rFonts w:hint="eastAsia"/>
        </w:rPr>
        <w:t>Птолемеїв</w:t>
      </w:r>
      <w:r>
        <w:t></w:t>
      </w:r>
      <w:r>
        <w:rPr>
          <w:rFonts w:hint="eastAsia"/>
        </w:rPr>
        <w:t>була</w:t>
      </w:r>
      <w:r>
        <w:t></w:t>
      </w:r>
      <w:r>
        <w:rPr>
          <w:rFonts w:hint="eastAsia"/>
        </w:rPr>
        <w:t>більш</w:t>
      </w:r>
      <w:r>
        <w:t></w:t>
      </w:r>
      <w:r>
        <w:rPr>
          <w:rFonts w:hint="eastAsia"/>
        </w:rPr>
        <w:t>ніж</w:t>
      </w:r>
      <w:r>
        <w:t></w:t>
      </w:r>
      <w:r>
        <w:rPr>
          <w:rFonts w:hint="eastAsia"/>
        </w:rPr>
        <w:t>реальною</w:t>
      </w:r>
      <w:r>
        <w:t></w:t>
      </w:r>
      <w:r>
        <w:t></w:t>
      </w:r>
      <w:r>
        <w:rPr>
          <w:rFonts w:hint="eastAsia"/>
        </w:rPr>
        <w:t>то</w:t>
      </w:r>
      <w:r>
        <w:t></w:t>
      </w:r>
      <w:r>
        <w:rPr>
          <w:rFonts w:hint="eastAsia"/>
        </w:rPr>
        <w:t>його</w:t>
      </w:r>
    </w:p>
    <w:p w:rsidR="00292F9A" w:rsidRDefault="00292F9A" w:rsidP="00292F9A">
      <w:r>
        <w:rPr>
          <w:rFonts w:hint="eastAsia"/>
        </w:rPr>
        <w:t>самопрезентація</w:t>
      </w:r>
      <w:r>
        <w:t></w:t>
      </w:r>
      <w:r>
        <w:rPr>
          <w:rFonts w:hint="eastAsia"/>
        </w:rPr>
        <w:t>як</w:t>
      </w:r>
      <w:r>
        <w:t></w:t>
      </w:r>
      <w:r>
        <w:rPr>
          <w:rFonts w:hint="eastAsia"/>
        </w:rPr>
        <w:t>фараона</w:t>
      </w:r>
      <w:r>
        <w:t></w:t>
      </w:r>
      <w:r>
        <w:rPr>
          <w:rFonts w:hint="eastAsia"/>
        </w:rPr>
        <w:t>відзначалася</w:t>
      </w:r>
      <w:r>
        <w:t></w:t>
      </w:r>
      <w:r>
        <w:rPr>
          <w:rFonts w:hint="eastAsia"/>
        </w:rPr>
        <w:t>високою</w:t>
      </w:r>
      <w:r>
        <w:t></w:t>
      </w:r>
      <w:r>
        <w:rPr>
          <w:rFonts w:hint="eastAsia"/>
        </w:rPr>
        <w:t>мірою</w:t>
      </w:r>
      <w:r>
        <w:t></w:t>
      </w:r>
      <w:r>
        <w:rPr>
          <w:rFonts w:hint="eastAsia"/>
        </w:rPr>
        <w:t>віртуальності</w:t>
      </w:r>
      <w:r>
        <w:t></w:t>
      </w:r>
      <w:r>
        <w:t></w:t>
      </w:r>
      <w:r>
        <w:rPr>
          <w:rFonts w:hint="eastAsia"/>
        </w:rPr>
        <w:t>Звичайно</w:t>
      </w:r>
      <w:r>
        <w:t></w:t>
      </w:r>
    </w:p>
    <w:p w:rsidR="00292F9A" w:rsidRDefault="00292F9A" w:rsidP="00292F9A">
      <w:r>
        <w:rPr>
          <w:rFonts w:hint="eastAsia"/>
        </w:rPr>
        <w:t>як</w:t>
      </w:r>
      <w:r>
        <w:t></w:t>
      </w:r>
      <w:r>
        <w:rPr>
          <w:rFonts w:hint="eastAsia"/>
        </w:rPr>
        <w:t>справжній</w:t>
      </w:r>
      <w:r>
        <w:t></w:t>
      </w:r>
      <w:r>
        <w:rPr>
          <w:rFonts w:hint="eastAsia"/>
        </w:rPr>
        <w:t>учень</w:t>
      </w:r>
      <w:r>
        <w:t></w:t>
      </w:r>
      <w:r>
        <w:rPr>
          <w:rFonts w:hint="eastAsia"/>
        </w:rPr>
        <w:t>Александра</w:t>
      </w:r>
      <w:r>
        <w:t></w:t>
      </w:r>
      <w:r>
        <w:rPr>
          <w:rFonts w:hint="eastAsia"/>
        </w:rPr>
        <w:t>він</w:t>
      </w:r>
      <w:r>
        <w:t></w:t>
      </w:r>
      <w:r>
        <w:rPr>
          <w:rFonts w:hint="eastAsia"/>
        </w:rPr>
        <w:t>не</w:t>
      </w:r>
      <w:r>
        <w:t></w:t>
      </w:r>
      <w:r>
        <w:rPr>
          <w:rFonts w:hint="eastAsia"/>
        </w:rPr>
        <w:t>нехтував</w:t>
      </w:r>
      <w:r>
        <w:t></w:t>
      </w:r>
      <w:r>
        <w:rPr>
          <w:rFonts w:hint="eastAsia"/>
        </w:rPr>
        <w:t>своїми</w:t>
      </w:r>
      <w:r>
        <w:t></w:t>
      </w:r>
      <w:r>
        <w:rPr>
          <w:rFonts w:hint="eastAsia"/>
        </w:rPr>
        <w:t>єгипетськими</w:t>
      </w:r>
      <w:r>
        <w:t></w:t>
      </w:r>
      <w:r>
        <w:rPr>
          <w:rFonts w:hint="eastAsia"/>
        </w:rPr>
        <w:t>підданими</w:t>
      </w:r>
      <w:r>
        <w:t></w:t>
      </w:r>
      <w:r>
        <w:t></w:t>
      </w:r>
      <w:r>
        <w:rPr>
          <w:rFonts w:hint="eastAsia"/>
        </w:rPr>
        <w:t>Ще</w:t>
      </w:r>
    </w:p>
    <w:p w:rsidR="00292F9A" w:rsidRDefault="00292F9A" w:rsidP="00292F9A">
      <w:r>
        <w:rPr>
          <w:rFonts w:hint="eastAsia"/>
        </w:rPr>
        <w:t>будучи</w:t>
      </w:r>
      <w:r>
        <w:t></w:t>
      </w:r>
      <w:r>
        <w:rPr>
          <w:rFonts w:hint="eastAsia"/>
        </w:rPr>
        <w:t>сатрапом</w:t>
      </w:r>
      <w:r>
        <w:t></w:t>
      </w:r>
      <w:r>
        <w:t></w:t>
      </w:r>
      <w:r>
        <w:rPr>
          <w:rFonts w:hint="eastAsia"/>
        </w:rPr>
        <w:t>він</w:t>
      </w:r>
      <w:r>
        <w:t></w:t>
      </w:r>
      <w:r>
        <w:rPr>
          <w:rFonts w:hint="eastAsia"/>
        </w:rPr>
        <w:t>надав</w:t>
      </w:r>
      <w:r>
        <w:t></w:t>
      </w:r>
      <w:r>
        <w:rPr>
          <w:rFonts w:hint="eastAsia"/>
        </w:rPr>
        <w:t>умовну</w:t>
      </w:r>
      <w:r>
        <w:t></w:t>
      </w:r>
      <w:r>
        <w:rPr>
          <w:rFonts w:hint="eastAsia"/>
        </w:rPr>
        <w:t>позику</w:t>
      </w:r>
      <w:r>
        <w:t></w:t>
      </w:r>
      <w:r>
        <w:rPr>
          <w:rFonts w:hint="eastAsia"/>
        </w:rPr>
        <w:t>на</w:t>
      </w:r>
      <w:r>
        <w:t></w:t>
      </w:r>
      <w:r>
        <w:rPr>
          <w:rFonts w:hint="eastAsia"/>
        </w:rPr>
        <w:t>поховання</w:t>
      </w:r>
      <w:r>
        <w:t></w:t>
      </w:r>
      <w:r>
        <w:rPr>
          <w:rFonts w:hint="eastAsia"/>
        </w:rPr>
        <w:t>померлого</w:t>
      </w:r>
      <w:r>
        <w:t></w:t>
      </w:r>
      <w:r>
        <w:rPr>
          <w:rFonts w:hint="eastAsia"/>
        </w:rPr>
        <w:t>бика</w:t>
      </w:r>
      <w:r>
        <w:t></w:t>
      </w:r>
      <w:r>
        <w:rPr>
          <w:rFonts w:hint="eastAsia"/>
        </w:rPr>
        <w:t>Апіса</w:t>
      </w:r>
      <w:r>
        <w:t></w:t>
      </w:r>
    </w:p>
    <w:p w:rsidR="00292F9A" w:rsidRDefault="00292F9A" w:rsidP="00292F9A">
      <w:r>
        <w:rPr>
          <w:rFonts w:hint="eastAsia"/>
        </w:rPr>
        <w:t>повернув</w:t>
      </w:r>
      <w:r>
        <w:t></w:t>
      </w:r>
      <w:r>
        <w:rPr>
          <w:rFonts w:hint="eastAsia"/>
        </w:rPr>
        <w:t>до</w:t>
      </w:r>
      <w:r>
        <w:t></w:t>
      </w:r>
      <w:r>
        <w:rPr>
          <w:rFonts w:hint="eastAsia"/>
        </w:rPr>
        <w:t>країни</w:t>
      </w:r>
      <w:r>
        <w:t></w:t>
      </w:r>
      <w:r>
        <w:rPr>
          <w:rFonts w:hint="eastAsia"/>
        </w:rPr>
        <w:t>Нілу</w:t>
      </w:r>
      <w:r>
        <w:t></w:t>
      </w:r>
      <w:r>
        <w:rPr>
          <w:rFonts w:hint="eastAsia"/>
        </w:rPr>
        <w:t>культові</w:t>
      </w:r>
      <w:r>
        <w:t></w:t>
      </w:r>
      <w:r>
        <w:rPr>
          <w:rFonts w:hint="eastAsia"/>
        </w:rPr>
        <w:t>предмети</w:t>
      </w:r>
      <w:r>
        <w:t></w:t>
      </w:r>
      <w:r>
        <w:t></w:t>
      </w:r>
      <w:r>
        <w:rPr>
          <w:rFonts w:hint="eastAsia"/>
        </w:rPr>
        <w:t>раніше</w:t>
      </w:r>
      <w:r>
        <w:t></w:t>
      </w:r>
      <w:r>
        <w:t></w:t>
      </w:r>
      <w:r>
        <w:rPr>
          <w:rFonts w:hint="eastAsia"/>
        </w:rPr>
        <w:t>депортовані</w:t>
      </w:r>
      <w:r>
        <w:t></w:t>
      </w:r>
      <w:r>
        <w:t></w:t>
      </w:r>
      <w:r>
        <w:rPr>
          <w:rFonts w:hint="eastAsia"/>
        </w:rPr>
        <w:t>Ахеменідами</w:t>
      </w:r>
      <w:r>
        <w:t></w:t>
      </w:r>
    </w:p>
    <w:p w:rsidR="00292F9A" w:rsidRDefault="00292F9A" w:rsidP="00292F9A">
      <w:r>
        <w:rPr>
          <w:rFonts w:hint="eastAsia"/>
        </w:rPr>
        <w:t>затверджував</w:t>
      </w:r>
      <w:r>
        <w:t></w:t>
      </w:r>
      <w:r>
        <w:rPr>
          <w:rFonts w:hint="eastAsia"/>
        </w:rPr>
        <w:t>земельні</w:t>
      </w:r>
      <w:r>
        <w:t></w:t>
      </w:r>
      <w:r>
        <w:rPr>
          <w:rFonts w:hint="eastAsia"/>
        </w:rPr>
        <w:t>храмові</w:t>
      </w:r>
      <w:r>
        <w:t></w:t>
      </w:r>
      <w:r>
        <w:rPr>
          <w:rFonts w:hint="eastAsia"/>
        </w:rPr>
        <w:t>дарування</w:t>
      </w:r>
      <w:r>
        <w:t></w:t>
      </w:r>
      <w:r>
        <w:rPr>
          <w:rFonts w:hint="eastAsia"/>
        </w:rPr>
        <w:t>і</w:t>
      </w:r>
      <w:r>
        <w:t></w:t>
      </w:r>
      <w:r>
        <w:rPr>
          <w:rFonts w:hint="eastAsia"/>
        </w:rPr>
        <w:t>тією</w:t>
      </w:r>
      <w:r>
        <w:t></w:t>
      </w:r>
      <w:r>
        <w:rPr>
          <w:rFonts w:hint="eastAsia"/>
        </w:rPr>
        <w:t>або</w:t>
      </w:r>
      <w:r>
        <w:t></w:t>
      </w:r>
      <w:r>
        <w:rPr>
          <w:rFonts w:hint="eastAsia"/>
        </w:rPr>
        <w:t>іншою</w:t>
      </w:r>
      <w:r>
        <w:t></w:t>
      </w:r>
      <w:r>
        <w:rPr>
          <w:rFonts w:hint="eastAsia"/>
        </w:rPr>
        <w:t>мірою</w:t>
      </w:r>
      <w:r>
        <w:t></w:t>
      </w:r>
      <w:r>
        <w:rPr>
          <w:rFonts w:hint="eastAsia"/>
        </w:rPr>
        <w:t>сприяв</w:t>
      </w:r>
      <w:r>
        <w:t></w:t>
      </w:r>
      <w:r>
        <w:rPr>
          <w:rFonts w:hint="eastAsia"/>
        </w:rPr>
        <w:t>доволі</w:t>
      </w:r>
    </w:p>
    <w:p w:rsidR="00292F9A" w:rsidRDefault="00292F9A" w:rsidP="00292F9A">
      <w:r>
        <w:rPr>
          <w:rFonts w:hint="eastAsia"/>
        </w:rPr>
        <w:t>безсистемному</w:t>
      </w:r>
      <w:r>
        <w:t></w:t>
      </w:r>
      <w:r>
        <w:rPr>
          <w:rFonts w:hint="eastAsia"/>
        </w:rPr>
        <w:t>храмовому</w:t>
      </w:r>
      <w:r>
        <w:t></w:t>
      </w:r>
      <w:r>
        <w:rPr>
          <w:rFonts w:hint="eastAsia"/>
        </w:rPr>
        <w:t>будівництву</w:t>
      </w:r>
      <w:r>
        <w:t></w:t>
      </w:r>
      <w:r>
        <w:rPr>
          <w:rFonts w:hint="eastAsia"/>
        </w:rPr>
        <w:t>від</w:t>
      </w:r>
      <w:r>
        <w:t></w:t>
      </w:r>
      <w:r>
        <w:rPr>
          <w:rFonts w:hint="eastAsia"/>
        </w:rPr>
        <w:t>імені</w:t>
      </w:r>
      <w:r>
        <w:t></w:t>
      </w:r>
      <w:r>
        <w:rPr>
          <w:rFonts w:hint="eastAsia"/>
        </w:rPr>
        <w:t>Філіппа</w:t>
      </w:r>
      <w:r>
        <w:t></w:t>
      </w:r>
      <w:r>
        <w:t></w:t>
      </w:r>
      <w:r>
        <w:t></w:t>
      </w:r>
      <w:r>
        <w:t></w:t>
      </w:r>
      <w:r>
        <w:t></w:t>
      </w:r>
      <w:r>
        <w:rPr>
          <w:rFonts w:hint="eastAsia"/>
        </w:rPr>
        <w:t>і</w:t>
      </w:r>
      <w:r>
        <w:t></w:t>
      </w:r>
      <w:r>
        <w:rPr>
          <w:rFonts w:hint="eastAsia"/>
        </w:rPr>
        <w:t>Александра</w:t>
      </w:r>
      <w:r>
        <w:t></w:t>
      </w:r>
      <w:r>
        <w:t></w:t>
      </w:r>
      <w:r>
        <w:t></w:t>
      </w:r>
      <w:r>
        <w:t></w:t>
      </w:r>
    </w:p>
    <w:p w:rsidR="00292F9A" w:rsidRDefault="00292F9A" w:rsidP="00292F9A">
      <w:r>
        <w:rPr>
          <w:rFonts w:hint="eastAsia"/>
        </w:rPr>
        <w:t>Розуміючи</w:t>
      </w:r>
      <w:r>
        <w:t></w:t>
      </w:r>
      <w:r>
        <w:rPr>
          <w:rFonts w:hint="eastAsia"/>
        </w:rPr>
        <w:t>важливість</w:t>
      </w:r>
      <w:r>
        <w:t></w:t>
      </w:r>
      <w:r>
        <w:rPr>
          <w:rFonts w:hint="eastAsia"/>
        </w:rPr>
        <w:t>єгипетської</w:t>
      </w:r>
      <w:r>
        <w:t></w:t>
      </w:r>
      <w:r>
        <w:rPr>
          <w:rFonts w:hint="eastAsia"/>
        </w:rPr>
        <w:t>коронації</w:t>
      </w:r>
      <w:r>
        <w:t></w:t>
      </w:r>
      <w:r>
        <w:t></w:t>
      </w:r>
      <w:r>
        <w:rPr>
          <w:rFonts w:hint="eastAsia"/>
        </w:rPr>
        <w:t>син</w:t>
      </w:r>
      <w:r>
        <w:t></w:t>
      </w:r>
      <w:r>
        <w:rPr>
          <w:rFonts w:hint="eastAsia"/>
        </w:rPr>
        <w:t>Лага</w:t>
      </w:r>
      <w:r>
        <w:t></w:t>
      </w:r>
      <w:r>
        <w:rPr>
          <w:rFonts w:hint="eastAsia"/>
        </w:rPr>
        <w:t>у</w:t>
      </w:r>
      <w:r>
        <w:t></w:t>
      </w:r>
      <w:r>
        <w:t></w:t>
      </w:r>
      <w:r>
        <w:t></w:t>
      </w:r>
      <w:r>
        <w:t></w:t>
      </w:r>
      <w:r>
        <w:t></w:t>
      </w:r>
      <w:r>
        <w:rPr>
          <w:rFonts w:hint="eastAsia"/>
        </w:rPr>
        <w:t>р</w:t>
      </w:r>
      <w:r>
        <w:t></w:t>
      </w:r>
      <w:r>
        <w:t></w:t>
      </w:r>
      <w:r>
        <w:rPr>
          <w:rFonts w:hint="eastAsia"/>
        </w:rPr>
        <w:t>не</w:t>
      </w:r>
      <w:r>
        <w:t></w:t>
      </w:r>
      <w:r>
        <w:rPr>
          <w:rFonts w:hint="eastAsia"/>
        </w:rPr>
        <w:t>допустив</w:t>
      </w:r>
      <w:r>
        <w:t></w:t>
      </w:r>
      <w:r>
        <w:rPr>
          <w:rFonts w:hint="eastAsia"/>
        </w:rPr>
        <w:t>останніх</w:t>
      </w:r>
    </w:p>
    <w:p w:rsidR="00292F9A" w:rsidRDefault="00292F9A" w:rsidP="00292F9A">
      <w:r>
        <w:rPr>
          <w:rFonts w:hint="eastAsia"/>
        </w:rPr>
        <w:t>Аргеадів</w:t>
      </w:r>
      <w:r>
        <w:t></w:t>
      </w:r>
      <w:r>
        <w:rPr>
          <w:rFonts w:hint="eastAsia"/>
        </w:rPr>
        <w:t>Александра</w:t>
      </w:r>
      <w:r>
        <w:t></w:t>
      </w:r>
      <w:r>
        <w:t></w:t>
      </w:r>
      <w:r>
        <w:t></w:t>
      </w:r>
      <w:r>
        <w:t></w:t>
      </w:r>
      <w:r>
        <w:rPr>
          <w:rFonts w:hint="eastAsia"/>
        </w:rPr>
        <w:t>і</w:t>
      </w:r>
      <w:r>
        <w:t></w:t>
      </w:r>
      <w:r>
        <w:rPr>
          <w:rFonts w:hint="eastAsia"/>
        </w:rPr>
        <w:t>Філіппа</w:t>
      </w:r>
      <w:r>
        <w:t></w:t>
      </w:r>
      <w:r>
        <w:t></w:t>
      </w:r>
      <w:r>
        <w:t></w:t>
      </w:r>
      <w:r>
        <w:t></w:t>
      </w:r>
      <w:r>
        <w:t></w:t>
      </w:r>
      <w:r>
        <w:rPr>
          <w:rFonts w:hint="eastAsia"/>
        </w:rPr>
        <w:t>до</w:t>
      </w:r>
      <w:r>
        <w:t></w:t>
      </w:r>
      <w:r>
        <w:rPr>
          <w:rFonts w:hint="eastAsia"/>
        </w:rPr>
        <w:t>проходження</w:t>
      </w:r>
      <w:r>
        <w:t></w:t>
      </w:r>
      <w:r>
        <w:rPr>
          <w:rFonts w:hint="eastAsia"/>
        </w:rPr>
        <w:t>цього</w:t>
      </w:r>
      <w:r>
        <w:t></w:t>
      </w:r>
      <w:r>
        <w:rPr>
          <w:rFonts w:hint="eastAsia"/>
        </w:rPr>
        <w:t>ритуалу</w:t>
      </w:r>
      <w:r>
        <w:t></w:t>
      </w:r>
      <w:r>
        <w:rPr>
          <w:rFonts w:hint="eastAsia"/>
        </w:rPr>
        <w:t>в</w:t>
      </w:r>
      <w:r>
        <w:t></w:t>
      </w:r>
      <w:r>
        <w:rPr>
          <w:rFonts w:hint="eastAsia"/>
        </w:rPr>
        <w:t>Мемфісі</w:t>
      </w:r>
      <w:r>
        <w:t></w:t>
      </w:r>
      <w:r>
        <w:t></w:t>
      </w:r>
      <w:r>
        <w:rPr>
          <w:rFonts w:hint="eastAsia"/>
        </w:rPr>
        <w:t>тоді</w:t>
      </w:r>
    </w:p>
    <w:p w:rsidR="00292F9A" w:rsidRDefault="00292F9A" w:rsidP="00292F9A">
      <w:r>
        <w:rPr>
          <w:rFonts w:hint="eastAsia"/>
        </w:rPr>
        <w:t>як</w:t>
      </w:r>
      <w:r>
        <w:t></w:t>
      </w:r>
      <w:r>
        <w:rPr>
          <w:rFonts w:hint="eastAsia"/>
        </w:rPr>
        <w:t>сам</w:t>
      </w:r>
      <w:r>
        <w:t></w:t>
      </w:r>
      <w:r>
        <w:rPr>
          <w:rFonts w:hint="eastAsia"/>
        </w:rPr>
        <w:t>пройшов</w:t>
      </w:r>
      <w:r>
        <w:t></w:t>
      </w:r>
      <w:r>
        <w:rPr>
          <w:rFonts w:hint="eastAsia"/>
        </w:rPr>
        <w:t>його</w:t>
      </w:r>
      <w:r>
        <w:t></w:t>
      </w:r>
      <w:r>
        <w:rPr>
          <w:rFonts w:hint="eastAsia"/>
        </w:rPr>
        <w:t>у</w:t>
      </w:r>
      <w:r>
        <w:t></w:t>
      </w:r>
      <w:r>
        <w:rPr>
          <w:rFonts w:hint="eastAsia"/>
        </w:rPr>
        <w:t>січні</w:t>
      </w:r>
      <w:r>
        <w:t></w:t>
      </w:r>
      <w:r>
        <w:t></w:t>
      </w:r>
      <w:r>
        <w:t></w:t>
      </w:r>
      <w:r>
        <w:t></w:t>
      </w:r>
      <w:r>
        <w:t></w:t>
      </w:r>
      <w:r>
        <w:rPr>
          <w:rFonts w:hint="eastAsia"/>
        </w:rPr>
        <w:t>р</w:t>
      </w:r>
      <w:r>
        <w:t></w:t>
      </w:r>
      <w:r>
        <w:t></w:t>
      </w:r>
      <w:r>
        <w:rPr>
          <w:rFonts w:hint="eastAsia"/>
        </w:rPr>
        <w:t>Ставши</w:t>
      </w:r>
      <w:r>
        <w:t></w:t>
      </w:r>
      <w:r>
        <w:rPr>
          <w:rFonts w:hint="eastAsia"/>
        </w:rPr>
        <w:t>фараоном</w:t>
      </w:r>
      <w:r>
        <w:t></w:t>
      </w:r>
      <w:r>
        <w:rPr>
          <w:rFonts w:hint="eastAsia"/>
        </w:rPr>
        <w:t>і</w:t>
      </w:r>
      <w:r>
        <w:t></w:t>
      </w:r>
      <w:r>
        <w:rPr>
          <w:rFonts w:hint="eastAsia"/>
        </w:rPr>
        <w:t>тим</w:t>
      </w:r>
      <w:r>
        <w:t></w:t>
      </w:r>
      <w:r>
        <w:rPr>
          <w:rFonts w:hint="eastAsia"/>
        </w:rPr>
        <w:t>самим</w:t>
      </w:r>
      <w:r>
        <w:t></w:t>
      </w:r>
      <w:r>
        <w:rPr>
          <w:rFonts w:hint="eastAsia"/>
        </w:rPr>
        <w:t>започаткувавши</w:t>
      </w:r>
    </w:p>
    <w:p w:rsidR="00292F9A" w:rsidRDefault="00292F9A" w:rsidP="00292F9A">
      <w:r>
        <w:rPr>
          <w:rFonts w:hint="eastAsia"/>
        </w:rPr>
        <w:t>нову</w:t>
      </w:r>
      <w:r>
        <w:t></w:t>
      </w:r>
      <w:r>
        <w:rPr>
          <w:rFonts w:hint="eastAsia"/>
        </w:rPr>
        <w:t>–</w:t>
      </w:r>
      <w:r>
        <w:t></w:t>
      </w:r>
      <w:r>
        <w:rPr>
          <w:rFonts w:hint="eastAsia"/>
        </w:rPr>
        <w:t>Александрійську</w:t>
      </w:r>
      <w:r>
        <w:t></w:t>
      </w:r>
      <w:r>
        <w:rPr>
          <w:rFonts w:hint="eastAsia"/>
        </w:rPr>
        <w:t>–</w:t>
      </w:r>
      <w:r>
        <w:t></w:t>
      </w:r>
      <w:r>
        <w:rPr>
          <w:rFonts w:hint="eastAsia"/>
        </w:rPr>
        <w:t>династію</w:t>
      </w:r>
      <w:r>
        <w:t></w:t>
      </w:r>
      <w:r>
        <w:t></w:t>
      </w:r>
      <w:r>
        <w:rPr>
          <w:rFonts w:hint="eastAsia"/>
        </w:rPr>
        <w:t>Птолемей</w:t>
      </w:r>
      <w:r>
        <w:t></w:t>
      </w:r>
      <w:r>
        <w:rPr>
          <w:rFonts w:hint="eastAsia"/>
        </w:rPr>
        <w:t>І</w:t>
      </w:r>
      <w:r>
        <w:t></w:t>
      </w:r>
      <w:r>
        <w:rPr>
          <w:rFonts w:hint="eastAsia"/>
        </w:rPr>
        <w:t>уже</w:t>
      </w:r>
      <w:r>
        <w:t></w:t>
      </w:r>
      <w:r>
        <w:rPr>
          <w:rFonts w:hint="eastAsia"/>
        </w:rPr>
        <w:t>від</w:t>
      </w:r>
      <w:r>
        <w:t></w:t>
      </w:r>
      <w:r>
        <w:rPr>
          <w:rFonts w:hint="eastAsia"/>
        </w:rPr>
        <w:t>власного</w:t>
      </w:r>
      <w:r>
        <w:t></w:t>
      </w:r>
      <w:r>
        <w:rPr>
          <w:rFonts w:hint="eastAsia"/>
        </w:rPr>
        <w:t>імені</w:t>
      </w:r>
      <w:r>
        <w:t></w:t>
      </w:r>
      <w:r>
        <w:rPr>
          <w:rFonts w:hint="eastAsia"/>
        </w:rPr>
        <w:t>продовжив</w:t>
      </w:r>
    </w:p>
    <w:p w:rsidR="00292F9A" w:rsidRDefault="00292F9A" w:rsidP="00292F9A">
      <w:r>
        <w:rPr>
          <w:rFonts w:hint="eastAsia"/>
        </w:rPr>
        <w:t>підтримувати</w:t>
      </w:r>
      <w:r>
        <w:t></w:t>
      </w:r>
      <w:r>
        <w:rPr>
          <w:rFonts w:hint="eastAsia"/>
        </w:rPr>
        <w:t>храмове</w:t>
      </w:r>
      <w:r>
        <w:t></w:t>
      </w:r>
      <w:r>
        <w:rPr>
          <w:rFonts w:hint="eastAsia"/>
        </w:rPr>
        <w:t>будівництво</w:t>
      </w:r>
      <w:r>
        <w:t></w:t>
      </w:r>
      <w:r>
        <w:t></w:t>
      </w:r>
      <w:r>
        <w:rPr>
          <w:rFonts w:hint="eastAsia"/>
        </w:rPr>
        <w:t>чим</w:t>
      </w:r>
      <w:r>
        <w:t></w:t>
      </w:r>
      <w:r>
        <w:rPr>
          <w:rFonts w:hint="eastAsia"/>
        </w:rPr>
        <w:t>підтвердив</w:t>
      </w:r>
      <w:r>
        <w:t></w:t>
      </w:r>
      <w:r>
        <w:rPr>
          <w:rFonts w:hint="eastAsia"/>
        </w:rPr>
        <w:t>свою</w:t>
      </w:r>
      <w:r>
        <w:t></w:t>
      </w:r>
      <w:r>
        <w:rPr>
          <w:rFonts w:hint="eastAsia"/>
        </w:rPr>
        <w:t>репутацію</w:t>
      </w:r>
      <w:r>
        <w:t></w:t>
      </w:r>
      <w:r>
        <w:rPr>
          <w:rFonts w:hint="eastAsia"/>
        </w:rPr>
        <w:t>доброзичливого</w:t>
      </w:r>
    </w:p>
    <w:p w:rsidR="00292F9A" w:rsidRDefault="00292F9A" w:rsidP="00292F9A">
      <w:r>
        <w:rPr>
          <w:rFonts w:hint="eastAsia"/>
        </w:rPr>
        <w:t>завойовника</w:t>
      </w:r>
      <w:r>
        <w:t></w:t>
      </w:r>
      <w:r>
        <w:t></w:t>
      </w:r>
      <w:r>
        <w:rPr>
          <w:rFonts w:hint="eastAsia"/>
        </w:rPr>
        <w:t>Проте</w:t>
      </w:r>
      <w:r>
        <w:t></w:t>
      </w:r>
      <w:r>
        <w:rPr>
          <w:rFonts w:hint="eastAsia"/>
        </w:rPr>
        <w:t>навряд</w:t>
      </w:r>
      <w:r>
        <w:t></w:t>
      </w:r>
      <w:r>
        <w:rPr>
          <w:rFonts w:hint="eastAsia"/>
        </w:rPr>
        <w:t>чи</w:t>
      </w:r>
      <w:r>
        <w:t></w:t>
      </w:r>
      <w:r>
        <w:rPr>
          <w:rFonts w:hint="eastAsia"/>
        </w:rPr>
        <w:t>він</w:t>
      </w:r>
      <w:r>
        <w:t></w:t>
      </w:r>
      <w:r>
        <w:rPr>
          <w:rFonts w:hint="eastAsia"/>
        </w:rPr>
        <w:t>заглиблювався</w:t>
      </w:r>
      <w:r>
        <w:t></w:t>
      </w:r>
      <w:r>
        <w:rPr>
          <w:rFonts w:hint="eastAsia"/>
        </w:rPr>
        <w:t>в</w:t>
      </w:r>
      <w:r>
        <w:t></w:t>
      </w:r>
      <w:r>
        <w:rPr>
          <w:rFonts w:hint="eastAsia"/>
        </w:rPr>
        <w:t>тонкощі</w:t>
      </w:r>
      <w:r>
        <w:t></w:t>
      </w:r>
      <w:r>
        <w:rPr>
          <w:rFonts w:hint="eastAsia"/>
        </w:rPr>
        <w:t>місцевих</w:t>
      </w:r>
    </w:p>
    <w:p w:rsidR="00292F9A" w:rsidRDefault="00292F9A" w:rsidP="00292F9A">
      <w:r>
        <w:rPr>
          <w:rFonts w:hint="eastAsia"/>
        </w:rPr>
        <w:t>державницьких</w:t>
      </w:r>
      <w:r>
        <w:t></w:t>
      </w:r>
      <w:r>
        <w:rPr>
          <w:rFonts w:hint="eastAsia"/>
        </w:rPr>
        <w:t>і</w:t>
      </w:r>
      <w:r>
        <w:t></w:t>
      </w:r>
      <w:r>
        <w:rPr>
          <w:rFonts w:hint="eastAsia"/>
        </w:rPr>
        <w:t>релігійних</w:t>
      </w:r>
      <w:r>
        <w:t></w:t>
      </w:r>
      <w:r>
        <w:rPr>
          <w:rFonts w:hint="eastAsia"/>
        </w:rPr>
        <w:t>традицій</w:t>
      </w:r>
      <w:r>
        <w:t></w:t>
      </w:r>
      <w:r>
        <w:t></w:t>
      </w:r>
      <w:r>
        <w:rPr>
          <w:rFonts w:hint="eastAsia"/>
        </w:rPr>
        <w:t>Так</w:t>
      </w:r>
      <w:r>
        <w:t></w:t>
      </w:r>
      <w:r>
        <w:t></w:t>
      </w:r>
      <w:r>
        <w:rPr>
          <w:rFonts w:hint="eastAsia"/>
        </w:rPr>
        <w:t>після</w:t>
      </w:r>
      <w:r>
        <w:t></w:t>
      </w:r>
      <w:r>
        <w:rPr>
          <w:rFonts w:hint="eastAsia"/>
        </w:rPr>
        <w:t>загибелі</w:t>
      </w:r>
      <w:r>
        <w:t></w:t>
      </w:r>
      <w:r>
        <w:rPr>
          <w:rFonts w:hint="eastAsia"/>
        </w:rPr>
        <w:t>номінального</w:t>
      </w:r>
      <w:r>
        <w:t></w:t>
      </w:r>
      <w:r>
        <w:rPr>
          <w:rFonts w:hint="eastAsia"/>
        </w:rPr>
        <w:t>фараона</w:t>
      </w:r>
    </w:p>
    <w:p w:rsidR="00292F9A" w:rsidRDefault="00292F9A" w:rsidP="00292F9A">
      <w:r>
        <w:rPr>
          <w:rFonts w:hint="eastAsia"/>
        </w:rPr>
        <w:t>Александра</w:t>
      </w:r>
      <w:r>
        <w:t></w:t>
      </w:r>
      <w:r>
        <w:t></w:t>
      </w:r>
      <w:r>
        <w:t></w:t>
      </w:r>
      <w:r>
        <w:t></w:t>
      </w:r>
      <w:r>
        <w:rPr>
          <w:rFonts w:hint="eastAsia"/>
        </w:rPr>
        <w:t>протягом</w:t>
      </w:r>
      <w:r>
        <w:t></w:t>
      </w:r>
      <w:r>
        <w:rPr>
          <w:rFonts w:hint="eastAsia"/>
        </w:rPr>
        <w:t>більш</w:t>
      </w:r>
      <w:r>
        <w:t></w:t>
      </w:r>
      <w:r>
        <w:rPr>
          <w:rFonts w:hint="eastAsia"/>
        </w:rPr>
        <w:t>ніж</w:t>
      </w:r>
      <w:r>
        <w:t></w:t>
      </w:r>
      <w:r>
        <w:rPr>
          <w:rFonts w:hint="eastAsia"/>
        </w:rPr>
        <w:t>п’яти</w:t>
      </w:r>
      <w:r>
        <w:t></w:t>
      </w:r>
      <w:r>
        <w:rPr>
          <w:rFonts w:hint="eastAsia"/>
        </w:rPr>
        <w:t>років</w:t>
      </w:r>
      <w:r>
        <w:t></w:t>
      </w:r>
      <w:r>
        <w:rPr>
          <w:rFonts w:hint="eastAsia"/>
        </w:rPr>
        <w:t>змушував</w:t>
      </w:r>
      <w:r>
        <w:t></w:t>
      </w:r>
      <w:r>
        <w:rPr>
          <w:rFonts w:hint="eastAsia"/>
        </w:rPr>
        <w:t>єгиптян</w:t>
      </w:r>
      <w:r>
        <w:t></w:t>
      </w:r>
      <w:r>
        <w:rPr>
          <w:rFonts w:hint="eastAsia"/>
        </w:rPr>
        <w:t>залишатися</w:t>
      </w:r>
      <w:r>
        <w:t></w:t>
      </w:r>
      <w:r>
        <w:rPr>
          <w:rFonts w:hint="eastAsia"/>
        </w:rPr>
        <w:t>без</w:t>
      </w:r>
    </w:p>
    <w:p w:rsidR="00292F9A" w:rsidRDefault="00292F9A" w:rsidP="00292F9A">
      <w:r>
        <w:rPr>
          <w:rFonts w:hint="eastAsia"/>
        </w:rPr>
        <w:t>сакрального</w:t>
      </w:r>
      <w:r>
        <w:t></w:t>
      </w:r>
      <w:r>
        <w:rPr>
          <w:rFonts w:hint="eastAsia"/>
        </w:rPr>
        <w:t>володаря</w:t>
      </w:r>
      <w:r>
        <w:t></w:t>
      </w:r>
      <w:r>
        <w:t></w:t>
      </w:r>
      <w:r>
        <w:rPr>
          <w:rFonts w:hint="eastAsia"/>
        </w:rPr>
        <w:t>що</w:t>
      </w:r>
      <w:r>
        <w:t></w:t>
      </w:r>
      <w:r>
        <w:rPr>
          <w:rFonts w:hint="eastAsia"/>
        </w:rPr>
        <w:t>йшло</w:t>
      </w:r>
      <w:r>
        <w:t></w:t>
      </w:r>
      <w:r>
        <w:rPr>
          <w:rFonts w:hint="eastAsia"/>
        </w:rPr>
        <w:t>усупереч</w:t>
      </w:r>
      <w:r>
        <w:t></w:t>
      </w:r>
      <w:r>
        <w:rPr>
          <w:rFonts w:hint="eastAsia"/>
        </w:rPr>
        <w:t>із</w:t>
      </w:r>
      <w:r>
        <w:t></w:t>
      </w:r>
      <w:r>
        <w:rPr>
          <w:rFonts w:hint="eastAsia"/>
        </w:rPr>
        <w:t>основами</w:t>
      </w:r>
      <w:r>
        <w:t></w:t>
      </w:r>
      <w:r>
        <w:rPr>
          <w:rFonts w:hint="eastAsia"/>
        </w:rPr>
        <w:t>їхнього</w:t>
      </w:r>
      <w:r>
        <w:t></w:t>
      </w:r>
      <w:r>
        <w:rPr>
          <w:rFonts w:hint="eastAsia"/>
        </w:rPr>
        <w:t>світосприйняття</w:t>
      </w:r>
      <w:r>
        <w:t></w:t>
      </w:r>
    </w:p>
    <w:p w:rsidR="00292F9A" w:rsidRDefault="00292F9A" w:rsidP="00292F9A">
      <w:r>
        <w:rPr>
          <w:rFonts w:hint="eastAsia"/>
        </w:rPr>
        <w:t>Таким</w:t>
      </w:r>
      <w:r>
        <w:t></w:t>
      </w:r>
      <w:r>
        <w:rPr>
          <w:rFonts w:hint="eastAsia"/>
        </w:rPr>
        <w:t>чином</w:t>
      </w:r>
      <w:r>
        <w:t></w:t>
      </w:r>
      <w:r>
        <w:t></w:t>
      </w:r>
      <w:r>
        <w:rPr>
          <w:rFonts w:hint="eastAsia"/>
        </w:rPr>
        <w:t>можна</w:t>
      </w:r>
      <w:r>
        <w:t></w:t>
      </w:r>
      <w:r>
        <w:rPr>
          <w:rFonts w:hint="eastAsia"/>
        </w:rPr>
        <w:t>стверджувати</w:t>
      </w:r>
      <w:r>
        <w:t></w:t>
      </w:r>
      <w:r>
        <w:t></w:t>
      </w:r>
      <w:r>
        <w:rPr>
          <w:rFonts w:hint="eastAsia"/>
        </w:rPr>
        <w:t>що</w:t>
      </w:r>
      <w:r>
        <w:t></w:t>
      </w:r>
      <w:r>
        <w:rPr>
          <w:rFonts w:hint="eastAsia"/>
        </w:rPr>
        <w:t>співвідношення</w:t>
      </w:r>
      <w:r>
        <w:t></w:t>
      </w:r>
      <w:r>
        <w:rPr>
          <w:rFonts w:hint="eastAsia"/>
        </w:rPr>
        <w:t>греко</w:t>
      </w:r>
      <w:r>
        <w:t></w:t>
      </w:r>
      <w:r>
        <w:rPr>
          <w:rFonts w:hint="eastAsia"/>
        </w:rPr>
        <w:t>македонської</w:t>
      </w:r>
      <w:r>
        <w:t></w:t>
      </w:r>
      <w:r>
        <w:rPr>
          <w:rFonts w:hint="eastAsia"/>
        </w:rPr>
        <w:t>і</w:t>
      </w:r>
    </w:p>
    <w:p w:rsidR="00292F9A" w:rsidRDefault="00292F9A" w:rsidP="00292F9A">
      <w:r>
        <w:rPr>
          <w:rFonts w:hint="eastAsia"/>
        </w:rPr>
        <w:t>єгипетської</w:t>
      </w:r>
      <w:r>
        <w:t></w:t>
      </w:r>
      <w:r>
        <w:rPr>
          <w:rFonts w:hint="eastAsia"/>
        </w:rPr>
        <w:t>складових</w:t>
      </w:r>
      <w:r>
        <w:t></w:t>
      </w:r>
      <w:r>
        <w:rPr>
          <w:rFonts w:hint="eastAsia"/>
        </w:rPr>
        <w:t>птолемеївської</w:t>
      </w:r>
      <w:r>
        <w:t></w:t>
      </w:r>
      <w:r>
        <w:rPr>
          <w:rFonts w:hint="eastAsia"/>
        </w:rPr>
        <w:t>монархії</w:t>
      </w:r>
      <w:r>
        <w:t></w:t>
      </w:r>
      <w:r>
        <w:rPr>
          <w:rFonts w:hint="eastAsia"/>
        </w:rPr>
        <w:t>за</w:t>
      </w:r>
      <w:r>
        <w:t></w:t>
      </w:r>
      <w:r>
        <w:rPr>
          <w:rFonts w:hint="eastAsia"/>
        </w:rPr>
        <w:t>часів</w:t>
      </w:r>
      <w:r>
        <w:t></w:t>
      </w:r>
      <w:r>
        <w:rPr>
          <w:rFonts w:hint="eastAsia"/>
        </w:rPr>
        <w:t>її</w:t>
      </w:r>
      <w:r>
        <w:t></w:t>
      </w:r>
      <w:r>
        <w:rPr>
          <w:rFonts w:hint="eastAsia"/>
        </w:rPr>
        <w:t>утворення</w:t>
      </w:r>
      <w:r>
        <w:t></w:t>
      </w:r>
      <w:r>
        <w:t></w:t>
      </w:r>
      <w:r>
        <w:rPr>
          <w:rFonts w:hint="eastAsia"/>
        </w:rPr>
        <w:t>безумовно</w:t>
      </w:r>
      <w:r>
        <w:t></w:t>
      </w:r>
    </w:p>
    <w:p w:rsidR="00292F9A" w:rsidRDefault="00292F9A" w:rsidP="00292F9A">
      <w:r>
        <w:rPr>
          <w:rFonts w:hint="eastAsia"/>
        </w:rPr>
        <w:t>було</w:t>
      </w:r>
      <w:r>
        <w:t></w:t>
      </w:r>
      <w:r>
        <w:rPr>
          <w:rFonts w:hint="eastAsia"/>
        </w:rPr>
        <w:t>на</w:t>
      </w:r>
      <w:r>
        <w:t></w:t>
      </w:r>
      <w:r>
        <w:rPr>
          <w:rFonts w:hint="eastAsia"/>
        </w:rPr>
        <w:t>користь</w:t>
      </w:r>
      <w:r>
        <w:t></w:t>
      </w:r>
      <w:r>
        <w:rPr>
          <w:rFonts w:hint="eastAsia"/>
        </w:rPr>
        <w:t>першої</w:t>
      </w:r>
      <w:r>
        <w:t></w:t>
      </w:r>
      <w:r>
        <w:rPr>
          <w:rFonts w:hint="eastAsia"/>
        </w:rPr>
        <w:t>з</w:t>
      </w:r>
      <w:r>
        <w:t></w:t>
      </w:r>
      <w:r>
        <w:rPr>
          <w:rFonts w:hint="eastAsia"/>
        </w:rPr>
        <w:t>них</w:t>
      </w:r>
      <w:r>
        <w:t></w:t>
      </w:r>
      <w:r>
        <w:t></w:t>
      </w:r>
      <w:r>
        <w:rPr>
          <w:rFonts w:hint="eastAsia"/>
        </w:rPr>
        <w:t>що</w:t>
      </w:r>
      <w:r>
        <w:t></w:t>
      </w:r>
      <w:r>
        <w:rPr>
          <w:rFonts w:hint="eastAsia"/>
        </w:rPr>
        <w:t>відповідало</w:t>
      </w:r>
      <w:r>
        <w:t></w:t>
      </w:r>
      <w:r>
        <w:rPr>
          <w:rFonts w:hint="eastAsia"/>
        </w:rPr>
        <w:t>нагальним</w:t>
      </w:r>
      <w:r>
        <w:t></w:t>
      </w:r>
      <w:r>
        <w:rPr>
          <w:rFonts w:hint="eastAsia"/>
        </w:rPr>
        <w:t>потребам</w:t>
      </w:r>
      <w:r>
        <w:t></w:t>
      </w:r>
      <w:r>
        <w:rPr>
          <w:rFonts w:hint="eastAsia"/>
        </w:rPr>
        <w:t>Птолемея</w:t>
      </w:r>
      <w:r>
        <w:t></w:t>
      </w:r>
      <w:r>
        <w:t></w:t>
      </w:r>
      <w:r>
        <w:t></w:t>
      </w:r>
      <w:r>
        <w:rPr>
          <w:rFonts w:hint="eastAsia"/>
        </w:rPr>
        <w:t>–</w:t>
      </w:r>
    </w:p>
    <w:p w:rsidR="00292F9A" w:rsidRDefault="00292F9A" w:rsidP="00292F9A">
      <w:r>
        <w:rPr>
          <w:rFonts w:hint="eastAsia"/>
        </w:rPr>
        <w:t>спочатку</w:t>
      </w:r>
      <w:r>
        <w:t></w:t>
      </w:r>
      <w:r>
        <w:rPr>
          <w:rFonts w:hint="eastAsia"/>
        </w:rPr>
        <w:t>неофіційного</w:t>
      </w:r>
      <w:r>
        <w:t></w:t>
      </w:r>
      <w:r>
        <w:rPr>
          <w:rFonts w:hint="eastAsia"/>
        </w:rPr>
        <w:t>правителя</w:t>
      </w:r>
      <w:r>
        <w:t></w:t>
      </w:r>
      <w:r>
        <w:rPr>
          <w:rFonts w:hint="eastAsia"/>
        </w:rPr>
        <w:t>Єгипту</w:t>
      </w:r>
      <w:r>
        <w:t></w:t>
      </w:r>
      <w:r>
        <w:t></w:t>
      </w:r>
      <w:r>
        <w:rPr>
          <w:rFonts w:hint="eastAsia"/>
        </w:rPr>
        <w:t>а</w:t>
      </w:r>
      <w:r>
        <w:t></w:t>
      </w:r>
      <w:r>
        <w:rPr>
          <w:rFonts w:hint="eastAsia"/>
        </w:rPr>
        <w:t>згодом</w:t>
      </w:r>
      <w:r>
        <w:t></w:t>
      </w:r>
      <w:r>
        <w:rPr>
          <w:rFonts w:hint="eastAsia"/>
        </w:rPr>
        <w:t>–</w:t>
      </w:r>
      <w:r>
        <w:t></w:t>
      </w:r>
      <w:r>
        <w:rPr>
          <w:rFonts w:hint="eastAsia"/>
        </w:rPr>
        <w:t>офіційного</w:t>
      </w:r>
      <w:r>
        <w:t></w:t>
      </w:r>
      <w:r>
        <w:rPr>
          <w:rFonts w:hint="eastAsia"/>
        </w:rPr>
        <w:t>носія</w:t>
      </w:r>
      <w:r>
        <w:t></w:t>
      </w:r>
      <w:r>
        <w:rPr>
          <w:rFonts w:hint="eastAsia"/>
        </w:rPr>
        <w:t>царської</w:t>
      </w:r>
    </w:p>
    <w:p w:rsidR="00292F9A" w:rsidRDefault="00292F9A" w:rsidP="00292F9A">
      <w:r>
        <w:rPr>
          <w:rFonts w:hint="eastAsia"/>
        </w:rPr>
        <w:t>влади</w:t>
      </w:r>
      <w:r>
        <w:t></w:t>
      </w:r>
    </w:p>
    <w:p w:rsidR="00292F9A" w:rsidRDefault="00292F9A" w:rsidP="00292F9A">
      <w:r>
        <w:rPr>
          <w:rFonts w:hint="eastAsia"/>
        </w:rPr>
        <w:t>Син</w:t>
      </w:r>
      <w:r>
        <w:t></w:t>
      </w:r>
      <w:r>
        <w:rPr>
          <w:rFonts w:hint="eastAsia"/>
        </w:rPr>
        <w:t>і</w:t>
      </w:r>
      <w:r>
        <w:t></w:t>
      </w:r>
      <w:r>
        <w:rPr>
          <w:rFonts w:hint="eastAsia"/>
        </w:rPr>
        <w:t>наступник</w:t>
      </w:r>
      <w:r>
        <w:t></w:t>
      </w:r>
      <w:r>
        <w:rPr>
          <w:rFonts w:hint="eastAsia"/>
        </w:rPr>
        <w:t>Птолемея</w:t>
      </w:r>
      <w:r>
        <w:t></w:t>
      </w:r>
      <w:r>
        <w:rPr>
          <w:rFonts w:hint="eastAsia"/>
        </w:rPr>
        <w:t>І</w:t>
      </w:r>
      <w:r>
        <w:t></w:t>
      </w:r>
      <w:r>
        <w:rPr>
          <w:rFonts w:hint="eastAsia"/>
        </w:rPr>
        <w:t>Птолемей</w:t>
      </w:r>
      <w:r>
        <w:t></w:t>
      </w:r>
      <w:r>
        <w:rPr>
          <w:rFonts w:hint="eastAsia"/>
        </w:rPr>
        <w:t>ІІ</w:t>
      </w:r>
      <w:r>
        <w:t></w:t>
      </w:r>
      <w:r>
        <w:t></w:t>
      </w:r>
      <w:r>
        <w:t></w:t>
      </w:r>
      <w:r>
        <w:t></w:t>
      </w:r>
      <w:r>
        <w:t></w:t>
      </w:r>
      <w:r>
        <w:t></w:t>
      </w:r>
      <w:r>
        <w:t></w:t>
      </w:r>
      <w:r>
        <w:t></w:t>
      </w:r>
      <w:r>
        <w:t></w:t>
      </w:r>
      <w:r>
        <w:t></w:t>
      </w:r>
      <w:r>
        <w:rPr>
          <w:rFonts w:hint="eastAsia"/>
        </w:rPr>
        <w:t>рр</w:t>
      </w:r>
      <w:r>
        <w:t></w:t>
      </w:r>
      <w:r>
        <w:t></w:t>
      </w:r>
      <w:r>
        <w:t></w:t>
      </w:r>
      <w:r>
        <w:rPr>
          <w:rFonts w:hint="eastAsia"/>
        </w:rPr>
        <w:t>продовжував</w:t>
      </w:r>
      <w:r>
        <w:t></w:t>
      </w:r>
      <w:r>
        <w:rPr>
          <w:rFonts w:hint="eastAsia"/>
        </w:rPr>
        <w:t>зовнішню</w:t>
      </w:r>
    </w:p>
    <w:p w:rsidR="00292F9A" w:rsidRDefault="00292F9A" w:rsidP="00292F9A">
      <w:r>
        <w:rPr>
          <w:rFonts w:hint="eastAsia"/>
        </w:rPr>
        <w:t>політику</w:t>
      </w:r>
      <w:r>
        <w:t></w:t>
      </w:r>
      <w:r>
        <w:rPr>
          <w:rFonts w:hint="eastAsia"/>
        </w:rPr>
        <w:t>батька</w:t>
      </w:r>
      <w:r>
        <w:t></w:t>
      </w:r>
      <w:r>
        <w:t></w:t>
      </w:r>
      <w:r>
        <w:rPr>
          <w:rFonts w:hint="eastAsia"/>
        </w:rPr>
        <w:t>яка</w:t>
      </w:r>
      <w:r>
        <w:t></w:t>
      </w:r>
      <w:r>
        <w:rPr>
          <w:rFonts w:hint="eastAsia"/>
        </w:rPr>
        <w:t>насамперед</w:t>
      </w:r>
      <w:r>
        <w:t></w:t>
      </w:r>
      <w:r>
        <w:rPr>
          <w:rFonts w:hint="eastAsia"/>
        </w:rPr>
        <w:t>характеризувалася</w:t>
      </w:r>
      <w:r>
        <w:t></w:t>
      </w:r>
      <w:r>
        <w:rPr>
          <w:rFonts w:hint="eastAsia"/>
        </w:rPr>
        <w:t>військовою</w:t>
      </w:r>
      <w:r>
        <w:t></w:t>
      </w:r>
      <w:r>
        <w:rPr>
          <w:rFonts w:hint="eastAsia"/>
        </w:rPr>
        <w:t>активністю</w:t>
      </w:r>
      <w:r>
        <w:t></w:t>
      </w:r>
      <w:r>
        <w:rPr>
          <w:rFonts w:hint="eastAsia"/>
        </w:rPr>
        <w:t>у</w:t>
      </w:r>
    </w:p>
    <w:p w:rsidR="00292F9A" w:rsidRDefault="00292F9A" w:rsidP="00292F9A">
      <w:r>
        <w:rPr>
          <w:rFonts w:hint="eastAsia"/>
        </w:rPr>
        <w:t>середземноморському</w:t>
      </w:r>
      <w:r>
        <w:t></w:t>
      </w:r>
      <w:r>
        <w:rPr>
          <w:rFonts w:hint="eastAsia"/>
        </w:rPr>
        <w:t>регіоні</w:t>
      </w:r>
      <w:r>
        <w:t></w:t>
      </w:r>
      <w:r>
        <w:t></w:t>
      </w:r>
      <w:r>
        <w:rPr>
          <w:rFonts w:hint="eastAsia"/>
        </w:rPr>
        <w:t>Протягом</w:t>
      </w:r>
      <w:r>
        <w:t></w:t>
      </w:r>
      <w:r>
        <w:rPr>
          <w:rFonts w:hint="eastAsia"/>
        </w:rPr>
        <w:t>першого</w:t>
      </w:r>
      <w:r>
        <w:t></w:t>
      </w:r>
      <w:r>
        <w:rPr>
          <w:rFonts w:hint="eastAsia"/>
        </w:rPr>
        <w:t>десятиліття</w:t>
      </w:r>
      <w:r>
        <w:t></w:t>
      </w:r>
      <w:r>
        <w:rPr>
          <w:rFonts w:hint="eastAsia"/>
        </w:rPr>
        <w:t>свого</w:t>
      </w:r>
      <w:r>
        <w:t></w:t>
      </w:r>
      <w:r>
        <w:rPr>
          <w:rFonts w:hint="eastAsia"/>
        </w:rPr>
        <w:t>правління</w:t>
      </w:r>
      <w:r>
        <w:t></w:t>
      </w:r>
      <w:r>
        <w:rPr>
          <w:rFonts w:hint="eastAsia"/>
        </w:rPr>
        <w:t>він</w:t>
      </w:r>
    </w:p>
    <w:p w:rsidR="00292F9A" w:rsidRDefault="00292F9A" w:rsidP="00292F9A">
      <w:r>
        <w:rPr>
          <w:rFonts w:hint="eastAsia"/>
        </w:rPr>
        <w:t>узяв</w:t>
      </w:r>
      <w:r>
        <w:t></w:t>
      </w:r>
      <w:r>
        <w:rPr>
          <w:rFonts w:hint="eastAsia"/>
        </w:rPr>
        <w:t>особисту</w:t>
      </w:r>
      <w:r>
        <w:t></w:t>
      </w:r>
      <w:r>
        <w:rPr>
          <w:rFonts w:hint="eastAsia"/>
        </w:rPr>
        <w:t>участь</w:t>
      </w:r>
      <w:r>
        <w:t></w:t>
      </w:r>
      <w:r>
        <w:rPr>
          <w:rFonts w:hint="eastAsia"/>
        </w:rPr>
        <w:t>у</w:t>
      </w:r>
      <w:r>
        <w:t></w:t>
      </w:r>
      <w:r>
        <w:rPr>
          <w:rFonts w:hint="eastAsia"/>
        </w:rPr>
        <w:t>двох</w:t>
      </w:r>
      <w:r>
        <w:t></w:t>
      </w:r>
      <w:r>
        <w:rPr>
          <w:rFonts w:hint="eastAsia"/>
        </w:rPr>
        <w:t>чи</w:t>
      </w:r>
      <w:r>
        <w:t></w:t>
      </w:r>
      <w:r>
        <w:rPr>
          <w:rFonts w:hint="eastAsia"/>
        </w:rPr>
        <w:t>навіть</w:t>
      </w:r>
      <w:r>
        <w:t></w:t>
      </w:r>
      <w:r>
        <w:rPr>
          <w:rFonts w:hint="eastAsia"/>
        </w:rPr>
        <w:t>трьох</w:t>
      </w:r>
      <w:r>
        <w:t></w:t>
      </w:r>
      <w:r>
        <w:rPr>
          <w:rFonts w:hint="eastAsia"/>
        </w:rPr>
        <w:t>військових</w:t>
      </w:r>
      <w:r>
        <w:t></w:t>
      </w:r>
      <w:r>
        <w:rPr>
          <w:rFonts w:hint="eastAsia"/>
        </w:rPr>
        <w:t>заходах</w:t>
      </w:r>
      <w:r>
        <w:t></w:t>
      </w:r>
      <w:r>
        <w:t></w:t>
      </w:r>
      <w:r>
        <w:rPr>
          <w:rFonts w:hint="eastAsia"/>
        </w:rPr>
        <w:t>анексії</w:t>
      </w:r>
      <w:r>
        <w:t></w:t>
      </w:r>
      <w:r>
        <w:rPr>
          <w:rFonts w:hint="eastAsia"/>
        </w:rPr>
        <w:t>низки</w:t>
      </w:r>
    </w:p>
    <w:p w:rsidR="00292F9A" w:rsidRDefault="00292F9A" w:rsidP="00292F9A">
      <w:r>
        <w:rPr>
          <w:rFonts w:hint="eastAsia"/>
        </w:rPr>
        <w:t>областей</w:t>
      </w:r>
      <w:r>
        <w:t></w:t>
      </w:r>
      <w:r>
        <w:rPr>
          <w:rFonts w:hint="eastAsia"/>
        </w:rPr>
        <w:t>південного</w:t>
      </w:r>
      <w:r>
        <w:t></w:t>
      </w:r>
      <w:r>
        <w:rPr>
          <w:rFonts w:hint="eastAsia"/>
        </w:rPr>
        <w:t>узбережжя</w:t>
      </w:r>
      <w:r>
        <w:t></w:t>
      </w:r>
      <w:r>
        <w:rPr>
          <w:rFonts w:hint="eastAsia"/>
        </w:rPr>
        <w:t>Малої</w:t>
      </w:r>
      <w:r>
        <w:t></w:t>
      </w:r>
      <w:r>
        <w:rPr>
          <w:rFonts w:hint="eastAsia"/>
        </w:rPr>
        <w:t>Азії</w:t>
      </w:r>
      <w:r>
        <w:t></w:t>
      </w:r>
      <w:r>
        <w:rPr>
          <w:rFonts w:hint="eastAsia"/>
        </w:rPr>
        <w:t>–</w:t>
      </w:r>
      <w:r>
        <w:t></w:t>
      </w:r>
      <w:r>
        <w:rPr>
          <w:rFonts w:hint="eastAsia"/>
        </w:rPr>
        <w:t>Памфілії</w:t>
      </w:r>
      <w:r>
        <w:t></w:t>
      </w:r>
      <w:r>
        <w:t></w:t>
      </w:r>
      <w:r>
        <w:rPr>
          <w:rFonts w:hint="eastAsia"/>
        </w:rPr>
        <w:t>Лікії</w:t>
      </w:r>
      <w:r>
        <w:t></w:t>
      </w:r>
      <w:r>
        <w:rPr>
          <w:rFonts w:hint="eastAsia"/>
        </w:rPr>
        <w:t>та</w:t>
      </w:r>
      <w:r>
        <w:t></w:t>
      </w:r>
      <w:r>
        <w:rPr>
          <w:rFonts w:hint="eastAsia"/>
        </w:rPr>
        <w:t>більшої</w:t>
      </w:r>
      <w:r>
        <w:t></w:t>
      </w:r>
      <w:r>
        <w:rPr>
          <w:rFonts w:hint="eastAsia"/>
        </w:rPr>
        <w:t>частини</w:t>
      </w:r>
    </w:p>
    <w:p w:rsidR="00292F9A" w:rsidRDefault="00292F9A" w:rsidP="00292F9A">
      <w:r>
        <w:rPr>
          <w:rFonts w:hint="eastAsia"/>
        </w:rPr>
        <w:t>Карії</w:t>
      </w:r>
      <w:r>
        <w:t></w:t>
      </w:r>
      <w:r>
        <w:t></w:t>
      </w:r>
      <w:r>
        <w:t></w:t>
      </w:r>
      <w:r>
        <w:t></w:t>
      </w:r>
      <w:r>
        <w:t></w:t>
      </w:r>
      <w:r>
        <w:t></w:t>
      </w:r>
      <w:r>
        <w:rPr>
          <w:rFonts w:hint="eastAsia"/>
        </w:rPr>
        <w:t>р</w:t>
      </w:r>
      <w:r>
        <w:t></w:t>
      </w:r>
      <w:r>
        <w:t></w:t>
      </w:r>
      <w:r>
        <w:t></w:t>
      </w:r>
      <w:r>
        <w:t></w:t>
      </w:r>
      <w:r>
        <w:rPr>
          <w:rFonts w:hint="eastAsia"/>
        </w:rPr>
        <w:t>умовно</w:t>
      </w:r>
      <w:r>
        <w:t></w:t>
      </w:r>
      <w:r>
        <w:rPr>
          <w:rFonts w:hint="eastAsia"/>
        </w:rPr>
        <w:t>переможній</w:t>
      </w:r>
      <w:r>
        <w:t></w:t>
      </w:r>
      <w:r>
        <w:rPr>
          <w:rFonts w:hint="eastAsia"/>
        </w:rPr>
        <w:t>І</w:t>
      </w:r>
      <w:r>
        <w:t></w:t>
      </w:r>
      <w:r>
        <w:rPr>
          <w:rFonts w:hint="eastAsia"/>
        </w:rPr>
        <w:t>Сирійській</w:t>
      </w:r>
      <w:r>
        <w:t></w:t>
      </w:r>
      <w:r>
        <w:rPr>
          <w:rFonts w:hint="eastAsia"/>
        </w:rPr>
        <w:t>війні</w:t>
      </w:r>
      <w:r>
        <w:t></w:t>
      </w:r>
      <w:r>
        <w:t></w:t>
      </w:r>
      <w:r>
        <w:t></w:t>
      </w:r>
      <w:r>
        <w:t></w:t>
      </w:r>
      <w:r>
        <w:t></w:t>
      </w:r>
      <w:r>
        <w:t></w:t>
      </w:r>
      <w:r>
        <w:t></w:t>
      </w:r>
      <w:r>
        <w:t></w:t>
      </w:r>
      <w:r>
        <w:t></w:t>
      </w:r>
      <w:r>
        <w:t></w:t>
      </w:r>
      <w:r>
        <w:t></w:t>
      </w:r>
      <w:r>
        <w:t></w:t>
      </w:r>
      <w:r>
        <w:t></w:t>
      </w:r>
      <w:r>
        <w:t></w:t>
      </w:r>
      <w:r>
        <w:rPr>
          <w:rFonts w:hint="eastAsia"/>
        </w:rPr>
        <w:t>рр</w:t>
      </w:r>
      <w:r>
        <w:t></w:t>
      </w:r>
      <w:r>
        <w:t></w:t>
      </w:r>
      <w:r>
        <w:t></w:t>
      </w:r>
      <w:r>
        <w:t></w:t>
      </w:r>
      <w:r>
        <w:rPr>
          <w:rFonts w:hint="eastAsia"/>
        </w:rPr>
        <w:t>до</w:t>
      </w:r>
      <w:r>
        <w:t></w:t>
      </w:r>
      <w:r>
        <w:rPr>
          <w:rFonts w:hint="eastAsia"/>
        </w:rPr>
        <w:t>якої</w:t>
      </w:r>
      <w:r>
        <w:t></w:t>
      </w:r>
      <w:r>
        <w:rPr>
          <w:rFonts w:hint="eastAsia"/>
        </w:rPr>
        <w:t>я</w:t>
      </w:r>
    </w:p>
    <w:p w:rsidR="00292F9A" w:rsidRDefault="00292F9A" w:rsidP="00292F9A">
      <w:r>
        <w:rPr>
          <w:rFonts w:hint="eastAsia"/>
        </w:rPr>
        <w:t>включаю</w:t>
      </w:r>
      <w:r>
        <w:t></w:t>
      </w:r>
      <w:r>
        <w:rPr>
          <w:rFonts w:hint="eastAsia"/>
        </w:rPr>
        <w:t>й</w:t>
      </w:r>
      <w:r>
        <w:t></w:t>
      </w:r>
      <w:r>
        <w:rPr>
          <w:rFonts w:hint="eastAsia"/>
        </w:rPr>
        <w:t>антиєгипетську</w:t>
      </w:r>
      <w:r>
        <w:t></w:t>
      </w:r>
      <w:r>
        <w:rPr>
          <w:rFonts w:hint="eastAsia"/>
        </w:rPr>
        <w:t>кампанію</w:t>
      </w:r>
      <w:r>
        <w:t></w:t>
      </w:r>
      <w:r>
        <w:rPr>
          <w:rFonts w:hint="eastAsia"/>
        </w:rPr>
        <w:t>бунтівного</w:t>
      </w:r>
      <w:r>
        <w:t></w:t>
      </w:r>
      <w:r>
        <w:rPr>
          <w:rFonts w:hint="eastAsia"/>
        </w:rPr>
        <w:t>намісника</w:t>
      </w:r>
      <w:r>
        <w:t></w:t>
      </w:r>
      <w:r>
        <w:rPr>
          <w:rFonts w:hint="eastAsia"/>
        </w:rPr>
        <w:t>птолемеївської</w:t>
      </w:r>
      <w:r>
        <w:t></w:t>
      </w:r>
    </w:p>
    <w:p w:rsidR="00292F9A" w:rsidRDefault="00292F9A" w:rsidP="00292F9A">
      <w:r>
        <w:t></w:t>
      </w:r>
      <w:r>
        <w:t></w:t>
      </w:r>
      <w:r>
        <w:t></w:t>
      </w:r>
    </w:p>
    <w:p w:rsidR="00292F9A" w:rsidRDefault="00292F9A" w:rsidP="00292F9A">
      <w:r>
        <w:rPr>
          <w:rFonts w:hint="eastAsia"/>
        </w:rPr>
        <w:t>Киренаїки</w:t>
      </w:r>
      <w:r>
        <w:t></w:t>
      </w:r>
      <w:r>
        <w:rPr>
          <w:rFonts w:hint="eastAsia"/>
        </w:rPr>
        <w:t>Магаса</w:t>
      </w:r>
      <w:r>
        <w:t></w:t>
      </w:r>
      <w:r>
        <w:t></w:t>
      </w:r>
      <w:r>
        <w:rPr>
          <w:rFonts w:hint="eastAsia"/>
        </w:rPr>
        <w:t>і</w:t>
      </w:r>
      <w:r>
        <w:t></w:t>
      </w:r>
      <w:r>
        <w:rPr>
          <w:rFonts w:hint="eastAsia"/>
        </w:rPr>
        <w:t>вірогідно</w:t>
      </w:r>
      <w:r>
        <w:t></w:t>
      </w:r>
      <w:r>
        <w:rPr>
          <w:rFonts w:hint="eastAsia"/>
        </w:rPr>
        <w:t>–</w:t>
      </w:r>
      <w:r>
        <w:t></w:t>
      </w:r>
      <w:r>
        <w:rPr>
          <w:rFonts w:hint="eastAsia"/>
        </w:rPr>
        <w:t>у</w:t>
      </w:r>
      <w:r>
        <w:t></w:t>
      </w:r>
      <w:r>
        <w:rPr>
          <w:rFonts w:hint="eastAsia"/>
        </w:rPr>
        <w:t>південному</w:t>
      </w:r>
      <w:r>
        <w:t></w:t>
      </w:r>
      <w:r>
        <w:rPr>
          <w:rFonts w:hint="eastAsia"/>
        </w:rPr>
        <w:t>поході</w:t>
      </w:r>
      <w:r>
        <w:t></w:t>
      </w:r>
      <w:r>
        <w:rPr>
          <w:rFonts w:hint="eastAsia"/>
        </w:rPr>
        <w:t>проти</w:t>
      </w:r>
      <w:r>
        <w:t></w:t>
      </w:r>
      <w:r>
        <w:rPr>
          <w:rFonts w:hint="eastAsia"/>
        </w:rPr>
        <w:t>держави</w:t>
      </w:r>
      <w:r>
        <w:t></w:t>
      </w:r>
      <w:r>
        <w:rPr>
          <w:rFonts w:hint="eastAsia"/>
        </w:rPr>
        <w:t>Мерое</w:t>
      </w:r>
      <w:r>
        <w:t></w:t>
      </w:r>
      <w:r>
        <w:t></w:t>
      </w:r>
      <w:r>
        <w:t></w:t>
      </w:r>
      <w:r>
        <w:t></w:t>
      </w:r>
      <w:r>
        <w:rPr>
          <w:rFonts w:hint="eastAsia"/>
        </w:rPr>
        <w:t>ша</w:t>
      </w:r>
    </w:p>
    <w:p w:rsidR="00292F9A" w:rsidRDefault="00292F9A" w:rsidP="00292F9A">
      <w:r>
        <w:rPr>
          <w:rFonts w:hint="eastAsia"/>
        </w:rPr>
        <w:t>половина</w:t>
      </w:r>
      <w:r>
        <w:t></w:t>
      </w:r>
      <w:r>
        <w:t></w:t>
      </w:r>
      <w:r>
        <w:t></w:t>
      </w:r>
      <w:r>
        <w:t></w:t>
      </w:r>
      <w:r>
        <w:t></w:t>
      </w:r>
      <w:r>
        <w:rPr>
          <w:rFonts w:hint="eastAsia"/>
        </w:rPr>
        <w:t>х</w:t>
      </w:r>
      <w:r>
        <w:t></w:t>
      </w:r>
      <w:r>
        <w:rPr>
          <w:rFonts w:hint="eastAsia"/>
        </w:rPr>
        <w:t>рр</w:t>
      </w:r>
      <w:r>
        <w:t></w:t>
      </w:r>
      <w:r>
        <w:t></w:t>
      </w:r>
      <w:r>
        <w:t></w:t>
      </w:r>
      <w:r>
        <w:t></w:t>
      </w:r>
      <w:r>
        <w:rPr>
          <w:rFonts w:hint="eastAsia"/>
        </w:rPr>
        <w:t>При</w:t>
      </w:r>
      <w:r>
        <w:t></w:t>
      </w:r>
      <w:r>
        <w:rPr>
          <w:rFonts w:hint="eastAsia"/>
        </w:rPr>
        <w:t>цьому</w:t>
      </w:r>
      <w:r>
        <w:t></w:t>
      </w:r>
      <w:r>
        <w:rPr>
          <w:rFonts w:hint="eastAsia"/>
        </w:rPr>
        <w:t>ми</w:t>
      </w:r>
      <w:r>
        <w:t></w:t>
      </w:r>
      <w:r>
        <w:rPr>
          <w:rFonts w:hint="eastAsia"/>
        </w:rPr>
        <w:t>не</w:t>
      </w:r>
      <w:r>
        <w:t></w:t>
      </w:r>
      <w:r>
        <w:rPr>
          <w:rFonts w:hint="eastAsia"/>
        </w:rPr>
        <w:t>маємо</w:t>
      </w:r>
      <w:r>
        <w:t></w:t>
      </w:r>
      <w:r>
        <w:rPr>
          <w:rFonts w:hint="eastAsia"/>
        </w:rPr>
        <w:t>жодного</w:t>
      </w:r>
      <w:r>
        <w:t></w:t>
      </w:r>
      <w:r>
        <w:rPr>
          <w:rFonts w:hint="eastAsia"/>
        </w:rPr>
        <w:t>джерельного</w:t>
      </w:r>
      <w:r>
        <w:t></w:t>
      </w:r>
      <w:r>
        <w:rPr>
          <w:rFonts w:hint="eastAsia"/>
        </w:rPr>
        <w:t>свідчення</w:t>
      </w:r>
      <w:r>
        <w:t></w:t>
      </w:r>
      <w:r>
        <w:rPr>
          <w:rFonts w:hint="eastAsia"/>
        </w:rPr>
        <w:t>про</w:t>
      </w:r>
    </w:p>
    <w:p w:rsidR="00292F9A" w:rsidRDefault="00292F9A" w:rsidP="00292F9A">
      <w:r>
        <w:rPr>
          <w:rFonts w:hint="eastAsia"/>
        </w:rPr>
        <w:t>важливу</w:t>
      </w:r>
      <w:r>
        <w:t></w:t>
      </w:r>
      <w:r>
        <w:rPr>
          <w:rFonts w:hint="eastAsia"/>
        </w:rPr>
        <w:t>для</w:t>
      </w:r>
      <w:r>
        <w:t></w:t>
      </w:r>
      <w:r>
        <w:rPr>
          <w:rFonts w:hint="eastAsia"/>
        </w:rPr>
        <w:t>авторитету</w:t>
      </w:r>
      <w:r>
        <w:t></w:t>
      </w:r>
      <w:r>
        <w:rPr>
          <w:rFonts w:hint="eastAsia"/>
        </w:rPr>
        <w:t>басилевса</w:t>
      </w:r>
      <w:r>
        <w:t></w:t>
      </w:r>
      <w:r>
        <w:rPr>
          <w:rFonts w:hint="eastAsia"/>
        </w:rPr>
        <w:t>безпосередню</w:t>
      </w:r>
      <w:r>
        <w:t></w:t>
      </w:r>
      <w:r>
        <w:rPr>
          <w:rFonts w:hint="eastAsia"/>
        </w:rPr>
        <w:t>участь</w:t>
      </w:r>
      <w:r>
        <w:t></w:t>
      </w:r>
      <w:r>
        <w:rPr>
          <w:rFonts w:hint="eastAsia"/>
        </w:rPr>
        <w:t>Птолемея</w:t>
      </w:r>
      <w:r>
        <w:t></w:t>
      </w:r>
      <w:r>
        <w:rPr>
          <w:rFonts w:hint="eastAsia"/>
        </w:rPr>
        <w:t>ІІ</w:t>
      </w:r>
      <w:r>
        <w:t></w:t>
      </w:r>
      <w:r>
        <w:rPr>
          <w:rFonts w:hint="eastAsia"/>
        </w:rPr>
        <w:t>у</w:t>
      </w:r>
      <w:r>
        <w:t></w:t>
      </w:r>
      <w:r>
        <w:rPr>
          <w:rFonts w:hint="eastAsia"/>
        </w:rPr>
        <w:t>бойових</w:t>
      </w:r>
      <w:r>
        <w:t></w:t>
      </w:r>
      <w:r>
        <w:rPr>
          <w:rFonts w:hint="eastAsia"/>
        </w:rPr>
        <w:t>діях</w:t>
      </w:r>
      <w:r>
        <w:t></w:t>
      </w:r>
    </w:p>
    <w:p w:rsidR="00292F9A" w:rsidRDefault="00292F9A" w:rsidP="00292F9A">
      <w:r>
        <w:rPr>
          <w:rFonts w:hint="eastAsia"/>
        </w:rPr>
        <w:t>Після</w:t>
      </w:r>
      <w:r>
        <w:t></w:t>
      </w:r>
      <w:r>
        <w:rPr>
          <w:rFonts w:hint="eastAsia"/>
        </w:rPr>
        <w:t>того</w:t>
      </w:r>
      <w:r>
        <w:t></w:t>
      </w:r>
      <w:r>
        <w:rPr>
          <w:rFonts w:hint="eastAsia"/>
        </w:rPr>
        <w:t>ж</w:t>
      </w:r>
      <w:r>
        <w:t></w:t>
      </w:r>
      <w:r>
        <w:t></w:t>
      </w:r>
      <w:r>
        <w:rPr>
          <w:rFonts w:hint="eastAsia"/>
        </w:rPr>
        <w:t>як</w:t>
      </w:r>
      <w:r>
        <w:t></w:t>
      </w:r>
      <w:r>
        <w:rPr>
          <w:rFonts w:hint="eastAsia"/>
        </w:rPr>
        <w:t>зазначений</w:t>
      </w:r>
      <w:r>
        <w:t></w:t>
      </w:r>
      <w:r>
        <w:rPr>
          <w:rFonts w:hint="eastAsia"/>
        </w:rPr>
        <w:t>александрійський</w:t>
      </w:r>
      <w:r>
        <w:t></w:t>
      </w:r>
      <w:r>
        <w:rPr>
          <w:rFonts w:hint="eastAsia"/>
        </w:rPr>
        <w:t>володар</w:t>
      </w:r>
      <w:r>
        <w:t></w:t>
      </w:r>
      <w:r>
        <w:t></w:t>
      </w:r>
      <w:r>
        <w:rPr>
          <w:rFonts w:hint="eastAsia"/>
        </w:rPr>
        <w:t>уперше</w:t>
      </w:r>
      <w:r>
        <w:t></w:t>
      </w:r>
      <w:r>
        <w:rPr>
          <w:rFonts w:hint="eastAsia"/>
        </w:rPr>
        <w:t>в</w:t>
      </w:r>
      <w:r>
        <w:t></w:t>
      </w:r>
      <w:r>
        <w:rPr>
          <w:rFonts w:hint="eastAsia"/>
        </w:rPr>
        <w:t>елліністичній</w:t>
      </w:r>
    </w:p>
    <w:p w:rsidR="00292F9A" w:rsidRDefault="00292F9A" w:rsidP="00292F9A">
      <w:r>
        <w:rPr>
          <w:rFonts w:hint="eastAsia"/>
        </w:rPr>
        <w:t>практиці</w:t>
      </w:r>
      <w:r>
        <w:t></w:t>
      </w:r>
      <w:r>
        <w:t></w:t>
      </w:r>
      <w:r>
        <w:rPr>
          <w:rFonts w:hint="eastAsia"/>
        </w:rPr>
        <w:t>інспірував</w:t>
      </w:r>
      <w:r>
        <w:t></w:t>
      </w:r>
      <w:r>
        <w:rPr>
          <w:rFonts w:hint="eastAsia"/>
        </w:rPr>
        <w:t>своє</w:t>
      </w:r>
      <w:r>
        <w:t></w:t>
      </w:r>
      <w:r>
        <w:rPr>
          <w:rFonts w:hint="eastAsia"/>
        </w:rPr>
        <w:t>прижиттєве</w:t>
      </w:r>
      <w:r>
        <w:t></w:t>
      </w:r>
      <w:r>
        <w:rPr>
          <w:rFonts w:hint="eastAsia"/>
        </w:rPr>
        <w:t>обожнення</w:t>
      </w:r>
      <w:r>
        <w:t></w:t>
      </w:r>
      <w:r>
        <w:rPr>
          <w:rFonts w:hint="eastAsia"/>
        </w:rPr>
        <w:t>у</w:t>
      </w:r>
      <w:r>
        <w:t></w:t>
      </w:r>
      <w:r>
        <w:rPr>
          <w:rFonts w:hint="eastAsia"/>
        </w:rPr>
        <w:t>межах</w:t>
      </w:r>
      <w:r>
        <w:t></w:t>
      </w:r>
      <w:r>
        <w:rPr>
          <w:rFonts w:hint="eastAsia"/>
        </w:rPr>
        <w:t>державного</w:t>
      </w:r>
      <w:r>
        <w:t></w:t>
      </w:r>
      <w:r>
        <w:rPr>
          <w:rFonts w:hint="eastAsia"/>
        </w:rPr>
        <w:t>культу</w:t>
      </w:r>
    </w:p>
    <w:p w:rsidR="00292F9A" w:rsidRDefault="00292F9A" w:rsidP="00292F9A">
      <w:r>
        <w:rPr>
          <w:rFonts w:hint="eastAsia"/>
        </w:rPr>
        <w:t>правителя</w:t>
      </w:r>
      <w:r>
        <w:t></w:t>
      </w:r>
      <w:r>
        <w:t></w:t>
      </w:r>
      <w:r>
        <w:t></w:t>
      </w:r>
      <w:r>
        <w:t></w:t>
      </w:r>
      <w:r>
        <w:t></w:t>
      </w:r>
      <w:r>
        <w:t></w:t>
      </w:r>
      <w:r>
        <w:t></w:t>
      </w:r>
      <w:r>
        <w:t></w:t>
      </w:r>
      <w:r>
        <w:t></w:t>
      </w:r>
      <w:r>
        <w:t></w:t>
      </w:r>
      <w:r>
        <w:rPr>
          <w:rFonts w:hint="eastAsia"/>
        </w:rPr>
        <w:t>р</w:t>
      </w:r>
      <w:r>
        <w:t></w:t>
      </w:r>
      <w:r>
        <w:t></w:t>
      </w:r>
      <w:r>
        <w:t></w:t>
      </w:r>
      <w:r>
        <w:t></w:t>
      </w:r>
      <w:r>
        <w:rPr>
          <w:rFonts w:hint="eastAsia"/>
        </w:rPr>
        <w:t>він</w:t>
      </w:r>
      <w:r>
        <w:t></w:t>
      </w:r>
      <w:r>
        <w:rPr>
          <w:rFonts w:hint="eastAsia"/>
        </w:rPr>
        <w:t>майже</w:t>
      </w:r>
      <w:r>
        <w:t></w:t>
      </w:r>
      <w:r>
        <w:rPr>
          <w:rFonts w:hint="eastAsia"/>
        </w:rPr>
        <w:t>повністю</w:t>
      </w:r>
      <w:r>
        <w:t></w:t>
      </w:r>
      <w:r>
        <w:rPr>
          <w:rFonts w:hint="eastAsia"/>
        </w:rPr>
        <w:t>відмовився</w:t>
      </w:r>
      <w:r>
        <w:t></w:t>
      </w:r>
      <w:r>
        <w:rPr>
          <w:rFonts w:hint="eastAsia"/>
        </w:rPr>
        <w:t>від</w:t>
      </w:r>
      <w:r>
        <w:t></w:t>
      </w:r>
      <w:r>
        <w:rPr>
          <w:rFonts w:hint="eastAsia"/>
        </w:rPr>
        <w:t>участі</w:t>
      </w:r>
      <w:r>
        <w:t></w:t>
      </w:r>
      <w:r>
        <w:rPr>
          <w:rFonts w:hint="eastAsia"/>
        </w:rPr>
        <w:t>у</w:t>
      </w:r>
      <w:r>
        <w:t></w:t>
      </w:r>
      <w:r>
        <w:rPr>
          <w:rFonts w:hint="eastAsia"/>
        </w:rPr>
        <w:t>військових</w:t>
      </w:r>
    </w:p>
    <w:p w:rsidR="00292F9A" w:rsidRDefault="00292F9A" w:rsidP="00292F9A">
      <w:r>
        <w:rPr>
          <w:rFonts w:hint="eastAsia"/>
        </w:rPr>
        <w:t>виправах</w:t>
      </w:r>
      <w:r>
        <w:t></w:t>
      </w:r>
      <w:r>
        <w:t></w:t>
      </w:r>
      <w:r>
        <w:rPr>
          <w:rFonts w:hint="eastAsia"/>
        </w:rPr>
        <w:t>Хоча</w:t>
      </w:r>
      <w:r>
        <w:t></w:t>
      </w:r>
      <w:r>
        <w:rPr>
          <w:rFonts w:hint="eastAsia"/>
        </w:rPr>
        <w:t>протягом</w:t>
      </w:r>
      <w:r>
        <w:t></w:t>
      </w:r>
      <w:r>
        <w:rPr>
          <w:rFonts w:hint="eastAsia"/>
        </w:rPr>
        <w:t>наступних</w:t>
      </w:r>
      <w:r>
        <w:t></w:t>
      </w:r>
      <w:r>
        <w:t></w:t>
      </w:r>
      <w:r>
        <w:t></w:t>
      </w:r>
      <w:r>
        <w:t></w:t>
      </w:r>
      <w:r>
        <w:rPr>
          <w:rFonts w:hint="eastAsia"/>
        </w:rPr>
        <w:t>ти</w:t>
      </w:r>
      <w:r>
        <w:t></w:t>
      </w:r>
      <w:r>
        <w:rPr>
          <w:rFonts w:hint="eastAsia"/>
        </w:rPr>
        <w:t>років</w:t>
      </w:r>
      <w:r>
        <w:t></w:t>
      </w:r>
      <w:r>
        <w:rPr>
          <w:rFonts w:hint="eastAsia"/>
        </w:rPr>
        <w:t>правління</w:t>
      </w:r>
      <w:r>
        <w:t></w:t>
      </w:r>
      <w:r>
        <w:rPr>
          <w:rFonts w:hint="eastAsia"/>
        </w:rPr>
        <w:t>Птолемея</w:t>
      </w:r>
      <w:r>
        <w:t></w:t>
      </w:r>
      <w:r>
        <w:rPr>
          <w:rFonts w:hint="eastAsia"/>
        </w:rPr>
        <w:t>ІІ</w:t>
      </w:r>
      <w:r>
        <w:t></w:t>
      </w:r>
      <w:r>
        <w:rPr>
          <w:rFonts w:hint="eastAsia"/>
        </w:rPr>
        <w:t>його</w:t>
      </w:r>
      <w:r>
        <w:t></w:t>
      </w:r>
      <w:r>
        <w:rPr>
          <w:rFonts w:hint="eastAsia"/>
        </w:rPr>
        <w:t>держава</w:t>
      </w:r>
    </w:p>
    <w:p w:rsidR="00292F9A" w:rsidRDefault="00292F9A" w:rsidP="00292F9A">
      <w:r>
        <w:rPr>
          <w:rFonts w:hint="eastAsia"/>
        </w:rPr>
        <w:t>брала</w:t>
      </w:r>
      <w:r>
        <w:t></w:t>
      </w:r>
      <w:r>
        <w:rPr>
          <w:rFonts w:hint="eastAsia"/>
        </w:rPr>
        <w:t>участь</w:t>
      </w:r>
      <w:r>
        <w:t></w:t>
      </w:r>
      <w:r>
        <w:rPr>
          <w:rFonts w:hint="eastAsia"/>
        </w:rPr>
        <w:t>у</w:t>
      </w:r>
      <w:r>
        <w:t></w:t>
      </w:r>
      <w:r>
        <w:rPr>
          <w:rFonts w:hint="eastAsia"/>
        </w:rPr>
        <w:t>трьох</w:t>
      </w:r>
      <w:r>
        <w:t></w:t>
      </w:r>
      <w:r>
        <w:rPr>
          <w:rFonts w:hint="eastAsia"/>
        </w:rPr>
        <w:t>військових</w:t>
      </w:r>
      <w:r>
        <w:t></w:t>
      </w:r>
      <w:r>
        <w:rPr>
          <w:rFonts w:hint="eastAsia"/>
        </w:rPr>
        <w:t>конфліктах</w:t>
      </w:r>
      <w:r>
        <w:t></w:t>
      </w:r>
      <w:r>
        <w:rPr>
          <w:rFonts w:hint="eastAsia"/>
        </w:rPr>
        <w:t>–</w:t>
      </w:r>
      <w:r>
        <w:t></w:t>
      </w:r>
      <w:r>
        <w:rPr>
          <w:rFonts w:hint="eastAsia"/>
        </w:rPr>
        <w:t>Хремонідовій</w:t>
      </w:r>
      <w:r>
        <w:t></w:t>
      </w:r>
      <w:r>
        <w:rPr>
          <w:rFonts w:hint="eastAsia"/>
        </w:rPr>
        <w:t>війні</w:t>
      </w:r>
      <w:r>
        <w:t></w:t>
      </w:r>
      <w:r>
        <w:t></w:t>
      </w:r>
      <w:r>
        <w:t></w:t>
      </w:r>
      <w:r>
        <w:t></w:t>
      </w:r>
      <w:r>
        <w:t></w:t>
      </w:r>
      <w:r>
        <w:t></w:t>
      </w:r>
      <w:r>
        <w:t></w:t>
      </w:r>
      <w:r>
        <w:t></w:t>
      </w:r>
      <w:r>
        <w:t></w:t>
      </w:r>
      <w:r>
        <w:t></w:t>
      </w:r>
      <w:r>
        <w:t></w:t>
      </w:r>
      <w:r>
        <w:t></w:t>
      </w:r>
      <w:r>
        <w:t></w:t>
      </w:r>
      <w:r>
        <w:t></w:t>
      </w:r>
      <w:r>
        <w:rPr>
          <w:rFonts w:hint="eastAsia"/>
        </w:rPr>
        <w:t>рр</w:t>
      </w:r>
      <w:r>
        <w:t></w:t>
      </w:r>
      <w:r>
        <w:t></w:t>
      </w:r>
      <w:r>
        <w:t></w:t>
      </w:r>
    </w:p>
    <w:p w:rsidR="00292F9A" w:rsidRDefault="00292F9A" w:rsidP="00292F9A">
      <w:r>
        <w:rPr>
          <w:rFonts w:hint="eastAsia"/>
        </w:rPr>
        <w:t>ІІ</w:t>
      </w:r>
      <w:r>
        <w:t></w:t>
      </w:r>
      <w:r>
        <w:rPr>
          <w:rFonts w:hint="eastAsia"/>
        </w:rPr>
        <w:t>Сирійській</w:t>
      </w:r>
      <w:r>
        <w:t></w:t>
      </w:r>
      <w:r>
        <w:rPr>
          <w:rFonts w:hint="eastAsia"/>
        </w:rPr>
        <w:t>війні</w:t>
      </w:r>
      <w:r>
        <w:t></w:t>
      </w:r>
      <w:r>
        <w:t></w:t>
      </w:r>
      <w:r>
        <w:t></w:t>
      </w:r>
      <w:r>
        <w:t></w:t>
      </w:r>
      <w:r>
        <w:t></w:t>
      </w:r>
      <w:r>
        <w:t></w:t>
      </w:r>
      <w:r>
        <w:t></w:t>
      </w:r>
      <w:r>
        <w:t></w:t>
      </w:r>
      <w:r>
        <w:t></w:t>
      </w:r>
      <w:r>
        <w:t></w:t>
      </w:r>
      <w:r>
        <w:rPr>
          <w:rFonts w:hint="eastAsia"/>
        </w:rPr>
        <w:t>рр</w:t>
      </w:r>
      <w:r>
        <w:t></w:t>
      </w:r>
      <w:r>
        <w:t></w:t>
      </w:r>
      <w:r>
        <w:t></w:t>
      </w:r>
      <w:r>
        <w:rPr>
          <w:rFonts w:hint="eastAsia"/>
        </w:rPr>
        <w:t>та</w:t>
      </w:r>
      <w:r>
        <w:t></w:t>
      </w:r>
      <w:r>
        <w:rPr>
          <w:rFonts w:hint="eastAsia"/>
        </w:rPr>
        <w:t>боротьбі</w:t>
      </w:r>
      <w:r>
        <w:t></w:t>
      </w:r>
      <w:r>
        <w:rPr>
          <w:rFonts w:hint="eastAsia"/>
        </w:rPr>
        <w:t>за</w:t>
      </w:r>
      <w:r>
        <w:t></w:t>
      </w:r>
      <w:r>
        <w:rPr>
          <w:rFonts w:hint="eastAsia"/>
        </w:rPr>
        <w:t>повернення</w:t>
      </w:r>
      <w:r>
        <w:t></w:t>
      </w:r>
      <w:r>
        <w:rPr>
          <w:rFonts w:hint="eastAsia"/>
        </w:rPr>
        <w:t>контролю</w:t>
      </w:r>
      <w:r>
        <w:t></w:t>
      </w:r>
      <w:r>
        <w:rPr>
          <w:rFonts w:hint="eastAsia"/>
        </w:rPr>
        <w:t>над</w:t>
      </w:r>
      <w:r>
        <w:t></w:t>
      </w:r>
      <w:r>
        <w:rPr>
          <w:rFonts w:hint="eastAsia"/>
        </w:rPr>
        <w:t>Кікладами</w:t>
      </w:r>
    </w:p>
    <w:p w:rsidR="00292F9A" w:rsidRDefault="00292F9A" w:rsidP="00292F9A">
      <w:r>
        <w:t></w:t>
      </w:r>
      <w:r>
        <w:t></w:t>
      </w:r>
      <w:r>
        <w:t></w:t>
      </w:r>
      <w:r>
        <w:t></w:t>
      </w:r>
      <w:r>
        <w:t></w:t>
      </w:r>
      <w:r>
        <w:t></w:t>
      </w:r>
      <w:r>
        <w:t></w:t>
      </w:r>
      <w:r>
        <w:t></w:t>
      </w:r>
      <w:r>
        <w:t></w:t>
      </w:r>
      <w:r>
        <w:rPr>
          <w:rFonts w:hint="eastAsia"/>
        </w:rPr>
        <w:t>р</w:t>
      </w:r>
      <w:r>
        <w:t></w:t>
      </w:r>
      <w:r>
        <w:t></w:t>
      </w:r>
      <w:r>
        <w:t></w:t>
      </w:r>
      <w:r>
        <w:t></w:t>
      </w:r>
      <w:r>
        <w:rPr>
          <w:rFonts w:hint="eastAsia"/>
        </w:rPr>
        <w:t>сам</w:t>
      </w:r>
      <w:r>
        <w:t></w:t>
      </w:r>
      <w:r>
        <w:rPr>
          <w:rFonts w:hint="eastAsia"/>
        </w:rPr>
        <w:t>монарх</w:t>
      </w:r>
      <w:r>
        <w:t></w:t>
      </w:r>
      <w:r>
        <w:rPr>
          <w:rFonts w:hint="eastAsia"/>
        </w:rPr>
        <w:t>очолив</w:t>
      </w:r>
      <w:r>
        <w:t></w:t>
      </w:r>
      <w:r>
        <w:rPr>
          <w:rFonts w:hint="eastAsia"/>
        </w:rPr>
        <w:t>власне</w:t>
      </w:r>
      <w:r>
        <w:t></w:t>
      </w:r>
      <w:r>
        <w:rPr>
          <w:rFonts w:hint="eastAsia"/>
        </w:rPr>
        <w:t>військо</w:t>
      </w:r>
      <w:r>
        <w:t></w:t>
      </w:r>
      <w:r>
        <w:rPr>
          <w:rFonts w:hint="eastAsia"/>
        </w:rPr>
        <w:t>лише</w:t>
      </w:r>
      <w:r>
        <w:t></w:t>
      </w:r>
      <w:r>
        <w:rPr>
          <w:rFonts w:hint="eastAsia"/>
        </w:rPr>
        <w:t>одного</w:t>
      </w:r>
      <w:r>
        <w:t></w:t>
      </w:r>
      <w:r>
        <w:rPr>
          <w:rFonts w:hint="eastAsia"/>
        </w:rPr>
        <w:t>разу</w:t>
      </w:r>
      <w:r>
        <w:t></w:t>
      </w:r>
      <w:r>
        <w:t></w:t>
      </w:r>
      <w:r>
        <w:rPr>
          <w:rFonts w:hint="eastAsia"/>
        </w:rPr>
        <w:t>Сталося</w:t>
      </w:r>
      <w:r>
        <w:t></w:t>
      </w:r>
      <w:r>
        <w:rPr>
          <w:rFonts w:hint="eastAsia"/>
        </w:rPr>
        <w:t>це</w:t>
      </w:r>
      <w:r>
        <w:t></w:t>
      </w:r>
      <w:r>
        <w:rPr>
          <w:rFonts w:hint="eastAsia"/>
        </w:rPr>
        <w:t>під</w:t>
      </w:r>
      <w:r>
        <w:t></w:t>
      </w:r>
      <w:r>
        <w:rPr>
          <w:rFonts w:hint="eastAsia"/>
        </w:rPr>
        <w:t>час</w:t>
      </w:r>
    </w:p>
    <w:p w:rsidR="00292F9A" w:rsidRDefault="00292F9A" w:rsidP="00292F9A">
      <w:r>
        <w:rPr>
          <w:rFonts w:hint="eastAsia"/>
        </w:rPr>
        <w:t>сирійської</w:t>
      </w:r>
      <w:r>
        <w:t></w:t>
      </w:r>
      <w:r>
        <w:rPr>
          <w:rFonts w:hint="eastAsia"/>
        </w:rPr>
        <w:t>кампанії</w:t>
      </w:r>
      <w:r>
        <w:t></w:t>
      </w:r>
      <w:r>
        <w:t></w:t>
      </w:r>
      <w:r>
        <w:t></w:t>
      </w:r>
      <w:r>
        <w:t></w:t>
      </w:r>
      <w:r>
        <w:t></w:t>
      </w:r>
      <w:r>
        <w:t></w:t>
      </w:r>
      <w:r>
        <w:t></w:t>
      </w:r>
      <w:r>
        <w:t></w:t>
      </w:r>
      <w:r>
        <w:t></w:t>
      </w:r>
      <w:r>
        <w:rPr>
          <w:rFonts w:hint="eastAsia"/>
        </w:rPr>
        <w:t>р</w:t>
      </w:r>
      <w:r>
        <w:t></w:t>
      </w:r>
      <w:r>
        <w:t></w:t>
      </w:r>
      <w:r>
        <w:t></w:t>
      </w:r>
      <w:r>
        <w:rPr>
          <w:rFonts w:hint="eastAsia"/>
        </w:rPr>
        <w:t>яка</w:t>
      </w:r>
      <w:r>
        <w:t></w:t>
      </w:r>
      <w:r>
        <w:rPr>
          <w:rFonts w:hint="eastAsia"/>
        </w:rPr>
        <w:t>мала</w:t>
      </w:r>
      <w:r>
        <w:t></w:t>
      </w:r>
      <w:r>
        <w:rPr>
          <w:rFonts w:hint="eastAsia"/>
        </w:rPr>
        <w:t>місце</w:t>
      </w:r>
      <w:r>
        <w:t></w:t>
      </w:r>
      <w:r>
        <w:rPr>
          <w:rFonts w:hint="eastAsia"/>
        </w:rPr>
        <w:t>в</w:t>
      </w:r>
      <w:r>
        <w:t></w:t>
      </w:r>
      <w:r>
        <w:rPr>
          <w:rFonts w:hint="eastAsia"/>
        </w:rPr>
        <w:t>перебігу</w:t>
      </w:r>
      <w:r>
        <w:t></w:t>
      </w:r>
      <w:r>
        <w:rPr>
          <w:rFonts w:hint="eastAsia"/>
        </w:rPr>
        <w:t>вищезгаданої</w:t>
      </w:r>
      <w:r>
        <w:t></w:t>
      </w:r>
      <w:r>
        <w:rPr>
          <w:rFonts w:hint="eastAsia"/>
        </w:rPr>
        <w:t>ІІ</w:t>
      </w:r>
      <w:r>
        <w:t></w:t>
      </w:r>
      <w:r>
        <w:rPr>
          <w:rFonts w:hint="eastAsia"/>
        </w:rPr>
        <w:t>Сирійської</w:t>
      </w:r>
    </w:p>
    <w:p w:rsidR="00292F9A" w:rsidRDefault="00292F9A" w:rsidP="00292F9A">
      <w:r>
        <w:rPr>
          <w:rFonts w:hint="eastAsia"/>
        </w:rPr>
        <w:t>війни</w:t>
      </w:r>
      <w:r>
        <w:t></w:t>
      </w:r>
      <w:r>
        <w:t></w:t>
      </w:r>
      <w:r>
        <w:rPr>
          <w:rFonts w:hint="eastAsia"/>
        </w:rPr>
        <w:t>Зрештою</w:t>
      </w:r>
      <w:r>
        <w:t></w:t>
      </w:r>
      <w:r>
        <w:t></w:t>
      </w:r>
      <w:r>
        <w:rPr>
          <w:rFonts w:hint="eastAsia"/>
        </w:rPr>
        <w:t>Птолемей</w:t>
      </w:r>
      <w:r>
        <w:t></w:t>
      </w:r>
      <w:r>
        <w:rPr>
          <w:rFonts w:hint="eastAsia"/>
        </w:rPr>
        <w:t>ІІ</w:t>
      </w:r>
      <w:r>
        <w:t></w:t>
      </w:r>
      <w:r>
        <w:rPr>
          <w:rFonts w:hint="eastAsia"/>
        </w:rPr>
        <w:t>не</w:t>
      </w:r>
      <w:r>
        <w:t></w:t>
      </w:r>
      <w:r>
        <w:rPr>
          <w:rFonts w:hint="eastAsia"/>
        </w:rPr>
        <w:t>лише</w:t>
      </w:r>
      <w:r>
        <w:t></w:t>
      </w:r>
      <w:r>
        <w:rPr>
          <w:rFonts w:hint="eastAsia"/>
        </w:rPr>
        <w:t>зберіг</w:t>
      </w:r>
      <w:r>
        <w:t></w:t>
      </w:r>
      <w:r>
        <w:t></w:t>
      </w:r>
      <w:r>
        <w:rPr>
          <w:rFonts w:hint="eastAsia"/>
        </w:rPr>
        <w:t>а</w:t>
      </w:r>
      <w:r>
        <w:t></w:t>
      </w:r>
      <w:r>
        <w:rPr>
          <w:rFonts w:hint="eastAsia"/>
        </w:rPr>
        <w:t>й</w:t>
      </w:r>
      <w:r>
        <w:t></w:t>
      </w:r>
      <w:r>
        <w:rPr>
          <w:rFonts w:hint="eastAsia"/>
        </w:rPr>
        <w:t>примножив</w:t>
      </w:r>
      <w:r>
        <w:t></w:t>
      </w:r>
      <w:r>
        <w:rPr>
          <w:rFonts w:hint="eastAsia"/>
        </w:rPr>
        <w:t>батькові</w:t>
      </w:r>
      <w:r>
        <w:t></w:t>
      </w:r>
      <w:r>
        <w:rPr>
          <w:rFonts w:hint="eastAsia"/>
        </w:rPr>
        <w:t>територіальні</w:t>
      </w:r>
    </w:p>
    <w:p w:rsidR="00292F9A" w:rsidRDefault="00292F9A" w:rsidP="00292F9A">
      <w:r>
        <w:rPr>
          <w:rFonts w:hint="eastAsia"/>
        </w:rPr>
        <w:t>надбання</w:t>
      </w:r>
      <w:r>
        <w:t></w:t>
      </w:r>
      <w:r>
        <w:t></w:t>
      </w:r>
      <w:r>
        <w:rPr>
          <w:rFonts w:hint="eastAsia"/>
        </w:rPr>
        <w:t>На</w:t>
      </w:r>
      <w:r>
        <w:t></w:t>
      </w:r>
      <w:r>
        <w:rPr>
          <w:rFonts w:hint="eastAsia"/>
        </w:rPr>
        <w:t>момент</w:t>
      </w:r>
      <w:r>
        <w:t></w:t>
      </w:r>
      <w:r>
        <w:rPr>
          <w:rFonts w:hint="eastAsia"/>
        </w:rPr>
        <w:t>смерті</w:t>
      </w:r>
      <w:r>
        <w:t></w:t>
      </w:r>
      <w:r>
        <w:rPr>
          <w:rFonts w:hint="eastAsia"/>
        </w:rPr>
        <w:t>монарха</w:t>
      </w:r>
      <w:r>
        <w:t></w:t>
      </w:r>
      <w:r>
        <w:rPr>
          <w:rFonts w:hint="eastAsia"/>
        </w:rPr>
        <w:t>до</w:t>
      </w:r>
      <w:r>
        <w:t></w:t>
      </w:r>
      <w:r>
        <w:rPr>
          <w:rFonts w:hint="eastAsia"/>
        </w:rPr>
        <w:t>них</w:t>
      </w:r>
      <w:r>
        <w:t></w:t>
      </w:r>
      <w:r>
        <w:rPr>
          <w:rFonts w:hint="eastAsia"/>
        </w:rPr>
        <w:t>було</w:t>
      </w:r>
      <w:r>
        <w:t></w:t>
      </w:r>
      <w:r>
        <w:rPr>
          <w:rFonts w:hint="eastAsia"/>
        </w:rPr>
        <w:t>долучено</w:t>
      </w:r>
      <w:r>
        <w:t></w:t>
      </w:r>
      <w:r>
        <w:rPr>
          <w:rFonts w:hint="eastAsia"/>
        </w:rPr>
        <w:t>Лікію</w:t>
      </w:r>
      <w:r>
        <w:t></w:t>
      </w:r>
      <w:r>
        <w:t></w:t>
      </w:r>
      <w:r>
        <w:rPr>
          <w:rFonts w:hint="eastAsia"/>
        </w:rPr>
        <w:t>південно</w:t>
      </w:r>
      <w:r>
        <w:t></w:t>
      </w:r>
      <w:r>
        <w:rPr>
          <w:rFonts w:hint="eastAsia"/>
        </w:rPr>
        <w:t>східну</w:t>
      </w:r>
    </w:p>
    <w:p w:rsidR="00292F9A" w:rsidRDefault="00292F9A" w:rsidP="00292F9A">
      <w:r>
        <w:rPr>
          <w:rFonts w:hint="eastAsia"/>
        </w:rPr>
        <w:t>Карію</w:t>
      </w:r>
      <w:r>
        <w:t></w:t>
      </w:r>
      <w:r>
        <w:t></w:t>
      </w:r>
      <w:r>
        <w:rPr>
          <w:rFonts w:hint="eastAsia"/>
        </w:rPr>
        <w:t>острів</w:t>
      </w:r>
      <w:r>
        <w:t></w:t>
      </w:r>
      <w:r>
        <w:rPr>
          <w:rFonts w:hint="eastAsia"/>
        </w:rPr>
        <w:t>Кос</w:t>
      </w:r>
      <w:r>
        <w:t></w:t>
      </w:r>
      <w:r>
        <w:t></w:t>
      </w:r>
      <w:r>
        <w:rPr>
          <w:rFonts w:hint="eastAsia"/>
        </w:rPr>
        <w:t>критський</w:t>
      </w:r>
      <w:r>
        <w:t></w:t>
      </w:r>
      <w:r>
        <w:rPr>
          <w:rFonts w:hint="eastAsia"/>
        </w:rPr>
        <w:t>Ітан</w:t>
      </w:r>
      <w:r>
        <w:t></w:t>
      </w:r>
      <w:r>
        <w:t></w:t>
      </w:r>
      <w:r>
        <w:rPr>
          <w:rFonts w:hint="eastAsia"/>
        </w:rPr>
        <w:t>низку</w:t>
      </w:r>
      <w:r>
        <w:t></w:t>
      </w:r>
      <w:r>
        <w:rPr>
          <w:rFonts w:hint="eastAsia"/>
        </w:rPr>
        <w:t>опірних</w:t>
      </w:r>
      <w:r>
        <w:t></w:t>
      </w:r>
      <w:r>
        <w:rPr>
          <w:rFonts w:hint="eastAsia"/>
        </w:rPr>
        <w:t>пунктів</w:t>
      </w:r>
      <w:r>
        <w:t></w:t>
      </w:r>
      <w:r>
        <w:rPr>
          <w:rFonts w:hint="eastAsia"/>
        </w:rPr>
        <w:t>у</w:t>
      </w:r>
      <w:r>
        <w:t></w:t>
      </w:r>
      <w:r>
        <w:rPr>
          <w:rFonts w:hint="eastAsia"/>
        </w:rPr>
        <w:t>районі</w:t>
      </w:r>
      <w:r>
        <w:t></w:t>
      </w:r>
      <w:r>
        <w:rPr>
          <w:rFonts w:hint="eastAsia"/>
        </w:rPr>
        <w:t>Північносхідного</w:t>
      </w:r>
      <w:r>
        <w:t></w:t>
      </w:r>
      <w:r>
        <w:rPr>
          <w:rFonts w:hint="eastAsia"/>
        </w:rPr>
        <w:t>Пелопоннесу</w:t>
      </w:r>
      <w:r>
        <w:t></w:t>
      </w:r>
      <w:r>
        <w:t></w:t>
      </w:r>
      <w:r>
        <w:rPr>
          <w:rFonts w:hint="eastAsia"/>
        </w:rPr>
        <w:t>а</w:t>
      </w:r>
      <w:r>
        <w:t></w:t>
      </w:r>
      <w:r>
        <w:rPr>
          <w:rFonts w:hint="eastAsia"/>
        </w:rPr>
        <w:t>також</w:t>
      </w:r>
      <w:r>
        <w:t></w:t>
      </w:r>
      <w:r>
        <w:rPr>
          <w:rFonts w:hint="eastAsia"/>
        </w:rPr>
        <w:t>території</w:t>
      </w:r>
      <w:r>
        <w:t></w:t>
      </w:r>
      <w:r>
        <w:t></w:t>
      </w:r>
      <w:r>
        <w:rPr>
          <w:rFonts w:hint="eastAsia"/>
        </w:rPr>
        <w:t>розташовані</w:t>
      </w:r>
      <w:r>
        <w:t></w:t>
      </w:r>
      <w:r>
        <w:rPr>
          <w:rFonts w:hint="eastAsia"/>
        </w:rPr>
        <w:t>на</w:t>
      </w:r>
      <w:r>
        <w:t></w:t>
      </w:r>
      <w:r>
        <w:rPr>
          <w:rFonts w:hint="eastAsia"/>
        </w:rPr>
        <w:t>південь</w:t>
      </w:r>
      <w:r>
        <w:t></w:t>
      </w:r>
      <w:r>
        <w:rPr>
          <w:rFonts w:hint="eastAsia"/>
        </w:rPr>
        <w:t>від</w:t>
      </w:r>
      <w:r>
        <w:t></w:t>
      </w:r>
      <w:r>
        <w:rPr>
          <w:rFonts w:hint="eastAsia"/>
        </w:rPr>
        <w:t>першого</w:t>
      </w:r>
    </w:p>
    <w:p w:rsidR="00292F9A" w:rsidRDefault="00292F9A" w:rsidP="00292F9A">
      <w:r>
        <w:rPr>
          <w:rFonts w:hint="eastAsia"/>
        </w:rPr>
        <w:t>нільського</w:t>
      </w:r>
      <w:r>
        <w:t></w:t>
      </w:r>
      <w:r>
        <w:rPr>
          <w:rFonts w:hint="eastAsia"/>
        </w:rPr>
        <w:t>порогу</w:t>
      </w:r>
      <w:r>
        <w:t></w:t>
      </w:r>
      <w:r>
        <w:rPr>
          <w:rFonts w:hint="eastAsia"/>
        </w:rPr>
        <w:t>та</w:t>
      </w:r>
      <w:r>
        <w:t></w:t>
      </w:r>
      <w:r>
        <w:rPr>
          <w:rFonts w:hint="eastAsia"/>
        </w:rPr>
        <w:t>на</w:t>
      </w:r>
      <w:r>
        <w:t></w:t>
      </w:r>
      <w:r>
        <w:rPr>
          <w:rFonts w:hint="eastAsia"/>
        </w:rPr>
        <w:t>узбережжі</w:t>
      </w:r>
      <w:r>
        <w:t></w:t>
      </w:r>
      <w:r>
        <w:rPr>
          <w:rFonts w:hint="eastAsia"/>
        </w:rPr>
        <w:t>Червоного</w:t>
      </w:r>
      <w:r>
        <w:t></w:t>
      </w:r>
      <w:r>
        <w:rPr>
          <w:rFonts w:hint="eastAsia"/>
        </w:rPr>
        <w:t>моря</w:t>
      </w:r>
      <w:r>
        <w:t></w:t>
      </w:r>
    </w:p>
    <w:p w:rsidR="00292F9A" w:rsidRDefault="00292F9A" w:rsidP="00292F9A">
      <w:r>
        <w:rPr>
          <w:rFonts w:hint="eastAsia"/>
        </w:rPr>
        <w:t>Отже</w:t>
      </w:r>
      <w:r>
        <w:t></w:t>
      </w:r>
      <w:r>
        <w:t></w:t>
      </w:r>
      <w:r>
        <w:rPr>
          <w:rFonts w:hint="eastAsia"/>
        </w:rPr>
        <w:t>саме</w:t>
      </w:r>
      <w:r>
        <w:t></w:t>
      </w:r>
      <w:r>
        <w:rPr>
          <w:rFonts w:hint="eastAsia"/>
        </w:rPr>
        <w:t>за</w:t>
      </w:r>
      <w:r>
        <w:t></w:t>
      </w:r>
      <w:r>
        <w:rPr>
          <w:rFonts w:hint="eastAsia"/>
        </w:rPr>
        <w:t>царювання</w:t>
      </w:r>
      <w:r>
        <w:t></w:t>
      </w:r>
      <w:r>
        <w:rPr>
          <w:rFonts w:hint="eastAsia"/>
        </w:rPr>
        <w:t>Птолемея</w:t>
      </w:r>
      <w:r>
        <w:t></w:t>
      </w:r>
      <w:r>
        <w:rPr>
          <w:rFonts w:hint="eastAsia"/>
        </w:rPr>
        <w:t>ІІ</w:t>
      </w:r>
      <w:r>
        <w:t></w:t>
      </w:r>
      <w:r>
        <w:rPr>
          <w:rFonts w:hint="eastAsia"/>
        </w:rPr>
        <w:t>басилейя</w:t>
      </w:r>
      <w:r>
        <w:t></w:t>
      </w:r>
      <w:r>
        <w:rPr>
          <w:rFonts w:hint="eastAsia"/>
        </w:rPr>
        <w:t>александрійських</w:t>
      </w:r>
      <w:r>
        <w:t></w:t>
      </w:r>
      <w:r>
        <w:rPr>
          <w:rFonts w:hint="eastAsia"/>
        </w:rPr>
        <w:t>монархів</w:t>
      </w:r>
    </w:p>
    <w:p w:rsidR="00292F9A" w:rsidRDefault="00292F9A" w:rsidP="00292F9A">
      <w:r>
        <w:rPr>
          <w:rFonts w:hint="eastAsia"/>
        </w:rPr>
        <w:t>почала</w:t>
      </w:r>
      <w:r>
        <w:t></w:t>
      </w:r>
      <w:r>
        <w:rPr>
          <w:rFonts w:hint="eastAsia"/>
        </w:rPr>
        <w:t>набувати</w:t>
      </w:r>
      <w:r>
        <w:t></w:t>
      </w:r>
      <w:r>
        <w:rPr>
          <w:rFonts w:hint="eastAsia"/>
        </w:rPr>
        <w:t>віртуальних</w:t>
      </w:r>
      <w:r>
        <w:t></w:t>
      </w:r>
      <w:r>
        <w:rPr>
          <w:rFonts w:hint="eastAsia"/>
        </w:rPr>
        <w:t>рис</w:t>
      </w:r>
      <w:r>
        <w:t></w:t>
      </w:r>
      <w:r>
        <w:t></w:t>
      </w:r>
      <w:r>
        <w:rPr>
          <w:rFonts w:hint="eastAsia"/>
        </w:rPr>
        <w:t>Володар</w:t>
      </w:r>
      <w:r>
        <w:t></w:t>
      </w:r>
      <w:r>
        <w:rPr>
          <w:rFonts w:hint="eastAsia"/>
        </w:rPr>
        <w:t>країни</w:t>
      </w:r>
      <w:r>
        <w:t></w:t>
      </w:r>
      <w:r>
        <w:rPr>
          <w:rFonts w:hint="eastAsia"/>
        </w:rPr>
        <w:t>почав</w:t>
      </w:r>
      <w:r>
        <w:t></w:t>
      </w:r>
      <w:r>
        <w:rPr>
          <w:rFonts w:hint="eastAsia"/>
        </w:rPr>
        <w:t>дистанціюватися</w:t>
      </w:r>
      <w:r>
        <w:t></w:t>
      </w:r>
      <w:r>
        <w:rPr>
          <w:rFonts w:hint="eastAsia"/>
        </w:rPr>
        <w:t>від</w:t>
      </w:r>
    </w:p>
    <w:p w:rsidR="00292F9A" w:rsidRDefault="00292F9A" w:rsidP="00292F9A">
      <w:r>
        <w:rPr>
          <w:rFonts w:hint="eastAsia"/>
        </w:rPr>
        <w:t>безпосередньої</w:t>
      </w:r>
      <w:r>
        <w:t></w:t>
      </w:r>
      <w:r>
        <w:rPr>
          <w:rFonts w:hint="eastAsia"/>
        </w:rPr>
        <w:t>участі</w:t>
      </w:r>
      <w:r>
        <w:t></w:t>
      </w:r>
      <w:r>
        <w:rPr>
          <w:rFonts w:hint="eastAsia"/>
        </w:rPr>
        <w:t>в</w:t>
      </w:r>
      <w:r>
        <w:t></w:t>
      </w:r>
      <w:r>
        <w:rPr>
          <w:rFonts w:hint="eastAsia"/>
        </w:rPr>
        <w:t>заходах</w:t>
      </w:r>
      <w:r>
        <w:t></w:t>
      </w:r>
      <w:r>
        <w:rPr>
          <w:rFonts w:hint="eastAsia"/>
        </w:rPr>
        <w:t>військового</w:t>
      </w:r>
      <w:r>
        <w:t></w:t>
      </w:r>
      <w:r>
        <w:rPr>
          <w:rFonts w:hint="eastAsia"/>
        </w:rPr>
        <w:t>характеру</w:t>
      </w:r>
      <w:r>
        <w:t></w:t>
      </w:r>
      <w:r>
        <w:t></w:t>
      </w:r>
      <w:r>
        <w:rPr>
          <w:rFonts w:hint="eastAsia"/>
        </w:rPr>
        <w:t>При</w:t>
      </w:r>
      <w:r>
        <w:t></w:t>
      </w:r>
      <w:r>
        <w:rPr>
          <w:rFonts w:hint="eastAsia"/>
        </w:rPr>
        <w:t>цьому</w:t>
      </w:r>
      <w:r>
        <w:t></w:t>
      </w:r>
      <w:r>
        <w:rPr>
          <w:rFonts w:hint="eastAsia"/>
        </w:rPr>
        <w:t>початок</w:t>
      </w:r>
    </w:p>
    <w:p w:rsidR="00292F9A" w:rsidRDefault="00292F9A" w:rsidP="00292F9A">
      <w:r>
        <w:rPr>
          <w:rFonts w:hint="eastAsia"/>
        </w:rPr>
        <w:t>зазначеного</w:t>
      </w:r>
      <w:r>
        <w:t></w:t>
      </w:r>
      <w:r>
        <w:rPr>
          <w:rFonts w:hint="eastAsia"/>
        </w:rPr>
        <w:t>явища</w:t>
      </w:r>
      <w:r>
        <w:t></w:t>
      </w:r>
      <w:r>
        <w:rPr>
          <w:rFonts w:hint="eastAsia"/>
        </w:rPr>
        <w:t>збігається</w:t>
      </w:r>
      <w:r>
        <w:t></w:t>
      </w:r>
      <w:r>
        <w:rPr>
          <w:rFonts w:hint="eastAsia"/>
        </w:rPr>
        <w:t>з</w:t>
      </w:r>
      <w:r>
        <w:t></w:t>
      </w:r>
      <w:r>
        <w:rPr>
          <w:rFonts w:hint="eastAsia"/>
        </w:rPr>
        <w:t>прижиттєвим</w:t>
      </w:r>
      <w:r>
        <w:t></w:t>
      </w:r>
      <w:r>
        <w:rPr>
          <w:rFonts w:hint="eastAsia"/>
        </w:rPr>
        <w:t>обожненям</w:t>
      </w:r>
      <w:r>
        <w:t></w:t>
      </w:r>
      <w:r>
        <w:rPr>
          <w:rFonts w:hint="eastAsia"/>
        </w:rPr>
        <w:t>монарха</w:t>
      </w:r>
      <w:r>
        <w:t></w:t>
      </w:r>
      <w:r>
        <w:rPr>
          <w:rFonts w:hint="eastAsia"/>
        </w:rPr>
        <w:t>у</w:t>
      </w:r>
    </w:p>
    <w:p w:rsidR="00292F9A" w:rsidRDefault="00292F9A" w:rsidP="00292F9A">
      <w:r>
        <w:rPr>
          <w:rFonts w:hint="eastAsia"/>
        </w:rPr>
        <w:t>загальнодержавному</w:t>
      </w:r>
      <w:r>
        <w:t></w:t>
      </w:r>
      <w:r>
        <w:rPr>
          <w:rFonts w:hint="eastAsia"/>
        </w:rPr>
        <w:t>масштабі</w:t>
      </w:r>
      <w:r>
        <w:t></w:t>
      </w:r>
      <w:r>
        <w:t></w:t>
      </w:r>
      <w:r>
        <w:rPr>
          <w:rFonts w:hint="eastAsia"/>
        </w:rPr>
        <w:t>Характерно</w:t>
      </w:r>
      <w:r>
        <w:t></w:t>
      </w:r>
      <w:r>
        <w:t></w:t>
      </w:r>
      <w:r>
        <w:rPr>
          <w:rFonts w:hint="eastAsia"/>
        </w:rPr>
        <w:t>що</w:t>
      </w:r>
      <w:r>
        <w:t></w:t>
      </w:r>
      <w:r>
        <w:rPr>
          <w:rFonts w:hint="eastAsia"/>
        </w:rPr>
        <w:t>запровадження</w:t>
      </w:r>
      <w:r>
        <w:t></w:t>
      </w:r>
      <w:r>
        <w:rPr>
          <w:rFonts w:hint="eastAsia"/>
        </w:rPr>
        <w:t>культу</w:t>
      </w:r>
      <w:r>
        <w:t></w:t>
      </w:r>
      <w:r>
        <w:rPr>
          <w:rFonts w:hint="eastAsia"/>
        </w:rPr>
        <w:t>Птолемея</w:t>
      </w:r>
      <w:r>
        <w:t></w:t>
      </w:r>
      <w:r>
        <w:rPr>
          <w:rFonts w:hint="eastAsia"/>
        </w:rPr>
        <w:t>ІІ</w:t>
      </w:r>
    </w:p>
    <w:p w:rsidR="00292F9A" w:rsidRDefault="00292F9A" w:rsidP="00292F9A">
      <w:r>
        <w:rPr>
          <w:rFonts w:hint="eastAsia"/>
        </w:rPr>
        <w:t>було</w:t>
      </w:r>
      <w:r>
        <w:t></w:t>
      </w:r>
      <w:r>
        <w:rPr>
          <w:rFonts w:hint="eastAsia"/>
        </w:rPr>
        <w:t>безпосередньо</w:t>
      </w:r>
      <w:r>
        <w:t></w:t>
      </w:r>
      <w:r>
        <w:rPr>
          <w:rFonts w:hint="eastAsia"/>
        </w:rPr>
        <w:t>пов’язане</w:t>
      </w:r>
      <w:r>
        <w:t></w:t>
      </w:r>
      <w:r>
        <w:rPr>
          <w:rFonts w:hint="eastAsia"/>
        </w:rPr>
        <w:t>не</w:t>
      </w:r>
      <w:r>
        <w:t></w:t>
      </w:r>
      <w:r>
        <w:rPr>
          <w:rFonts w:hint="eastAsia"/>
        </w:rPr>
        <w:t>з</w:t>
      </w:r>
      <w:r>
        <w:t></w:t>
      </w:r>
      <w:r>
        <w:rPr>
          <w:rFonts w:hint="eastAsia"/>
        </w:rPr>
        <w:t>військовою</w:t>
      </w:r>
      <w:r>
        <w:t></w:t>
      </w:r>
      <w:r>
        <w:rPr>
          <w:rFonts w:hint="eastAsia"/>
        </w:rPr>
        <w:t>діяльністю</w:t>
      </w:r>
      <w:r>
        <w:t></w:t>
      </w:r>
      <w:r>
        <w:rPr>
          <w:rFonts w:hint="eastAsia"/>
        </w:rPr>
        <w:t>останнього</w:t>
      </w:r>
      <w:r>
        <w:t></w:t>
      </w:r>
      <w:r>
        <w:t></w:t>
      </w:r>
      <w:r>
        <w:rPr>
          <w:rFonts w:hint="eastAsia"/>
        </w:rPr>
        <w:t>а</w:t>
      </w:r>
      <w:r>
        <w:t></w:t>
      </w:r>
      <w:r>
        <w:rPr>
          <w:rFonts w:hint="eastAsia"/>
        </w:rPr>
        <w:t>з</w:t>
      </w:r>
      <w:r>
        <w:t></w:t>
      </w:r>
      <w:r>
        <w:rPr>
          <w:rFonts w:hint="eastAsia"/>
        </w:rPr>
        <w:t>його</w:t>
      </w:r>
    </w:p>
    <w:p w:rsidR="00292F9A" w:rsidRDefault="00292F9A" w:rsidP="00292F9A">
      <w:r>
        <w:rPr>
          <w:rFonts w:hint="eastAsia"/>
        </w:rPr>
        <w:t>шлюбом</w:t>
      </w:r>
      <w:r>
        <w:t></w:t>
      </w:r>
      <w:r>
        <w:rPr>
          <w:rFonts w:hint="eastAsia"/>
        </w:rPr>
        <w:t>із</w:t>
      </w:r>
      <w:r>
        <w:t></w:t>
      </w:r>
      <w:r>
        <w:rPr>
          <w:rFonts w:hint="eastAsia"/>
        </w:rPr>
        <w:t>рідною</w:t>
      </w:r>
      <w:r>
        <w:t></w:t>
      </w:r>
      <w:r>
        <w:rPr>
          <w:rFonts w:hint="eastAsia"/>
        </w:rPr>
        <w:t>сестрою</w:t>
      </w:r>
      <w:r>
        <w:t></w:t>
      </w:r>
      <w:r>
        <w:rPr>
          <w:rFonts w:hint="eastAsia"/>
        </w:rPr>
        <w:t>Арсиноєю</w:t>
      </w:r>
      <w:r>
        <w:t></w:t>
      </w:r>
      <w:r>
        <w:rPr>
          <w:rFonts w:hint="eastAsia"/>
        </w:rPr>
        <w:t>ІІ</w:t>
      </w:r>
      <w:r>
        <w:t></w:t>
      </w:r>
      <w:r>
        <w:t></w:t>
      </w:r>
      <w:r>
        <w:rPr>
          <w:rFonts w:hint="eastAsia"/>
        </w:rPr>
        <w:t>Імовірно</w:t>
      </w:r>
      <w:r>
        <w:t></w:t>
      </w:r>
      <w:r>
        <w:t></w:t>
      </w:r>
      <w:r>
        <w:rPr>
          <w:rFonts w:hint="eastAsia"/>
        </w:rPr>
        <w:t>саме</w:t>
      </w:r>
      <w:r>
        <w:t></w:t>
      </w:r>
      <w:r>
        <w:rPr>
          <w:rFonts w:hint="eastAsia"/>
        </w:rPr>
        <w:t>факт</w:t>
      </w:r>
      <w:r>
        <w:t></w:t>
      </w:r>
      <w:r>
        <w:rPr>
          <w:rFonts w:hint="eastAsia"/>
        </w:rPr>
        <w:t>апофеозу</w:t>
      </w:r>
      <w:r>
        <w:t></w:t>
      </w:r>
      <w:r>
        <w:rPr>
          <w:rFonts w:hint="eastAsia"/>
        </w:rPr>
        <w:t>дозволив</w:t>
      </w:r>
    </w:p>
    <w:p w:rsidR="00292F9A" w:rsidRDefault="00292F9A" w:rsidP="00292F9A">
      <w:r>
        <w:rPr>
          <w:rFonts w:hint="eastAsia"/>
        </w:rPr>
        <w:t>Птолемею</w:t>
      </w:r>
      <w:r>
        <w:t></w:t>
      </w:r>
      <w:r>
        <w:rPr>
          <w:rFonts w:hint="eastAsia"/>
        </w:rPr>
        <w:t>ІІ</w:t>
      </w:r>
      <w:r>
        <w:t></w:t>
      </w:r>
      <w:r>
        <w:t></w:t>
      </w:r>
      <w:r>
        <w:rPr>
          <w:rFonts w:hint="eastAsia"/>
        </w:rPr>
        <w:t>а</w:t>
      </w:r>
      <w:r>
        <w:t></w:t>
      </w:r>
      <w:r>
        <w:rPr>
          <w:rFonts w:hint="eastAsia"/>
        </w:rPr>
        <w:t>згодом</w:t>
      </w:r>
      <w:r>
        <w:t></w:t>
      </w:r>
      <w:r>
        <w:rPr>
          <w:rFonts w:hint="eastAsia"/>
        </w:rPr>
        <w:t>і</w:t>
      </w:r>
      <w:r>
        <w:t></w:t>
      </w:r>
      <w:r>
        <w:rPr>
          <w:rFonts w:hint="eastAsia"/>
        </w:rPr>
        <w:t>його</w:t>
      </w:r>
      <w:r>
        <w:t></w:t>
      </w:r>
      <w:r>
        <w:rPr>
          <w:rFonts w:hint="eastAsia"/>
        </w:rPr>
        <w:t>нащадкам</w:t>
      </w:r>
      <w:r>
        <w:t></w:t>
      </w:r>
      <w:r>
        <w:rPr>
          <w:rFonts w:hint="eastAsia"/>
        </w:rPr>
        <w:t>час</w:t>
      </w:r>
      <w:r>
        <w:t></w:t>
      </w:r>
      <w:r>
        <w:rPr>
          <w:rFonts w:hint="eastAsia"/>
        </w:rPr>
        <w:t>від</w:t>
      </w:r>
      <w:r>
        <w:t></w:t>
      </w:r>
      <w:r>
        <w:rPr>
          <w:rFonts w:hint="eastAsia"/>
        </w:rPr>
        <w:t>часу</w:t>
      </w:r>
      <w:r>
        <w:t></w:t>
      </w:r>
      <w:r>
        <w:rPr>
          <w:rFonts w:hint="eastAsia"/>
        </w:rPr>
        <w:t>претендувати</w:t>
      </w:r>
      <w:r>
        <w:t></w:t>
      </w:r>
      <w:r>
        <w:rPr>
          <w:rFonts w:hint="eastAsia"/>
        </w:rPr>
        <w:t>на</w:t>
      </w:r>
      <w:r>
        <w:t></w:t>
      </w:r>
      <w:r>
        <w:rPr>
          <w:rFonts w:hint="eastAsia"/>
        </w:rPr>
        <w:t>наявність</w:t>
      </w:r>
      <w:r>
        <w:t></w:t>
      </w:r>
      <w:r>
        <w:rPr>
          <w:rFonts w:hint="eastAsia"/>
        </w:rPr>
        <w:t>у</w:t>
      </w:r>
      <w:r>
        <w:t></w:t>
      </w:r>
      <w:r>
        <w:rPr>
          <w:rFonts w:hint="eastAsia"/>
        </w:rPr>
        <w:t>них</w:t>
      </w:r>
    </w:p>
    <w:p w:rsidR="00292F9A" w:rsidRDefault="00292F9A" w:rsidP="00292F9A">
      <w:r>
        <w:rPr>
          <w:rFonts w:hint="eastAsia"/>
        </w:rPr>
        <w:t>надприродної</w:t>
      </w:r>
      <w:r>
        <w:t></w:t>
      </w:r>
      <w:r>
        <w:rPr>
          <w:rFonts w:hint="eastAsia"/>
        </w:rPr>
        <w:t>властивості</w:t>
      </w:r>
      <w:r>
        <w:t></w:t>
      </w:r>
      <w:r>
        <w:rPr>
          <w:rFonts w:hint="eastAsia"/>
        </w:rPr>
        <w:t>впливати</w:t>
      </w:r>
      <w:r>
        <w:t></w:t>
      </w:r>
      <w:r>
        <w:rPr>
          <w:rFonts w:hint="eastAsia"/>
        </w:rPr>
        <w:t>на</w:t>
      </w:r>
      <w:r>
        <w:t></w:t>
      </w:r>
      <w:r>
        <w:rPr>
          <w:rFonts w:hint="eastAsia"/>
        </w:rPr>
        <w:t>ті</w:t>
      </w:r>
      <w:r>
        <w:t></w:t>
      </w:r>
      <w:r>
        <w:rPr>
          <w:rFonts w:hint="eastAsia"/>
        </w:rPr>
        <w:t>або</w:t>
      </w:r>
      <w:r>
        <w:t></w:t>
      </w:r>
      <w:r>
        <w:rPr>
          <w:rFonts w:hint="eastAsia"/>
        </w:rPr>
        <w:t>інші</w:t>
      </w:r>
      <w:r>
        <w:t></w:t>
      </w:r>
      <w:r>
        <w:rPr>
          <w:rFonts w:hint="eastAsia"/>
        </w:rPr>
        <w:t>події</w:t>
      </w:r>
      <w:r>
        <w:t></w:t>
      </w:r>
      <w:r>
        <w:t></w:t>
      </w:r>
      <w:r>
        <w:rPr>
          <w:rFonts w:hint="eastAsia"/>
        </w:rPr>
        <w:t>перебуваючи</w:t>
      </w:r>
      <w:r>
        <w:t></w:t>
      </w:r>
      <w:r>
        <w:rPr>
          <w:rFonts w:hint="eastAsia"/>
        </w:rPr>
        <w:t>на</w:t>
      </w:r>
      <w:r>
        <w:t></w:t>
      </w:r>
      <w:r>
        <w:rPr>
          <w:rFonts w:hint="eastAsia"/>
        </w:rPr>
        <w:t>відстані</w:t>
      </w:r>
      <w:r>
        <w:t></w:t>
      </w:r>
    </w:p>
    <w:p w:rsidR="00292F9A" w:rsidRDefault="00292F9A" w:rsidP="00292F9A">
      <w:r>
        <w:rPr>
          <w:rFonts w:hint="eastAsia"/>
        </w:rPr>
        <w:t>Паралельно</w:t>
      </w:r>
      <w:r>
        <w:t></w:t>
      </w:r>
      <w:r>
        <w:rPr>
          <w:rFonts w:hint="eastAsia"/>
        </w:rPr>
        <w:t>з</w:t>
      </w:r>
      <w:r>
        <w:t></w:t>
      </w:r>
      <w:r>
        <w:rPr>
          <w:rFonts w:hint="eastAsia"/>
        </w:rPr>
        <w:t>вищезгаданою</w:t>
      </w:r>
      <w:r>
        <w:t></w:t>
      </w:r>
      <w:r>
        <w:rPr>
          <w:rFonts w:hint="eastAsia"/>
        </w:rPr>
        <w:t>віртуалізацією</w:t>
      </w:r>
      <w:r>
        <w:t></w:t>
      </w:r>
      <w:r>
        <w:rPr>
          <w:rFonts w:hint="eastAsia"/>
        </w:rPr>
        <w:t>образу</w:t>
      </w:r>
      <w:r>
        <w:t></w:t>
      </w:r>
      <w:r>
        <w:rPr>
          <w:rFonts w:hint="eastAsia"/>
        </w:rPr>
        <w:t>Птолемея</w:t>
      </w:r>
      <w:r>
        <w:t></w:t>
      </w:r>
      <w:r>
        <w:rPr>
          <w:rFonts w:hint="eastAsia"/>
        </w:rPr>
        <w:t>ІІ</w:t>
      </w:r>
      <w:r>
        <w:t></w:t>
      </w:r>
      <w:r>
        <w:rPr>
          <w:rFonts w:hint="eastAsia"/>
        </w:rPr>
        <w:t>як</w:t>
      </w:r>
      <w:r>
        <w:t></w:t>
      </w:r>
      <w:r>
        <w:rPr>
          <w:rFonts w:hint="eastAsia"/>
        </w:rPr>
        <w:t>басилевса</w:t>
      </w:r>
      <w:r>
        <w:t></w:t>
      </w:r>
    </w:p>
    <w:p w:rsidR="00292F9A" w:rsidRDefault="00292F9A" w:rsidP="00292F9A">
      <w:r>
        <w:rPr>
          <w:rFonts w:hint="eastAsia"/>
        </w:rPr>
        <w:t>спостерігається</w:t>
      </w:r>
      <w:r>
        <w:t></w:t>
      </w:r>
      <w:r>
        <w:rPr>
          <w:rFonts w:hint="eastAsia"/>
        </w:rPr>
        <w:t>істотна</w:t>
      </w:r>
      <w:r>
        <w:t></w:t>
      </w:r>
      <w:r>
        <w:rPr>
          <w:rFonts w:hint="eastAsia"/>
        </w:rPr>
        <w:t>матеріалізація</w:t>
      </w:r>
      <w:r>
        <w:t></w:t>
      </w:r>
      <w:r>
        <w:rPr>
          <w:rFonts w:hint="eastAsia"/>
        </w:rPr>
        <w:t>цього</w:t>
      </w:r>
      <w:r>
        <w:t></w:t>
      </w:r>
      <w:r>
        <w:rPr>
          <w:rFonts w:hint="eastAsia"/>
        </w:rPr>
        <w:t>монарха</w:t>
      </w:r>
      <w:r>
        <w:t></w:t>
      </w:r>
      <w:r>
        <w:rPr>
          <w:rFonts w:hint="eastAsia"/>
        </w:rPr>
        <w:t>як</w:t>
      </w:r>
      <w:r>
        <w:t></w:t>
      </w:r>
      <w:r>
        <w:rPr>
          <w:rFonts w:hint="eastAsia"/>
        </w:rPr>
        <w:t>фараона</w:t>
      </w:r>
      <w:r>
        <w:t></w:t>
      </w:r>
      <w:r>
        <w:t></w:t>
      </w:r>
      <w:r>
        <w:rPr>
          <w:rFonts w:hint="eastAsia"/>
        </w:rPr>
        <w:t>Окрім</w:t>
      </w:r>
    </w:p>
    <w:p w:rsidR="00292F9A" w:rsidRDefault="00292F9A" w:rsidP="00292F9A">
      <w:r>
        <w:rPr>
          <w:rFonts w:hint="eastAsia"/>
        </w:rPr>
        <w:t>продовження</w:t>
      </w:r>
      <w:r>
        <w:t></w:t>
      </w:r>
      <w:r>
        <w:rPr>
          <w:rFonts w:hint="eastAsia"/>
        </w:rPr>
        <w:t>і</w:t>
      </w:r>
      <w:r>
        <w:t></w:t>
      </w:r>
      <w:r>
        <w:rPr>
          <w:rFonts w:hint="eastAsia"/>
        </w:rPr>
        <w:t>розширення</w:t>
      </w:r>
      <w:r>
        <w:t></w:t>
      </w:r>
      <w:r>
        <w:rPr>
          <w:rFonts w:hint="eastAsia"/>
        </w:rPr>
        <w:t>скромних</w:t>
      </w:r>
      <w:r>
        <w:t></w:t>
      </w:r>
      <w:r>
        <w:rPr>
          <w:rFonts w:hint="eastAsia"/>
        </w:rPr>
        <w:t>напрацювань</w:t>
      </w:r>
      <w:r>
        <w:t></w:t>
      </w:r>
      <w:r>
        <w:rPr>
          <w:rFonts w:hint="eastAsia"/>
        </w:rPr>
        <w:t>Птолемея</w:t>
      </w:r>
      <w:r>
        <w:t></w:t>
      </w:r>
      <w:r>
        <w:rPr>
          <w:rFonts w:hint="eastAsia"/>
        </w:rPr>
        <w:t>І</w:t>
      </w:r>
      <w:r>
        <w:t></w:t>
      </w:r>
      <w:r>
        <w:t></w:t>
      </w:r>
      <w:r>
        <w:rPr>
          <w:rFonts w:hint="eastAsia"/>
        </w:rPr>
        <w:t>другий</w:t>
      </w:r>
      <w:r>
        <w:t></w:t>
      </w:r>
      <w:r>
        <w:rPr>
          <w:rFonts w:hint="eastAsia"/>
        </w:rPr>
        <w:t>представник</w:t>
      </w:r>
    </w:p>
    <w:p w:rsidR="00292F9A" w:rsidRDefault="00292F9A" w:rsidP="00292F9A">
      <w:r>
        <w:rPr>
          <w:rFonts w:hint="eastAsia"/>
        </w:rPr>
        <w:t>Александрійської</w:t>
      </w:r>
      <w:r>
        <w:t></w:t>
      </w:r>
      <w:r>
        <w:rPr>
          <w:rFonts w:hint="eastAsia"/>
        </w:rPr>
        <w:t>династії</w:t>
      </w:r>
      <w:r>
        <w:t></w:t>
      </w:r>
      <w:r>
        <w:rPr>
          <w:rFonts w:hint="eastAsia"/>
        </w:rPr>
        <w:t>здійснив</w:t>
      </w:r>
      <w:r>
        <w:t></w:t>
      </w:r>
      <w:r>
        <w:rPr>
          <w:rFonts w:hint="eastAsia"/>
        </w:rPr>
        <w:t>низку</w:t>
      </w:r>
      <w:r>
        <w:t></w:t>
      </w:r>
      <w:r>
        <w:rPr>
          <w:rFonts w:hint="eastAsia"/>
        </w:rPr>
        <w:t>заходів</w:t>
      </w:r>
      <w:r>
        <w:t></w:t>
      </w:r>
      <w:r>
        <w:t></w:t>
      </w:r>
      <w:r>
        <w:rPr>
          <w:rFonts w:hint="eastAsia"/>
        </w:rPr>
        <w:t>котрі</w:t>
      </w:r>
      <w:r>
        <w:t></w:t>
      </w:r>
      <w:r>
        <w:rPr>
          <w:rFonts w:hint="eastAsia"/>
        </w:rPr>
        <w:t>сприяли</w:t>
      </w:r>
      <w:r>
        <w:t></w:t>
      </w:r>
      <w:r>
        <w:rPr>
          <w:rFonts w:hint="eastAsia"/>
        </w:rPr>
        <w:t>його</w:t>
      </w:r>
      <w:r>
        <w:t></w:t>
      </w:r>
      <w:r>
        <w:rPr>
          <w:rFonts w:hint="eastAsia"/>
        </w:rPr>
        <w:t>входженню</w:t>
      </w:r>
      <w:r>
        <w:t></w:t>
      </w:r>
      <w:r>
        <w:rPr>
          <w:rFonts w:hint="eastAsia"/>
        </w:rPr>
        <w:t>до</w:t>
      </w:r>
    </w:p>
    <w:p w:rsidR="00292F9A" w:rsidRDefault="00292F9A" w:rsidP="00292F9A">
      <w:r>
        <w:rPr>
          <w:rFonts w:hint="eastAsia"/>
        </w:rPr>
        <w:t>цивілізаційного</w:t>
      </w:r>
      <w:r>
        <w:t></w:t>
      </w:r>
      <w:r>
        <w:rPr>
          <w:rFonts w:hint="eastAsia"/>
        </w:rPr>
        <w:t>поля</w:t>
      </w:r>
      <w:r>
        <w:t></w:t>
      </w:r>
      <w:r>
        <w:rPr>
          <w:rFonts w:hint="eastAsia"/>
        </w:rPr>
        <w:t>стародавнього</w:t>
      </w:r>
      <w:r>
        <w:t></w:t>
      </w:r>
      <w:r>
        <w:rPr>
          <w:rFonts w:hint="eastAsia"/>
        </w:rPr>
        <w:t>Єгипту</w:t>
      </w:r>
      <w:r>
        <w:t></w:t>
      </w:r>
      <w:r>
        <w:t></w:t>
      </w:r>
      <w:r>
        <w:rPr>
          <w:rFonts w:hint="eastAsia"/>
        </w:rPr>
        <w:t>Птолемей</w:t>
      </w:r>
      <w:r>
        <w:t></w:t>
      </w:r>
      <w:r>
        <w:rPr>
          <w:rFonts w:hint="eastAsia"/>
        </w:rPr>
        <w:t>ІІ</w:t>
      </w:r>
      <w:r>
        <w:t></w:t>
      </w:r>
      <w:r>
        <w:rPr>
          <w:rFonts w:hint="eastAsia"/>
        </w:rPr>
        <w:t>відродив</w:t>
      </w:r>
      <w:r>
        <w:t></w:t>
      </w:r>
      <w:r>
        <w:rPr>
          <w:rFonts w:hint="eastAsia"/>
        </w:rPr>
        <w:t>важливу</w:t>
      </w:r>
      <w:r>
        <w:t></w:t>
      </w:r>
    </w:p>
    <w:p w:rsidR="00292F9A" w:rsidRDefault="00292F9A" w:rsidP="00292F9A">
      <w:r>
        <w:t></w:t>
      </w:r>
      <w:r>
        <w:t></w:t>
      </w:r>
      <w:r>
        <w:t></w:t>
      </w:r>
    </w:p>
    <w:p w:rsidR="00292F9A" w:rsidRDefault="00292F9A" w:rsidP="00292F9A">
      <w:r>
        <w:rPr>
          <w:rFonts w:hint="eastAsia"/>
        </w:rPr>
        <w:t>інституцію</w:t>
      </w:r>
      <w:r>
        <w:t></w:t>
      </w:r>
      <w:r>
        <w:rPr>
          <w:rFonts w:hint="eastAsia"/>
        </w:rPr>
        <w:t>мемфіських</w:t>
      </w:r>
      <w:r>
        <w:t></w:t>
      </w:r>
      <w:r>
        <w:rPr>
          <w:rFonts w:hint="eastAsia"/>
        </w:rPr>
        <w:t>первосвящеників</w:t>
      </w:r>
      <w:r>
        <w:t></w:t>
      </w:r>
      <w:r>
        <w:t></w:t>
      </w:r>
      <w:r>
        <w:rPr>
          <w:rFonts w:hint="eastAsia"/>
        </w:rPr>
        <w:t>котрі</w:t>
      </w:r>
      <w:r>
        <w:t></w:t>
      </w:r>
      <w:r>
        <w:rPr>
          <w:rFonts w:hint="eastAsia"/>
        </w:rPr>
        <w:t>згодом</w:t>
      </w:r>
      <w:r>
        <w:t></w:t>
      </w:r>
      <w:r>
        <w:rPr>
          <w:rFonts w:hint="eastAsia"/>
        </w:rPr>
        <w:t>стали</w:t>
      </w:r>
      <w:r>
        <w:t></w:t>
      </w:r>
      <w:r>
        <w:rPr>
          <w:rFonts w:hint="eastAsia"/>
        </w:rPr>
        <w:t>одними</w:t>
      </w:r>
      <w:r>
        <w:t></w:t>
      </w:r>
      <w:r>
        <w:rPr>
          <w:rFonts w:hint="eastAsia"/>
        </w:rPr>
        <w:t>з</w:t>
      </w:r>
    </w:p>
    <w:p w:rsidR="00292F9A" w:rsidRDefault="00292F9A" w:rsidP="00292F9A">
      <w:r>
        <w:rPr>
          <w:rFonts w:hint="eastAsia"/>
        </w:rPr>
        <w:t>найважливіших</w:t>
      </w:r>
      <w:r>
        <w:t></w:t>
      </w:r>
      <w:r>
        <w:rPr>
          <w:rFonts w:hint="eastAsia"/>
        </w:rPr>
        <w:t>прибічників</w:t>
      </w:r>
      <w:r>
        <w:t></w:t>
      </w:r>
      <w:r>
        <w:rPr>
          <w:rFonts w:hint="eastAsia"/>
        </w:rPr>
        <w:t>Александрійської</w:t>
      </w:r>
      <w:r>
        <w:t></w:t>
      </w:r>
      <w:r>
        <w:rPr>
          <w:rFonts w:hint="eastAsia"/>
        </w:rPr>
        <w:t>династії</w:t>
      </w:r>
      <w:r>
        <w:t></w:t>
      </w:r>
      <w:r>
        <w:t></w:t>
      </w:r>
      <w:r>
        <w:rPr>
          <w:rFonts w:hint="eastAsia"/>
        </w:rPr>
        <w:t>Разом</w:t>
      </w:r>
      <w:r>
        <w:t></w:t>
      </w:r>
      <w:r>
        <w:rPr>
          <w:rFonts w:hint="eastAsia"/>
        </w:rPr>
        <w:t>із</w:t>
      </w:r>
      <w:r>
        <w:t></w:t>
      </w:r>
      <w:r>
        <w:rPr>
          <w:rFonts w:hint="eastAsia"/>
        </w:rPr>
        <w:t>цим</w:t>
      </w:r>
      <w:r>
        <w:t></w:t>
      </w:r>
      <w:r>
        <w:rPr>
          <w:rFonts w:hint="eastAsia"/>
        </w:rPr>
        <w:t>зазначений</w:t>
      </w:r>
    </w:p>
    <w:p w:rsidR="00292F9A" w:rsidRDefault="00292F9A" w:rsidP="00292F9A">
      <w:r>
        <w:rPr>
          <w:rFonts w:hint="eastAsia"/>
        </w:rPr>
        <w:t>володар</w:t>
      </w:r>
      <w:r>
        <w:t></w:t>
      </w:r>
      <w:r>
        <w:rPr>
          <w:rFonts w:hint="eastAsia"/>
        </w:rPr>
        <w:t>запровадив</w:t>
      </w:r>
      <w:r>
        <w:t></w:t>
      </w:r>
      <w:r>
        <w:rPr>
          <w:rFonts w:hint="eastAsia"/>
        </w:rPr>
        <w:t>адміністративний</w:t>
      </w:r>
      <w:r>
        <w:t></w:t>
      </w:r>
      <w:r>
        <w:rPr>
          <w:rFonts w:hint="eastAsia"/>
        </w:rPr>
        <w:t>контроль</w:t>
      </w:r>
      <w:r>
        <w:t></w:t>
      </w:r>
      <w:r>
        <w:rPr>
          <w:rFonts w:hint="eastAsia"/>
        </w:rPr>
        <w:t>над</w:t>
      </w:r>
      <w:r>
        <w:t></w:t>
      </w:r>
      <w:r>
        <w:rPr>
          <w:rFonts w:hint="eastAsia"/>
        </w:rPr>
        <w:t>важливими</w:t>
      </w:r>
      <w:r>
        <w:t></w:t>
      </w:r>
      <w:r>
        <w:rPr>
          <w:rFonts w:hint="eastAsia"/>
        </w:rPr>
        <w:t>храмовими</w:t>
      </w:r>
    </w:p>
    <w:p w:rsidR="00292F9A" w:rsidRDefault="00292F9A" w:rsidP="00292F9A">
      <w:r>
        <w:rPr>
          <w:rFonts w:hint="eastAsia"/>
        </w:rPr>
        <w:t>центрами</w:t>
      </w:r>
      <w:r>
        <w:t></w:t>
      </w:r>
      <w:r>
        <w:t></w:t>
      </w:r>
      <w:r>
        <w:rPr>
          <w:rFonts w:hint="eastAsia"/>
        </w:rPr>
        <w:t>прикріпивши</w:t>
      </w:r>
      <w:r>
        <w:t></w:t>
      </w:r>
      <w:r>
        <w:rPr>
          <w:rFonts w:hint="eastAsia"/>
        </w:rPr>
        <w:t>до</w:t>
      </w:r>
      <w:r>
        <w:t></w:t>
      </w:r>
      <w:r>
        <w:rPr>
          <w:rFonts w:hint="eastAsia"/>
        </w:rPr>
        <w:t>них</w:t>
      </w:r>
      <w:r>
        <w:t></w:t>
      </w:r>
      <w:r>
        <w:rPr>
          <w:rFonts w:hint="eastAsia"/>
        </w:rPr>
        <w:t>місцевих</w:t>
      </w:r>
      <w:r>
        <w:t></w:t>
      </w:r>
      <w:r>
        <w:rPr>
          <w:rFonts w:hint="eastAsia"/>
        </w:rPr>
        <w:t>чиновників</w:t>
      </w:r>
      <w:r>
        <w:t></w:t>
      </w:r>
      <w:r>
        <w:t></w:t>
      </w:r>
      <w:r>
        <w:rPr>
          <w:rFonts w:hint="eastAsia"/>
        </w:rPr>
        <w:t>котрі</w:t>
      </w:r>
      <w:r>
        <w:t></w:t>
      </w:r>
      <w:r>
        <w:rPr>
          <w:rFonts w:hint="eastAsia"/>
        </w:rPr>
        <w:t>носили</w:t>
      </w:r>
      <w:r>
        <w:t></w:t>
      </w:r>
      <w:r>
        <w:rPr>
          <w:rFonts w:hint="eastAsia"/>
        </w:rPr>
        <w:t>промовисті</w:t>
      </w:r>
    </w:p>
    <w:p w:rsidR="00292F9A" w:rsidRDefault="00292F9A" w:rsidP="00292F9A">
      <w:r>
        <w:rPr>
          <w:rFonts w:hint="eastAsia"/>
        </w:rPr>
        <w:t>єгипетські</w:t>
      </w:r>
      <w:r>
        <w:t></w:t>
      </w:r>
      <w:r>
        <w:rPr>
          <w:rFonts w:hint="eastAsia"/>
        </w:rPr>
        <w:t>титули</w:t>
      </w:r>
      <w:r>
        <w:t></w:t>
      </w:r>
      <w:r>
        <w:t></w:t>
      </w:r>
      <w:r>
        <w:rPr>
          <w:rFonts w:hint="eastAsia"/>
        </w:rPr>
        <w:t>вуха</w:t>
      </w:r>
      <w:r>
        <w:t></w:t>
      </w:r>
      <w:r>
        <w:rPr>
          <w:rFonts w:hint="eastAsia"/>
        </w:rPr>
        <w:t>або</w:t>
      </w:r>
      <w:r>
        <w:t></w:t>
      </w:r>
      <w:r>
        <w:rPr>
          <w:rFonts w:hint="eastAsia"/>
        </w:rPr>
        <w:t>очі</w:t>
      </w:r>
      <w:r>
        <w:t></w:t>
      </w:r>
      <w:r>
        <w:rPr>
          <w:rFonts w:hint="eastAsia"/>
        </w:rPr>
        <w:t>царя</w:t>
      </w:r>
      <w:r>
        <w:t></w:t>
      </w:r>
      <w:r>
        <w:t></w:t>
      </w:r>
      <w:r>
        <w:rPr>
          <w:rFonts w:hint="eastAsia"/>
        </w:rPr>
        <w:t>Також</w:t>
      </w:r>
      <w:r>
        <w:t></w:t>
      </w:r>
      <w:r>
        <w:rPr>
          <w:rFonts w:hint="eastAsia"/>
        </w:rPr>
        <w:t>він</w:t>
      </w:r>
      <w:r>
        <w:t></w:t>
      </w:r>
      <w:r>
        <w:rPr>
          <w:rFonts w:hint="eastAsia"/>
        </w:rPr>
        <w:t>започаткував</w:t>
      </w:r>
      <w:r>
        <w:t></w:t>
      </w:r>
      <w:r>
        <w:rPr>
          <w:rFonts w:hint="eastAsia"/>
        </w:rPr>
        <w:t>практику</w:t>
      </w:r>
      <w:r>
        <w:t></w:t>
      </w:r>
      <w:r>
        <w:rPr>
          <w:rFonts w:hint="eastAsia"/>
        </w:rPr>
        <w:t>заздалегідь</w:t>
      </w:r>
    </w:p>
    <w:p w:rsidR="00292F9A" w:rsidRDefault="00292F9A" w:rsidP="00292F9A">
      <w:r>
        <w:rPr>
          <w:rFonts w:hint="eastAsia"/>
        </w:rPr>
        <w:t>спланованих</w:t>
      </w:r>
      <w:r>
        <w:t></w:t>
      </w:r>
      <w:r>
        <w:rPr>
          <w:rFonts w:hint="eastAsia"/>
        </w:rPr>
        <w:t>храмових</w:t>
      </w:r>
      <w:r>
        <w:t></w:t>
      </w:r>
      <w:r>
        <w:rPr>
          <w:rFonts w:hint="eastAsia"/>
        </w:rPr>
        <w:t>турів</w:t>
      </w:r>
      <w:r>
        <w:t></w:t>
      </w:r>
      <w:r>
        <w:t></w:t>
      </w:r>
      <w:r>
        <w:rPr>
          <w:rFonts w:hint="eastAsia"/>
        </w:rPr>
        <w:t>За</w:t>
      </w:r>
      <w:r>
        <w:t></w:t>
      </w:r>
      <w:r>
        <w:rPr>
          <w:rFonts w:hint="eastAsia"/>
        </w:rPr>
        <w:t>часів</w:t>
      </w:r>
      <w:r>
        <w:t></w:t>
      </w:r>
      <w:r>
        <w:rPr>
          <w:rFonts w:hint="eastAsia"/>
        </w:rPr>
        <w:t>свого</w:t>
      </w:r>
      <w:r>
        <w:t></w:t>
      </w:r>
      <w:r>
        <w:rPr>
          <w:rFonts w:hint="eastAsia"/>
        </w:rPr>
        <w:t>царювання</w:t>
      </w:r>
      <w:r>
        <w:t></w:t>
      </w:r>
      <w:r>
        <w:rPr>
          <w:rFonts w:hint="eastAsia"/>
        </w:rPr>
        <w:t>він</w:t>
      </w:r>
      <w:r>
        <w:t></w:t>
      </w:r>
      <w:r>
        <w:rPr>
          <w:rFonts w:hint="eastAsia"/>
        </w:rPr>
        <w:t>здійснив</w:t>
      </w:r>
      <w:r>
        <w:t></w:t>
      </w:r>
      <w:r>
        <w:rPr>
          <w:rFonts w:hint="eastAsia"/>
        </w:rPr>
        <w:t>не</w:t>
      </w:r>
      <w:r>
        <w:t></w:t>
      </w:r>
      <w:r>
        <w:rPr>
          <w:rFonts w:hint="eastAsia"/>
        </w:rPr>
        <w:t>менш</w:t>
      </w:r>
      <w:r>
        <w:t></w:t>
      </w:r>
      <w:r>
        <w:rPr>
          <w:rFonts w:hint="eastAsia"/>
        </w:rPr>
        <w:t>ніж</w:t>
      </w:r>
    </w:p>
    <w:p w:rsidR="00292F9A" w:rsidRDefault="00292F9A" w:rsidP="00292F9A">
      <w:r>
        <w:rPr>
          <w:rFonts w:hint="eastAsia"/>
        </w:rPr>
        <w:t>чотири</w:t>
      </w:r>
      <w:r>
        <w:t></w:t>
      </w:r>
      <w:r>
        <w:rPr>
          <w:rFonts w:hint="eastAsia"/>
        </w:rPr>
        <w:t>подібні</w:t>
      </w:r>
      <w:r>
        <w:t></w:t>
      </w:r>
      <w:r>
        <w:rPr>
          <w:rFonts w:hint="eastAsia"/>
        </w:rPr>
        <w:t>мандрівки</w:t>
      </w:r>
      <w:r>
        <w:t></w:t>
      </w:r>
      <w:r>
        <w:t></w:t>
      </w:r>
      <w:r>
        <w:rPr>
          <w:rFonts w:hint="eastAsia"/>
        </w:rPr>
        <w:t>Три</w:t>
      </w:r>
      <w:r>
        <w:t></w:t>
      </w:r>
      <w:r>
        <w:rPr>
          <w:rFonts w:hint="eastAsia"/>
        </w:rPr>
        <w:t>з</w:t>
      </w:r>
      <w:r>
        <w:t></w:t>
      </w:r>
      <w:r>
        <w:rPr>
          <w:rFonts w:hint="eastAsia"/>
        </w:rPr>
        <w:t>них</w:t>
      </w:r>
      <w:r>
        <w:t></w:t>
      </w:r>
      <w:r>
        <w:rPr>
          <w:rFonts w:hint="eastAsia"/>
        </w:rPr>
        <w:t>охопили</w:t>
      </w:r>
      <w:r>
        <w:t></w:t>
      </w:r>
      <w:r>
        <w:rPr>
          <w:rFonts w:hint="eastAsia"/>
        </w:rPr>
        <w:t>культові</w:t>
      </w:r>
      <w:r>
        <w:t></w:t>
      </w:r>
      <w:r>
        <w:rPr>
          <w:rFonts w:hint="eastAsia"/>
        </w:rPr>
        <w:t>центри</w:t>
      </w:r>
      <w:r>
        <w:t></w:t>
      </w:r>
      <w:r>
        <w:rPr>
          <w:rFonts w:hint="eastAsia"/>
        </w:rPr>
        <w:t>нільської</w:t>
      </w:r>
      <w:r>
        <w:t></w:t>
      </w:r>
      <w:r>
        <w:rPr>
          <w:rFonts w:hint="eastAsia"/>
        </w:rPr>
        <w:t>Дельти</w:t>
      </w:r>
      <w:r>
        <w:t></w:t>
      </w:r>
      <w:r>
        <w:t></w:t>
      </w:r>
      <w:r>
        <w:t></w:t>
      </w:r>
      <w:r>
        <w:t></w:t>
      </w:r>
      <w:r>
        <w:t></w:t>
      </w:r>
      <w:r>
        <w:t></w:t>
      </w:r>
    </w:p>
    <w:p w:rsidR="00292F9A" w:rsidRDefault="00292F9A" w:rsidP="00292F9A">
      <w:r>
        <w:t></w:t>
      </w:r>
      <w:r>
        <w:t></w:t>
      </w:r>
      <w:r>
        <w:t></w:t>
      </w:r>
      <w:r>
        <w:t></w:t>
      </w:r>
      <w:r>
        <w:t></w:t>
      </w:r>
      <w:r>
        <w:t></w:t>
      </w:r>
      <w:r>
        <w:t></w:t>
      </w:r>
      <w:r>
        <w:t></w:t>
      </w:r>
      <w:r>
        <w:rPr>
          <w:rFonts w:hint="eastAsia"/>
        </w:rPr>
        <w:t>і</w:t>
      </w:r>
      <w:r>
        <w:t></w:t>
      </w:r>
      <w:r>
        <w:t></w:t>
      </w:r>
      <w:r>
        <w:t></w:t>
      </w:r>
      <w:r>
        <w:t></w:t>
      </w:r>
      <w:r>
        <w:t></w:t>
      </w:r>
      <w:r>
        <w:rPr>
          <w:rFonts w:hint="eastAsia"/>
        </w:rPr>
        <w:t>рр</w:t>
      </w:r>
      <w:r>
        <w:t></w:t>
      </w:r>
      <w:r>
        <w:t></w:t>
      </w:r>
      <w:r>
        <w:t></w:t>
      </w:r>
      <w:r>
        <w:t></w:t>
      </w:r>
      <w:r>
        <w:rPr>
          <w:rFonts w:hint="eastAsia"/>
        </w:rPr>
        <w:t>об’єктом</w:t>
      </w:r>
      <w:r>
        <w:t></w:t>
      </w:r>
      <w:r>
        <w:rPr>
          <w:rFonts w:hint="eastAsia"/>
        </w:rPr>
        <w:t>четвертої</w:t>
      </w:r>
      <w:r>
        <w:t></w:t>
      </w:r>
      <w:r>
        <w:t></w:t>
      </w:r>
      <w:r>
        <w:rPr>
          <w:rFonts w:hint="eastAsia"/>
        </w:rPr>
        <w:t>невизначений</w:t>
      </w:r>
      <w:r>
        <w:t></w:t>
      </w:r>
      <w:r>
        <w:rPr>
          <w:rFonts w:hint="eastAsia"/>
        </w:rPr>
        <w:t>період</w:t>
      </w:r>
      <w:r>
        <w:t></w:t>
      </w:r>
      <w:r>
        <w:rPr>
          <w:rFonts w:hint="eastAsia"/>
        </w:rPr>
        <w:t>між</w:t>
      </w:r>
      <w:r>
        <w:t></w:t>
      </w:r>
      <w:r>
        <w:t></w:t>
      </w:r>
      <w:r>
        <w:t></w:t>
      </w:r>
      <w:r>
        <w:t></w:t>
      </w:r>
      <w:r>
        <w:t></w:t>
      </w:r>
      <w:r>
        <w:rPr>
          <w:rFonts w:hint="eastAsia"/>
        </w:rPr>
        <w:t>і</w:t>
      </w:r>
      <w:r>
        <w:t></w:t>
      </w:r>
      <w:r>
        <w:t></w:t>
      </w:r>
      <w:r>
        <w:t></w:t>
      </w:r>
      <w:r>
        <w:t></w:t>
      </w:r>
      <w:r>
        <w:t></w:t>
      </w:r>
      <w:r>
        <w:rPr>
          <w:rFonts w:hint="eastAsia"/>
        </w:rPr>
        <w:t>рр</w:t>
      </w:r>
      <w:r>
        <w:t></w:t>
      </w:r>
      <w:r>
        <w:t></w:t>
      </w:r>
      <w:r>
        <w:t></w:t>
      </w:r>
      <w:r>
        <w:rPr>
          <w:rFonts w:hint="eastAsia"/>
        </w:rPr>
        <w:t>стали</w:t>
      </w:r>
    </w:p>
    <w:p w:rsidR="00292F9A" w:rsidRDefault="00292F9A" w:rsidP="00292F9A">
      <w:r>
        <w:rPr>
          <w:rFonts w:hint="eastAsia"/>
        </w:rPr>
        <w:t>святині</w:t>
      </w:r>
      <w:r>
        <w:t></w:t>
      </w:r>
      <w:r>
        <w:rPr>
          <w:rFonts w:hint="eastAsia"/>
        </w:rPr>
        <w:t>Верхнього</w:t>
      </w:r>
      <w:r>
        <w:t></w:t>
      </w:r>
      <w:r>
        <w:rPr>
          <w:rFonts w:hint="eastAsia"/>
        </w:rPr>
        <w:t>Єгипту</w:t>
      </w:r>
      <w:r>
        <w:t></w:t>
      </w:r>
      <w:r>
        <w:t></w:t>
      </w:r>
      <w:r>
        <w:rPr>
          <w:rFonts w:hint="eastAsia"/>
        </w:rPr>
        <w:t>Окрім</w:t>
      </w:r>
      <w:r>
        <w:t></w:t>
      </w:r>
      <w:r>
        <w:rPr>
          <w:rFonts w:hint="eastAsia"/>
        </w:rPr>
        <w:t>цього</w:t>
      </w:r>
      <w:r>
        <w:t></w:t>
      </w:r>
      <w:r>
        <w:t></w:t>
      </w:r>
      <w:r>
        <w:rPr>
          <w:rFonts w:hint="eastAsia"/>
        </w:rPr>
        <w:t>Птолемей</w:t>
      </w:r>
      <w:r>
        <w:t></w:t>
      </w:r>
      <w:r>
        <w:rPr>
          <w:rFonts w:hint="eastAsia"/>
        </w:rPr>
        <w:t>ІІ</w:t>
      </w:r>
      <w:r>
        <w:t></w:t>
      </w:r>
      <w:r>
        <w:rPr>
          <w:rFonts w:hint="eastAsia"/>
        </w:rPr>
        <w:t>у</w:t>
      </w:r>
      <w:r>
        <w:t></w:t>
      </w:r>
      <w:r>
        <w:rPr>
          <w:rFonts w:hint="eastAsia"/>
        </w:rPr>
        <w:t>середині</w:t>
      </w:r>
      <w:r>
        <w:t></w:t>
      </w:r>
      <w:r>
        <w:t></w:t>
      </w:r>
      <w:r>
        <w:t></w:t>
      </w:r>
      <w:r>
        <w:t></w:t>
      </w:r>
      <w:r>
        <w:t></w:t>
      </w:r>
      <w:r>
        <w:rPr>
          <w:rFonts w:hint="eastAsia"/>
        </w:rPr>
        <w:t>х</w:t>
      </w:r>
      <w:r>
        <w:t></w:t>
      </w:r>
      <w:r>
        <w:rPr>
          <w:rFonts w:hint="eastAsia"/>
        </w:rPr>
        <w:t>рр</w:t>
      </w:r>
      <w:r>
        <w:t></w:t>
      </w:r>
      <w:r>
        <w:t></w:t>
      </w:r>
      <w:r>
        <w:rPr>
          <w:rFonts w:hint="eastAsia"/>
        </w:rPr>
        <w:t>поклав</w:t>
      </w:r>
    </w:p>
    <w:p w:rsidR="00292F9A" w:rsidRDefault="00292F9A" w:rsidP="00292F9A">
      <w:r>
        <w:rPr>
          <w:rFonts w:hint="eastAsia"/>
        </w:rPr>
        <w:t>початок</w:t>
      </w:r>
      <w:r>
        <w:t></w:t>
      </w:r>
      <w:r>
        <w:rPr>
          <w:rFonts w:hint="eastAsia"/>
        </w:rPr>
        <w:t>принагідному</w:t>
      </w:r>
      <w:r>
        <w:t></w:t>
      </w:r>
      <w:r>
        <w:rPr>
          <w:rFonts w:hint="eastAsia"/>
        </w:rPr>
        <w:t>скликанню</w:t>
      </w:r>
      <w:r>
        <w:t></w:t>
      </w:r>
      <w:r>
        <w:rPr>
          <w:rFonts w:hint="eastAsia"/>
        </w:rPr>
        <w:t>жрецьких</w:t>
      </w:r>
      <w:r>
        <w:t></w:t>
      </w:r>
      <w:r>
        <w:rPr>
          <w:rFonts w:hint="eastAsia"/>
        </w:rPr>
        <w:t>зібрань</w:t>
      </w:r>
      <w:r>
        <w:t></w:t>
      </w:r>
      <w:r>
        <w:t></w:t>
      </w:r>
      <w:r>
        <w:rPr>
          <w:rFonts w:hint="eastAsia"/>
        </w:rPr>
        <w:t>котрі</w:t>
      </w:r>
      <w:r>
        <w:t></w:t>
      </w:r>
      <w:r>
        <w:rPr>
          <w:rFonts w:hint="eastAsia"/>
        </w:rPr>
        <w:t>згодом</w:t>
      </w:r>
      <w:r>
        <w:t></w:t>
      </w:r>
      <w:r>
        <w:rPr>
          <w:rFonts w:hint="eastAsia"/>
        </w:rPr>
        <w:t>перетворилися</w:t>
      </w:r>
      <w:r>
        <w:t></w:t>
      </w:r>
      <w:r>
        <w:rPr>
          <w:rFonts w:hint="eastAsia"/>
        </w:rPr>
        <w:t>на</w:t>
      </w:r>
    </w:p>
    <w:p w:rsidR="00292F9A" w:rsidRDefault="00292F9A" w:rsidP="00292F9A">
      <w:r>
        <w:rPr>
          <w:rFonts w:hint="eastAsia"/>
        </w:rPr>
        <w:t>загальноєгипетські</w:t>
      </w:r>
      <w:r>
        <w:t></w:t>
      </w:r>
      <w:r>
        <w:rPr>
          <w:rFonts w:hint="eastAsia"/>
        </w:rPr>
        <w:t>жрецькі</w:t>
      </w:r>
      <w:r>
        <w:t></w:t>
      </w:r>
      <w:r>
        <w:rPr>
          <w:rFonts w:hint="eastAsia"/>
        </w:rPr>
        <w:t>синоди</w:t>
      </w:r>
      <w:r>
        <w:t></w:t>
      </w:r>
      <w:r>
        <w:t></w:t>
      </w:r>
      <w:r>
        <w:rPr>
          <w:rFonts w:hint="eastAsia"/>
        </w:rPr>
        <w:t>див</w:t>
      </w:r>
      <w:r>
        <w:t></w:t>
      </w:r>
      <w:r>
        <w:t></w:t>
      </w:r>
      <w:r>
        <w:rPr>
          <w:rFonts w:hint="eastAsia"/>
        </w:rPr>
        <w:t>нижче</w:t>
      </w:r>
      <w:r>
        <w:t></w:t>
      </w:r>
      <w:r>
        <w:t></w:t>
      </w:r>
      <w:r>
        <w:t></w:t>
      </w:r>
      <w:r>
        <w:rPr>
          <w:rFonts w:hint="eastAsia"/>
        </w:rPr>
        <w:t>Нарешті</w:t>
      </w:r>
      <w:r>
        <w:t></w:t>
      </w:r>
      <w:r>
        <w:t></w:t>
      </w:r>
      <w:r>
        <w:rPr>
          <w:rFonts w:hint="eastAsia"/>
        </w:rPr>
        <w:t>подібно</w:t>
      </w:r>
      <w:r>
        <w:t></w:t>
      </w:r>
      <w:r>
        <w:rPr>
          <w:rFonts w:hint="eastAsia"/>
        </w:rPr>
        <w:t>до</w:t>
      </w:r>
      <w:r>
        <w:t></w:t>
      </w:r>
      <w:r>
        <w:rPr>
          <w:rFonts w:hint="eastAsia"/>
        </w:rPr>
        <w:t>своїх</w:t>
      </w:r>
    </w:p>
    <w:p w:rsidR="00292F9A" w:rsidRDefault="00292F9A" w:rsidP="00292F9A">
      <w:r>
        <w:rPr>
          <w:rFonts w:hint="eastAsia"/>
        </w:rPr>
        <w:t>попередників</w:t>
      </w:r>
      <w:r>
        <w:t></w:t>
      </w:r>
      <w:r>
        <w:t></w:t>
      </w:r>
      <w:r>
        <w:rPr>
          <w:rFonts w:hint="eastAsia"/>
        </w:rPr>
        <w:t>котрі</w:t>
      </w:r>
      <w:r>
        <w:t></w:t>
      </w:r>
      <w:r>
        <w:rPr>
          <w:rFonts w:hint="eastAsia"/>
        </w:rPr>
        <w:t>досягли</w:t>
      </w:r>
      <w:r>
        <w:t></w:t>
      </w:r>
      <w:r>
        <w:t></w:t>
      </w:r>
      <w:r>
        <w:t></w:t>
      </w:r>
      <w:r>
        <w:t></w:t>
      </w:r>
      <w:r>
        <w:rPr>
          <w:rFonts w:hint="eastAsia"/>
        </w:rPr>
        <w:t>ї</w:t>
      </w:r>
      <w:r>
        <w:t></w:t>
      </w:r>
      <w:r>
        <w:rPr>
          <w:rFonts w:hint="eastAsia"/>
        </w:rPr>
        <w:t>річниці</w:t>
      </w:r>
      <w:r>
        <w:t></w:t>
      </w:r>
      <w:r>
        <w:rPr>
          <w:rFonts w:hint="eastAsia"/>
        </w:rPr>
        <w:t>царювання</w:t>
      </w:r>
      <w:r>
        <w:t></w:t>
      </w:r>
      <w:r>
        <w:t></w:t>
      </w:r>
      <w:r>
        <w:rPr>
          <w:rFonts w:hint="eastAsia"/>
        </w:rPr>
        <w:t>цей</w:t>
      </w:r>
      <w:r>
        <w:t></w:t>
      </w:r>
      <w:r>
        <w:rPr>
          <w:rFonts w:hint="eastAsia"/>
        </w:rPr>
        <w:t>володар</w:t>
      </w:r>
      <w:r>
        <w:t></w:t>
      </w:r>
      <w:r>
        <w:rPr>
          <w:rFonts w:hint="eastAsia"/>
        </w:rPr>
        <w:t>пройшов</w:t>
      </w:r>
      <w:r>
        <w:t></w:t>
      </w:r>
      <w:r>
        <w:rPr>
          <w:rFonts w:hint="eastAsia"/>
        </w:rPr>
        <w:t>ритуал</w:t>
      </w:r>
    </w:p>
    <w:p w:rsidR="00292F9A" w:rsidRDefault="00292F9A" w:rsidP="00292F9A">
      <w:r>
        <w:rPr>
          <w:rFonts w:hint="eastAsia"/>
        </w:rPr>
        <w:t>сакрального</w:t>
      </w:r>
      <w:r>
        <w:t></w:t>
      </w:r>
      <w:r>
        <w:rPr>
          <w:rFonts w:hint="eastAsia"/>
        </w:rPr>
        <w:t>оновлення</w:t>
      </w:r>
      <w:r>
        <w:t></w:t>
      </w:r>
      <w:r>
        <w:rPr>
          <w:rFonts w:hint="eastAsia"/>
        </w:rPr>
        <w:t>–</w:t>
      </w:r>
      <w:r>
        <w:t></w:t>
      </w:r>
      <w:r>
        <w:rPr>
          <w:rFonts w:hint="eastAsia"/>
        </w:rPr>
        <w:t>т</w:t>
      </w:r>
      <w:r>
        <w:t></w:t>
      </w:r>
      <w:r>
        <w:rPr>
          <w:rFonts w:hint="eastAsia"/>
        </w:rPr>
        <w:t>зв</w:t>
      </w:r>
      <w:r>
        <w:t></w:t>
      </w:r>
      <w:r>
        <w:t></w:t>
      </w:r>
      <w:r>
        <w:rPr>
          <w:rFonts w:hint="eastAsia"/>
        </w:rPr>
        <w:t>хеб</w:t>
      </w:r>
      <w:r>
        <w:t></w:t>
      </w:r>
      <w:r>
        <w:rPr>
          <w:rFonts w:hint="eastAsia"/>
        </w:rPr>
        <w:t>сед</w:t>
      </w:r>
      <w:r>
        <w:t></w:t>
      </w:r>
      <w:r>
        <w:t></w:t>
      </w:r>
      <w:r>
        <w:rPr>
          <w:rFonts w:hint="eastAsia"/>
        </w:rPr>
        <w:t>Результатом</w:t>
      </w:r>
      <w:r>
        <w:t></w:t>
      </w:r>
      <w:r>
        <w:rPr>
          <w:rFonts w:hint="eastAsia"/>
        </w:rPr>
        <w:t>такої</w:t>
      </w:r>
      <w:r>
        <w:t></w:t>
      </w:r>
      <w:r>
        <w:rPr>
          <w:rFonts w:hint="eastAsia"/>
        </w:rPr>
        <w:t>активної</w:t>
      </w:r>
      <w:r>
        <w:t></w:t>
      </w:r>
      <w:r>
        <w:rPr>
          <w:rFonts w:hint="eastAsia"/>
        </w:rPr>
        <w:t>політики</w:t>
      </w:r>
    </w:p>
    <w:p w:rsidR="00292F9A" w:rsidRDefault="00292F9A" w:rsidP="00292F9A">
      <w:r>
        <w:rPr>
          <w:rFonts w:hint="eastAsia"/>
        </w:rPr>
        <w:t>Птолемея</w:t>
      </w:r>
      <w:r>
        <w:t></w:t>
      </w:r>
      <w:r>
        <w:rPr>
          <w:rFonts w:hint="eastAsia"/>
        </w:rPr>
        <w:t>ІІ</w:t>
      </w:r>
      <w:r>
        <w:t></w:t>
      </w:r>
      <w:r>
        <w:t></w:t>
      </w:r>
      <w:r>
        <w:rPr>
          <w:rFonts w:hint="eastAsia"/>
        </w:rPr>
        <w:t>адресованої</w:t>
      </w:r>
      <w:r>
        <w:t></w:t>
      </w:r>
      <w:r>
        <w:rPr>
          <w:rFonts w:hint="eastAsia"/>
        </w:rPr>
        <w:t>коріному</w:t>
      </w:r>
      <w:r>
        <w:t></w:t>
      </w:r>
      <w:r>
        <w:rPr>
          <w:rFonts w:hint="eastAsia"/>
        </w:rPr>
        <w:t>населенню</w:t>
      </w:r>
      <w:r>
        <w:t></w:t>
      </w:r>
      <w:r>
        <w:rPr>
          <w:rFonts w:hint="eastAsia"/>
        </w:rPr>
        <w:t>Єгипту</w:t>
      </w:r>
      <w:r>
        <w:t></w:t>
      </w:r>
      <w:r>
        <w:t></w:t>
      </w:r>
      <w:r>
        <w:rPr>
          <w:rFonts w:hint="eastAsia"/>
        </w:rPr>
        <w:t>стала</w:t>
      </w:r>
      <w:r>
        <w:t></w:t>
      </w:r>
      <w:r>
        <w:rPr>
          <w:rFonts w:hint="eastAsia"/>
        </w:rPr>
        <w:t>низка</w:t>
      </w:r>
      <w:r>
        <w:t></w:t>
      </w:r>
      <w:r>
        <w:rPr>
          <w:rFonts w:hint="eastAsia"/>
        </w:rPr>
        <w:t>зустрічних</w:t>
      </w:r>
      <w:r>
        <w:t></w:t>
      </w:r>
      <w:r>
        <w:rPr>
          <w:rFonts w:hint="eastAsia"/>
        </w:rPr>
        <w:t>кроків</w:t>
      </w:r>
    </w:p>
    <w:p w:rsidR="00292F9A" w:rsidRDefault="00292F9A" w:rsidP="00292F9A">
      <w:r>
        <w:rPr>
          <w:rFonts w:hint="eastAsia"/>
        </w:rPr>
        <w:t>з</w:t>
      </w:r>
      <w:r>
        <w:t></w:t>
      </w:r>
      <w:r>
        <w:rPr>
          <w:rFonts w:hint="eastAsia"/>
        </w:rPr>
        <w:t>боку</w:t>
      </w:r>
      <w:r>
        <w:t></w:t>
      </w:r>
      <w:r>
        <w:rPr>
          <w:rFonts w:hint="eastAsia"/>
        </w:rPr>
        <w:t>місцевого</w:t>
      </w:r>
      <w:r>
        <w:t></w:t>
      </w:r>
      <w:r>
        <w:rPr>
          <w:rFonts w:hint="eastAsia"/>
        </w:rPr>
        <w:t>жрецтва</w:t>
      </w:r>
      <w:r>
        <w:t></w:t>
      </w:r>
      <w:r>
        <w:t></w:t>
      </w:r>
      <w:r>
        <w:rPr>
          <w:rFonts w:hint="eastAsia"/>
        </w:rPr>
        <w:t>Ідеться</w:t>
      </w:r>
      <w:r>
        <w:t></w:t>
      </w:r>
      <w:r>
        <w:rPr>
          <w:rFonts w:hint="eastAsia"/>
        </w:rPr>
        <w:t>про</w:t>
      </w:r>
      <w:r>
        <w:t></w:t>
      </w:r>
      <w:r>
        <w:rPr>
          <w:rFonts w:hint="eastAsia"/>
        </w:rPr>
        <w:t>повномасштабне</w:t>
      </w:r>
      <w:r>
        <w:t></w:t>
      </w:r>
      <w:r>
        <w:t></w:t>
      </w:r>
      <w:r>
        <w:rPr>
          <w:rFonts w:hint="eastAsia"/>
        </w:rPr>
        <w:t>позапротокольне</w:t>
      </w:r>
      <w:r>
        <w:t></w:t>
      </w:r>
      <w:r>
        <w:t></w:t>
      </w:r>
      <w:r>
        <w:rPr>
          <w:rFonts w:hint="eastAsia"/>
        </w:rPr>
        <w:t>визнання</w:t>
      </w:r>
    </w:p>
    <w:p w:rsidR="00292F9A" w:rsidRDefault="00292F9A" w:rsidP="00292F9A">
      <w:r>
        <w:rPr>
          <w:rFonts w:hint="eastAsia"/>
        </w:rPr>
        <w:t>за</w:t>
      </w:r>
      <w:r>
        <w:t></w:t>
      </w:r>
      <w:r>
        <w:rPr>
          <w:rFonts w:hint="eastAsia"/>
        </w:rPr>
        <w:t>ним</w:t>
      </w:r>
      <w:r>
        <w:t></w:t>
      </w:r>
      <w:r>
        <w:rPr>
          <w:rFonts w:hint="eastAsia"/>
        </w:rPr>
        <w:t>сакрального</w:t>
      </w:r>
      <w:r>
        <w:t></w:t>
      </w:r>
      <w:r>
        <w:rPr>
          <w:rFonts w:hint="eastAsia"/>
        </w:rPr>
        <w:t>титулу</w:t>
      </w:r>
      <w:r>
        <w:t></w:t>
      </w:r>
      <w:r>
        <w:rPr>
          <w:rFonts w:hint="eastAsia"/>
        </w:rPr>
        <w:t>єгипетських</w:t>
      </w:r>
      <w:r>
        <w:t></w:t>
      </w:r>
      <w:r>
        <w:rPr>
          <w:rFonts w:hint="eastAsia"/>
        </w:rPr>
        <w:t>володарів</w:t>
      </w:r>
      <w:r>
        <w:t></w:t>
      </w:r>
      <w:r>
        <w:rPr>
          <w:rFonts w:hint="eastAsia"/>
        </w:rPr>
        <w:t>несу</w:t>
      </w:r>
      <w:r>
        <w:t></w:t>
      </w:r>
      <w:r>
        <w:t></w:t>
      </w:r>
      <w:r>
        <w:t></w:t>
      </w:r>
      <w:r>
        <w:t></w:t>
      </w:r>
      <w:r>
        <w:t></w:t>
      </w:r>
      <w:r>
        <w:t></w:t>
      </w:r>
      <w:r>
        <w:t></w:t>
      </w:r>
      <w:r>
        <w:t></w:t>
      </w:r>
      <w:r>
        <w:rPr>
          <w:rFonts w:hint="eastAsia"/>
        </w:rPr>
        <w:t>прийняття</w:t>
      </w:r>
    </w:p>
    <w:p w:rsidR="00292F9A" w:rsidRDefault="00292F9A" w:rsidP="00292F9A">
      <w:r>
        <w:rPr>
          <w:rFonts w:hint="eastAsia"/>
        </w:rPr>
        <w:t>ретроспективного</w:t>
      </w:r>
      <w:r>
        <w:t></w:t>
      </w:r>
      <w:r>
        <w:rPr>
          <w:rFonts w:hint="eastAsia"/>
        </w:rPr>
        <w:t>відліку</w:t>
      </w:r>
      <w:r>
        <w:t></w:t>
      </w:r>
      <w:r>
        <w:rPr>
          <w:rFonts w:hint="eastAsia"/>
        </w:rPr>
        <w:t>років</w:t>
      </w:r>
      <w:r>
        <w:t></w:t>
      </w:r>
      <w:r>
        <w:rPr>
          <w:rFonts w:hint="eastAsia"/>
        </w:rPr>
        <w:t>його</w:t>
      </w:r>
      <w:r>
        <w:t></w:t>
      </w:r>
      <w:r>
        <w:rPr>
          <w:rFonts w:hint="eastAsia"/>
        </w:rPr>
        <w:t>царювання</w:t>
      </w:r>
      <w:r>
        <w:t></w:t>
      </w:r>
      <w:r>
        <w:t></w:t>
      </w:r>
      <w:r>
        <w:rPr>
          <w:rFonts w:hint="eastAsia"/>
        </w:rPr>
        <w:t>у</w:t>
      </w:r>
      <w:r>
        <w:t></w:t>
      </w:r>
      <w:r>
        <w:rPr>
          <w:rFonts w:hint="eastAsia"/>
        </w:rPr>
        <w:t>чому</w:t>
      </w:r>
      <w:r>
        <w:t></w:t>
      </w:r>
      <w:r>
        <w:rPr>
          <w:rFonts w:hint="eastAsia"/>
        </w:rPr>
        <w:t>було</w:t>
      </w:r>
      <w:r>
        <w:t></w:t>
      </w:r>
      <w:r>
        <w:rPr>
          <w:rFonts w:hint="eastAsia"/>
        </w:rPr>
        <w:t>відмовлено</w:t>
      </w:r>
      <w:r>
        <w:t></w:t>
      </w:r>
      <w:r>
        <w:rPr>
          <w:rFonts w:hint="eastAsia"/>
        </w:rPr>
        <w:t>Птолемею</w:t>
      </w:r>
    </w:p>
    <w:p w:rsidR="00292F9A" w:rsidRDefault="00292F9A" w:rsidP="00292F9A">
      <w:r>
        <w:rPr>
          <w:rFonts w:hint="eastAsia"/>
        </w:rPr>
        <w:t>І</w:t>
      </w:r>
      <w:r>
        <w:t></w:t>
      </w:r>
      <w:r>
        <w:t></w:t>
      </w:r>
      <w:r>
        <w:rPr>
          <w:rFonts w:hint="eastAsia"/>
        </w:rPr>
        <w:t>і</w:t>
      </w:r>
      <w:r>
        <w:t></w:t>
      </w:r>
      <w:r>
        <w:rPr>
          <w:rFonts w:hint="eastAsia"/>
        </w:rPr>
        <w:t>безперешкодне</w:t>
      </w:r>
      <w:r>
        <w:t></w:t>
      </w:r>
      <w:r>
        <w:rPr>
          <w:rFonts w:hint="eastAsia"/>
        </w:rPr>
        <w:t>поширення</w:t>
      </w:r>
      <w:r>
        <w:t></w:t>
      </w:r>
      <w:r>
        <w:rPr>
          <w:rFonts w:hint="eastAsia"/>
        </w:rPr>
        <w:t>єгипетського</w:t>
      </w:r>
      <w:r>
        <w:t></w:t>
      </w:r>
      <w:r>
        <w:rPr>
          <w:rFonts w:hint="eastAsia"/>
        </w:rPr>
        <w:t>культу</w:t>
      </w:r>
      <w:r>
        <w:t></w:t>
      </w:r>
      <w:r>
        <w:rPr>
          <w:rFonts w:hint="eastAsia"/>
        </w:rPr>
        <w:t>померлої</w:t>
      </w:r>
      <w:r>
        <w:t></w:t>
      </w:r>
      <w:r>
        <w:rPr>
          <w:rFonts w:hint="eastAsia"/>
        </w:rPr>
        <w:t>сестри</w:t>
      </w:r>
      <w:r>
        <w:t></w:t>
      </w:r>
      <w:r>
        <w:rPr>
          <w:rFonts w:hint="eastAsia"/>
        </w:rPr>
        <w:t>дружини</w:t>
      </w:r>
      <w:r>
        <w:t></w:t>
      </w:r>
      <w:r>
        <w:rPr>
          <w:rFonts w:hint="eastAsia"/>
        </w:rPr>
        <w:t>царя</w:t>
      </w:r>
    </w:p>
    <w:p w:rsidR="00292F9A" w:rsidRDefault="00292F9A" w:rsidP="00292F9A">
      <w:r>
        <w:rPr>
          <w:rFonts w:hint="eastAsia"/>
        </w:rPr>
        <w:t>Арсиної</w:t>
      </w:r>
      <w:r>
        <w:t></w:t>
      </w:r>
      <w:r>
        <w:rPr>
          <w:rFonts w:hint="eastAsia"/>
        </w:rPr>
        <w:t>ІІ</w:t>
      </w:r>
      <w:r>
        <w:t></w:t>
      </w:r>
      <w:r>
        <w:t></w:t>
      </w:r>
      <w:r>
        <w:rPr>
          <w:rFonts w:hint="eastAsia"/>
        </w:rPr>
        <w:t>При</w:t>
      </w:r>
      <w:r>
        <w:t></w:t>
      </w:r>
      <w:r>
        <w:rPr>
          <w:rFonts w:hint="eastAsia"/>
        </w:rPr>
        <w:t>цьому</w:t>
      </w:r>
      <w:r>
        <w:t></w:t>
      </w:r>
      <w:r>
        <w:rPr>
          <w:rFonts w:hint="eastAsia"/>
        </w:rPr>
        <w:t>варто</w:t>
      </w:r>
      <w:r>
        <w:t></w:t>
      </w:r>
      <w:r>
        <w:rPr>
          <w:rFonts w:hint="eastAsia"/>
        </w:rPr>
        <w:t>зазначити</w:t>
      </w:r>
      <w:r>
        <w:t></w:t>
      </w:r>
      <w:r>
        <w:t></w:t>
      </w:r>
      <w:r>
        <w:rPr>
          <w:rFonts w:hint="eastAsia"/>
        </w:rPr>
        <w:t>що</w:t>
      </w:r>
      <w:r>
        <w:t></w:t>
      </w:r>
      <w:r>
        <w:rPr>
          <w:rFonts w:hint="eastAsia"/>
        </w:rPr>
        <w:t>на</w:t>
      </w:r>
      <w:r>
        <w:t></w:t>
      </w:r>
      <w:r>
        <w:rPr>
          <w:rFonts w:hint="eastAsia"/>
        </w:rPr>
        <w:t>запровадження</w:t>
      </w:r>
      <w:r>
        <w:t></w:t>
      </w:r>
      <w:r>
        <w:rPr>
          <w:rFonts w:hint="eastAsia"/>
        </w:rPr>
        <w:t>місцевого</w:t>
      </w:r>
      <w:r>
        <w:t></w:t>
      </w:r>
      <w:r>
        <w:rPr>
          <w:rFonts w:hint="eastAsia"/>
        </w:rPr>
        <w:t>варіанту</w:t>
      </w:r>
    </w:p>
    <w:p w:rsidR="00292F9A" w:rsidRDefault="00292F9A" w:rsidP="00292F9A">
      <w:r>
        <w:rPr>
          <w:rFonts w:hint="eastAsia"/>
        </w:rPr>
        <w:t>нехарактерного</w:t>
      </w:r>
      <w:r>
        <w:t></w:t>
      </w:r>
      <w:r>
        <w:rPr>
          <w:rFonts w:hint="eastAsia"/>
        </w:rPr>
        <w:t>для</w:t>
      </w:r>
      <w:r>
        <w:t></w:t>
      </w:r>
      <w:r>
        <w:rPr>
          <w:rFonts w:hint="eastAsia"/>
        </w:rPr>
        <w:t>країни</w:t>
      </w:r>
      <w:r>
        <w:t></w:t>
      </w:r>
      <w:r>
        <w:rPr>
          <w:rFonts w:hint="eastAsia"/>
        </w:rPr>
        <w:t>Нілу</w:t>
      </w:r>
      <w:r>
        <w:t></w:t>
      </w:r>
      <w:r>
        <w:rPr>
          <w:rFonts w:hint="eastAsia"/>
        </w:rPr>
        <w:t>персонального</w:t>
      </w:r>
      <w:r>
        <w:t></w:t>
      </w:r>
      <w:r>
        <w:rPr>
          <w:rFonts w:hint="eastAsia"/>
        </w:rPr>
        <w:t>прижиттєвого</w:t>
      </w:r>
      <w:r>
        <w:t></w:t>
      </w:r>
      <w:r>
        <w:rPr>
          <w:rFonts w:hint="eastAsia"/>
        </w:rPr>
        <w:t>царського</w:t>
      </w:r>
      <w:r>
        <w:t></w:t>
      </w:r>
      <w:r>
        <w:rPr>
          <w:rFonts w:hint="eastAsia"/>
        </w:rPr>
        <w:t>культу</w:t>
      </w:r>
    </w:p>
    <w:p w:rsidR="00292F9A" w:rsidRDefault="00292F9A" w:rsidP="00292F9A">
      <w:r>
        <w:rPr>
          <w:rFonts w:hint="eastAsia"/>
        </w:rPr>
        <w:t>єгипетське</w:t>
      </w:r>
      <w:r>
        <w:t></w:t>
      </w:r>
      <w:r>
        <w:rPr>
          <w:rFonts w:hint="eastAsia"/>
        </w:rPr>
        <w:t>жрецтво</w:t>
      </w:r>
      <w:r>
        <w:t></w:t>
      </w:r>
      <w:r>
        <w:rPr>
          <w:rFonts w:hint="eastAsia"/>
        </w:rPr>
        <w:t>за</w:t>
      </w:r>
      <w:r>
        <w:t></w:t>
      </w:r>
      <w:r>
        <w:rPr>
          <w:rFonts w:hint="eastAsia"/>
        </w:rPr>
        <w:t>правління</w:t>
      </w:r>
      <w:r>
        <w:t></w:t>
      </w:r>
      <w:r>
        <w:rPr>
          <w:rFonts w:hint="eastAsia"/>
        </w:rPr>
        <w:t>Птолемея</w:t>
      </w:r>
      <w:r>
        <w:t></w:t>
      </w:r>
      <w:r>
        <w:rPr>
          <w:rFonts w:hint="eastAsia"/>
        </w:rPr>
        <w:t>ІІ</w:t>
      </w:r>
      <w:r>
        <w:t></w:t>
      </w:r>
      <w:r>
        <w:rPr>
          <w:rFonts w:hint="eastAsia"/>
        </w:rPr>
        <w:t>все</w:t>
      </w:r>
      <w:r>
        <w:t></w:t>
      </w:r>
      <w:r>
        <w:rPr>
          <w:rFonts w:hint="eastAsia"/>
        </w:rPr>
        <w:t>ж</w:t>
      </w:r>
      <w:r>
        <w:t></w:t>
      </w:r>
      <w:r>
        <w:rPr>
          <w:rFonts w:hint="eastAsia"/>
        </w:rPr>
        <w:t>таки</w:t>
      </w:r>
      <w:r>
        <w:t></w:t>
      </w:r>
      <w:r>
        <w:rPr>
          <w:rFonts w:hint="eastAsia"/>
        </w:rPr>
        <w:t>не</w:t>
      </w:r>
      <w:r>
        <w:t></w:t>
      </w:r>
      <w:r>
        <w:rPr>
          <w:rFonts w:hint="eastAsia"/>
        </w:rPr>
        <w:t>погодилося</w:t>
      </w:r>
      <w:r>
        <w:t></w:t>
      </w:r>
    </w:p>
    <w:p w:rsidR="00292F9A" w:rsidRDefault="00292F9A" w:rsidP="00292F9A">
      <w:r>
        <w:rPr>
          <w:rFonts w:hint="eastAsia"/>
        </w:rPr>
        <w:t>Відповідно</w:t>
      </w:r>
      <w:r>
        <w:t></w:t>
      </w:r>
      <w:r>
        <w:t></w:t>
      </w:r>
      <w:r>
        <w:rPr>
          <w:rFonts w:hint="eastAsia"/>
        </w:rPr>
        <w:t>можна</w:t>
      </w:r>
      <w:r>
        <w:t></w:t>
      </w:r>
      <w:r>
        <w:rPr>
          <w:rFonts w:hint="eastAsia"/>
        </w:rPr>
        <w:t>дійти</w:t>
      </w:r>
      <w:r>
        <w:t></w:t>
      </w:r>
      <w:r>
        <w:rPr>
          <w:rFonts w:hint="eastAsia"/>
        </w:rPr>
        <w:t>висновку</w:t>
      </w:r>
      <w:r>
        <w:t></w:t>
      </w:r>
      <w:r>
        <w:t></w:t>
      </w:r>
      <w:r>
        <w:rPr>
          <w:rFonts w:hint="eastAsia"/>
        </w:rPr>
        <w:t>що</w:t>
      </w:r>
      <w:r>
        <w:t></w:t>
      </w:r>
      <w:r>
        <w:rPr>
          <w:rFonts w:hint="eastAsia"/>
        </w:rPr>
        <w:t>за</w:t>
      </w:r>
      <w:r>
        <w:t></w:t>
      </w:r>
      <w:r>
        <w:rPr>
          <w:rFonts w:hint="eastAsia"/>
        </w:rPr>
        <w:t>часів</w:t>
      </w:r>
      <w:r>
        <w:t></w:t>
      </w:r>
      <w:r>
        <w:rPr>
          <w:rFonts w:hint="eastAsia"/>
        </w:rPr>
        <w:t>правління</w:t>
      </w:r>
      <w:r>
        <w:t></w:t>
      </w:r>
      <w:r>
        <w:rPr>
          <w:rFonts w:hint="eastAsia"/>
        </w:rPr>
        <w:t>Птолемея</w:t>
      </w:r>
      <w:r>
        <w:t></w:t>
      </w:r>
      <w:r>
        <w:rPr>
          <w:rFonts w:hint="eastAsia"/>
        </w:rPr>
        <w:t>ІІ</w:t>
      </w:r>
    </w:p>
    <w:p w:rsidR="00292F9A" w:rsidRDefault="00292F9A" w:rsidP="00292F9A">
      <w:r>
        <w:rPr>
          <w:rFonts w:hint="eastAsia"/>
        </w:rPr>
        <w:t>спостерігається</w:t>
      </w:r>
      <w:r>
        <w:t></w:t>
      </w:r>
      <w:r>
        <w:rPr>
          <w:rFonts w:hint="eastAsia"/>
        </w:rPr>
        <w:t>наявність</w:t>
      </w:r>
      <w:r>
        <w:t></w:t>
      </w:r>
      <w:r>
        <w:rPr>
          <w:rFonts w:hint="eastAsia"/>
        </w:rPr>
        <w:t>паритету</w:t>
      </w:r>
      <w:r>
        <w:t></w:t>
      </w:r>
      <w:r>
        <w:rPr>
          <w:rFonts w:hint="eastAsia"/>
        </w:rPr>
        <w:t>між</w:t>
      </w:r>
      <w:r>
        <w:t></w:t>
      </w:r>
      <w:r>
        <w:rPr>
          <w:rFonts w:hint="eastAsia"/>
        </w:rPr>
        <w:t>обома</w:t>
      </w:r>
      <w:r>
        <w:t></w:t>
      </w:r>
      <w:r>
        <w:rPr>
          <w:rFonts w:hint="eastAsia"/>
        </w:rPr>
        <w:t>складовими</w:t>
      </w:r>
      <w:r>
        <w:t></w:t>
      </w:r>
      <w:r>
        <w:rPr>
          <w:rFonts w:hint="eastAsia"/>
        </w:rPr>
        <w:t>птолемеївської</w:t>
      </w:r>
      <w:r>
        <w:t></w:t>
      </w:r>
      <w:r>
        <w:rPr>
          <w:rFonts w:hint="eastAsia"/>
        </w:rPr>
        <w:t>монархії</w:t>
      </w:r>
      <w:r>
        <w:t></w:t>
      </w:r>
    </w:p>
    <w:p w:rsidR="00292F9A" w:rsidRDefault="00292F9A" w:rsidP="00292F9A">
      <w:r>
        <w:rPr>
          <w:rFonts w:hint="eastAsia"/>
        </w:rPr>
        <w:t>досягнутого</w:t>
      </w:r>
      <w:r>
        <w:t></w:t>
      </w:r>
      <w:r>
        <w:rPr>
          <w:rFonts w:hint="eastAsia"/>
        </w:rPr>
        <w:t>шляхом</w:t>
      </w:r>
      <w:r>
        <w:t></w:t>
      </w:r>
      <w:r>
        <w:rPr>
          <w:rFonts w:hint="eastAsia"/>
        </w:rPr>
        <w:t>певного</w:t>
      </w:r>
      <w:r>
        <w:t></w:t>
      </w:r>
      <w:r>
        <w:rPr>
          <w:rFonts w:hint="eastAsia"/>
        </w:rPr>
        <w:t>свідомого</w:t>
      </w:r>
      <w:r>
        <w:t></w:t>
      </w:r>
      <w:r>
        <w:rPr>
          <w:rFonts w:hint="eastAsia"/>
        </w:rPr>
        <w:t>послаблення</w:t>
      </w:r>
      <w:r>
        <w:t></w:t>
      </w:r>
      <w:r>
        <w:rPr>
          <w:rFonts w:hint="eastAsia"/>
        </w:rPr>
        <w:t>греко</w:t>
      </w:r>
      <w:r>
        <w:t></w:t>
      </w:r>
      <w:r>
        <w:rPr>
          <w:rFonts w:hint="eastAsia"/>
        </w:rPr>
        <w:t>македонського</w:t>
      </w:r>
      <w:r>
        <w:t></w:t>
      </w:r>
      <w:r>
        <w:rPr>
          <w:rFonts w:hint="eastAsia"/>
        </w:rPr>
        <w:t>її</w:t>
      </w:r>
    </w:p>
    <w:p w:rsidR="00292F9A" w:rsidRDefault="00292F9A" w:rsidP="00292F9A">
      <w:r>
        <w:rPr>
          <w:rFonts w:hint="eastAsia"/>
        </w:rPr>
        <w:t>елементу</w:t>
      </w:r>
      <w:r>
        <w:t></w:t>
      </w:r>
      <w:r>
        <w:rPr>
          <w:rFonts w:hint="eastAsia"/>
        </w:rPr>
        <w:t>з</w:t>
      </w:r>
      <w:r>
        <w:t></w:t>
      </w:r>
      <w:r>
        <w:rPr>
          <w:rFonts w:hint="eastAsia"/>
        </w:rPr>
        <w:t>одночасним</w:t>
      </w:r>
      <w:r>
        <w:t></w:t>
      </w:r>
      <w:r>
        <w:rPr>
          <w:rFonts w:hint="eastAsia"/>
        </w:rPr>
        <w:t>не</w:t>
      </w:r>
      <w:r>
        <w:t></w:t>
      </w:r>
      <w:r>
        <w:rPr>
          <w:rFonts w:hint="eastAsia"/>
        </w:rPr>
        <w:t>менш</w:t>
      </w:r>
      <w:r>
        <w:t></w:t>
      </w:r>
      <w:r>
        <w:rPr>
          <w:rFonts w:hint="eastAsia"/>
        </w:rPr>
        <w:t>свідомим</w:t>
      </w:r>
      <w:r>
        <w:t></w:t>
      </w:r>
      <w:r>
        <w:rPr>
          <w:rFonts w:hint="eastAsia"/>
        </w:rPr>
        <w:t>істотним</w:t>
      </w:r>
      <w:r>
        <w:t></w:t>
      </w:r>
      <w:r>
        <w:rPr>
          <w:rFonts w:hint="eastAsia"/>
        </w:rPr>
        <w:t>посиленням</w:t>
      </w:r>
      <w:r>
        <w:t></w:t>
      </w:r>
      <w:r>
        <w:rPr>
          <w:rFonts w:hint="eastAsia"/>
        </w:rPr>
        <w:t>єгипетського</w:t>
      </w:r>
      <w:r>
        <w:t></w:t>
      </w:r>
    </w:p>
    <w:p w:rsidR="00292F9A" w:rsidRDefault="00292F9A" w:rsidP="00292F9A">
      <w:r>
        <w:rPr>
          <w:rFonts w:hint="eastAsia"/>
        </w:rPr>
        <w:t>Такий</w:t>
      </w:r>
      <w:r>
        <w:t></w:t>
      </w:r>
      <w:r>
        <w:rPr>
          <w:rFonts w:hint="eastAsia"/>
        </w:rPr>
        <w:t>стан</w:t>
      </w:r>
      <w:r>
        <w:t></w:t>
      </w:r>
      <w:r>
        <w:rPr>
          <w:rFonts w:hint="eastAsia"/>
        </w:rPr>
        <w:t>речей</w:t>
      </w:r>
      <w:r>
        <w:t></w:t>
      </w:r>
      <w:r>
        <w:rPr>
          <w:rFonts w:hint="eastAsia"/>
        </w:rPr>
        <w:t>у</w:t>
      </w:r>
      <w:r>
        <w:t></w:t>
      </w:r>
      <w:r>
        <w:rPr>
          <w:rFonts w:hint="eastAsia"/>
        </w:rPr>
        <w:t>цілому</w:t>
      </w:r>
      <w:r>
        <w:t></w:t>
      </w:r>
      <w:r>
        <w:rPr>
          <w:rFonts w:hint="eastAsia"/>
        </w:rPr>
        <w:t>призвів</w:t>
      </w:r>
      <w:r>
        <w:t></w:t>
      </w:r>
      <w:r>
        <w:rPr>
          <w:rFonts w:hint="eastAsia"/>
        </w:rPr>
        <w:t>до</w:t>
      </w:r>
      <w:r>
        <w:t></w:t>
      </w:r>
      <w:r>
        <w:rPr>
          <w:rFonts w:hint="eastAsia"/>
        </w:rPr>
        <w:t>гармонійного</w:t>
      </w:r>
      <w:r>
        <w:t></w:t>
      </w:r>
      <w:r>
        <w:rPr>
          <w:rFonts w:hint="eastAsia"/>
        </w:rPr>
        <w:t>розвитку</w:t>
      </w:r>
      <w:r>
        <w:t></w:t>
      </w:r>
      <w:r>
        <w:rPr>
          <w:rFonts w:hint="eastAsia"/>
        </w:rPr>
        <w:t>держави</w:t>
      </w:r>
      <w:r>
        <w:t></w:t>
      </w:r>
      <w:r>
        <w:rPr>
          <w:rFonts w:hint="eastAsia"/>
        </w:rPr>
        <w:t>Птолемеїв</w:t>
      </w:r>
      <w:r>
        <w:t></w:t>
      </w:r>
    </w:p>
    <w:p w:rsidR="00292F9A" w:rsidRDefault="00292F9A" w:rsidP="00292F9A">
      <w:r>
        <w:rPr>
          <w:rFonts w:hint="eastAsia"/>
        </w:rPr>
        <w:t>Наступний</w:t>
      </w:r>
      <w:r>
        <w:t></w:t>
      </w:r>
      <w:r>
        <w:rPr>
          <w:rFonts w:hint="eastAsia"/>
        </w:rPr>
        <w:t>александрійський</w:t>
      </w:r>
      <w:r>
        <w:t></w:t>
      </w:r>
      <w:r>
        <w:rPr>
          <w:rFonts w:hint="eastAsia"/>
        </w:rPr>
        <w:t>володар</w:t>
      </w:r>
      <w:r>
        <w:t></w:t>
      </w:r>
      <w:r>
        <w:rPr>
          <w:rFonts w:hint="eastAsia"/>
        </w:rPr>
        <w:t>Птолемей</w:t>
      </w:r>
      <w:r>
        <w:t></w:t>
      </w:r>
      <w:r>
        <w:rPr>
          <w:rFonts w:hint="eastAsia"/>
        </w:rPr>
        <w:t>ІІІ</w:t>
      </w:r>
      <w:r>
        <w:t></w:t>
      </w:r>
      <w:r>
        <w:t></w:t>
      </w:r>
      <w:r>
        <w:t></w:t>
      </w:r>
      <w:r>
        <w:t></w:t>
      </w:r>
      <w:r>
        <w:t></w:t>
      </w:r>
      <w:r>
        <w:t></w:t>
      </w:r>
      <w:r>
        <w:t></w:t>
      </w:r>
      <w:r>
        <w:t></w:t>
      </w:r>
      <w:r>
        <w:t></w:t>
      </w:r>
      <w:r>
        <w:t></w:t>
      </w:r>
      <w:r>
        <w:rPr>
          <w:rFonts w:hint="eastAsia"/>
        </w:rPr>
        <w:t>рр</w:t>
      </w:r>
      <w:r>
        <w:t></w:t>
      </w:r>
      <w:r>
        <w:t></w:t>
      </w:r>
      <w:r>
        <w:t></w:t>
      </w:r>
      <w:r>
        <w:rPr>
          <w:rFonts w:hint="eastAsia"/>
        </w:rPr>
        <w:t>з</w:t>
      </w:r>
      <w:r>
        <w:t></w:t>
      </w:r>
      <w:r>
        <w:rPr>
          <w:rFonts w:hint="eastAsia"/>
        </w:rPr>
        <w:t>особистих</w:t>
      </w:r>
    </w:p>
    <w:p w:rsidR="00292F9A" w:rsidRDefault="00292F9A" w:rsidP="00292F9A">
      <w:r>
        <w:rPr>
          <w:rFonts w:hint="eastAsia"/>
        </w:rPr>
        <w:t>причин</w:t>
      </w:r>
      <w:r>
        <w:t></w:t>
      </w:r>
      <w:r>
        <w:rPr>
          <w:rFonts w:hint="eastAsia"/>
        </w:rPr>
        <w:t>прагнув</w:t>
      </w:r>
      <w:r>
        <w:t></w:t>
      </w:r>
      <w:r>
        <w:rPr>
          <w:rFonts w:hint="eastAsia"/>
        </w:rPr>
        <w:t>перевершити</w:t>
      </w:r>
      <w:r>
        <w:t></w:t>
      </w:r>
      <w:r>
        <w:rPr>
          <w:rFonts w:hint="eastAsia"/>
        </w:rPr>
        <w:t>свого</w:t>
      </w:r>
      <w:r>
        <w:t></w:t>
      </w:r>
      <w:r>
        <w:rPr>
          <w:rFonts w:hint="eastAsia"/>
        </w:rPr>
        <w:t>батька</w:t>
      </w:r>
      <w:r>
        <w:t></w:t>
      </w:r>
      <w:r>
        <w:rPr>
          <w:rFonts w:hint="eastAsia"/>
        </w:rPr>
        <w:t>й</w:t>
      </w:r>
      <w:r>
        <w:t></w:t>
      </w:r>
      <w:r>
        <w:rPr>
          <w:rFonts w:hint="eastAsia"/>
        </w:rPr>
        <w:t>попередника</w:t>
      </w:r>
      <w:r>
        <w:t></w:t>
      </w:r>
      <w:r>
        <w:rPr>
          <w:rFonts w:hint="eastAsia"/>
        </w:rPr>
        <w:t>одночасно</w:t>
      </w:r>
      <w:r>
        <w:t></w:t>
      </w:r>
      <w:r>
        <w:rPr>
          <w:rFonts w:hint="eastAsia"/>
        </w:rPr>
        <w:t>на</w:t>
      </w:r>
      <w:r>
        <w:t></w:t>
      </w:r>
      <w:r>
        <w:rPr>
          <w:rFonts w:hint="eastAsia"/>
        </w:rPr>
        <w:t>обох</w:t>
      </w:r>
    </w:p>
    <w:p w:rsidR="00292F9A" w:rsidRDefault="00292F9A" w:rsidP="00292F9A">
      <w:r>
        <w:rPr>
          <w:rFonts w:hint="eastAsia"/>
        </w:rPr>
        <w:t>поприщах</w:t>
      </w:r>
      <w:r>
        <w:t></w:t>
      </w:r>
      <w:r>
        <w:rPr>
          <w:rFonts w:hint="eastAsia"/>
        </w:rPr>
        <w:t>–</w:t>
      </w:r>
      <w:r>
        <w:t></w:t>
      </w:r>
      <w:r>
        <w:rPr>
          <w:rFonts w:hint="eastAsia"/>
        </w:rPr>
        <w:t>басилевса</w:t>
      </w:r>
      <w:r>
        <w:t></w:t>
      </w:r>
      <w:r>
        <w:rPr>
          <w:rFonts w:hint="eastAsia"/>
        </w:rPr>
        <w:t>й</w:t>
      </w:r>
      <w:r>
        <w:t></w:t>
      </w:r>
      <w:r>
        <w:rPr>
          <w:rFonts w:hint="eastAsia"/>
        </w:rPr>
        <w:t>фараона</w:t>
      </w:r>
      <w:r>
        <w:t></w:t>
      </w:r>
      <w:r>
        <w:t></w:t>
      </w:r>
      <w:r>
        <w:rPr>
          <w:rFonts w:hint="eastAsia"/>
        </w:rPr>
        <w:t>Протягом</w:t>
      </w:r>
      <w:r>
        <w:t></w:t>
      </w:r>
      <w:r>
        <w:rPr>
          <w:rFonts w:hint="eastAsia"/>
        </w:rPr>
        <w:t>перших</w:t>
      </w:r>
      <w:r>
        <w:t></w:t>
      </w:r>
      <w:r>
        <w:rPr>
          <w:rFonts w:hint="eastAsia"/>
        </w:rPr>
        <w:t>місяців</w:t>
      </w:r>
      <w:r>
        <w:t></w:t>
      </w:r>
      <w:r>
        <w:rPr>
          <w:rFonts w:hint="eastAsia"/>
        </w:rPr>
        <w:t>царювання</w:t>
      </w:r>
      <w:r>
        <w:t></w:t>
      </w:r>
      <w:r>
        <w:rPr>
          <w:rFonts w:hint="eastAsia"/>
        </w:rPr>
        <w:t>він</w:t>
      </w:r>
      <w:r>
        <w:t></w:t>
      </w:r>
      <w:r>
        <w:t></w:t>
      </w:r>
      <w:r>
        <w:rPr>
          <w:rFonts w:hint="eastAsia"/>
        </w:rPr>
        <w:t>значною</w:t>
      </w:r>
    </w:p>
    <w:p w:rsidR="00292F9A" w:rsidRDefault="00292F9A" w:rsidP="00292F9A">
      <w:r>
        <w:rPr>
          <w:rFonts w:hint="eastAsia"/>
        </w:rPr>
        <w:t>мірою</w:t>
      </w:r>
      <w:r>
        <w:t></w:t>
      </w:r>
      <w:r>
        <w:rPr>
          <w:rFonts w:hint="eastAsia"/>
        </w:rPr>
        <w:t>завдяки</w:t>
      </w:r>
      <w:r>
        <w:t></w:t>
      </w:r>
      <w:r>
        <w:rPr>
          <w:rFonts w:hint="eastAsia"/>
        </w:rPr>
        <w:t>попереднім</w:t>
      </w:r>
      <w:r>
        <w:t></w:t>
      </w:r>
      <w:r>
        <w:rPr>
          <w:rFonts w:hint="eastAsia"/>
        </w:rPr>
        <w:t>підготовчим</w:t>
      </w:r>
      <w:r>
        <w:t></w:t>
      </w:r>
      <w:r>
        <w:rPr>
          <w:rFonts w:hint="eastAsia"/>
        </w:rPr>
        <w:t>заходам</w:t>
      </w:r>
      <w:r>
        <w:t></w:t>
      </w:r>
      <w:r>
        <w:rPr>
          <w:rFonts w:hint="eastAsia"/>
        </w:rPr>
        <w:t>Птолемея</w:t>
      </w:r>
      <w:r>
        <w:t></w:t>
      </w:r>
      <w:r>
        <w:rPr>
          <w:rFonts w:hint="eastAsia"/>
        </w:rPr>
        <w:t>ІІ</w:t>
      </w:r>
      <w:r>
        <w:t></w:t>
      </w:r>
      <w:r>
        <w:t></w:t>
      </w:r>
      <w:r>
        <w:rPr>
          <w:rFonts w:hint="eastAsia"/>
        </w:rPr>
        <w:t>здійснив</w:t>
      </w:r>
      <w:r>
        <w:t></w:t>
      </w:r>
      <w:r>
        <w:rPr>
          <w:rFonts w:hint="eastAsia"/>
        </w:rPr>
        <w:t>порівняно</w:t>
      </w:r>
      <w:r>
        <w:t></w:t>
      </w:r>
    </w:p>
    <w:p w:rsidR="00292F9A" w:rsidRDefault="00292F9A" w:rsidP="00292F9A">
      <w:r>
        <w:t></w:t>
      </w:r>
      <w:r>
        <w:t></w:t>
      </w:r>
      <w:r>
        <w:t></w:t>
      </w:r>
    </w:p>
    <w:p w:rsidR="00292F9A" w:rsidRDefault="00292F9A" w:rsidP="00292F9A">
      <w:r>
        <w:rPr>
          <w:rFonts w:hint="eastAsia"/>
        </w:rPr>
        <w:t>безболісну</w:t>
      </w:r>
      <w:r>
        <w:t></w:t>
      </w:r>
      <w:r>
        <w:t></w:t>
      </w:r>
      <w:r>
        <w:rPr>
          <w:rFonts w:hint="eastAsia"/>
        </w:rPr>
        <w:t>проте</w:t>
      </w:r>
      <w:r>
        <w:t></w:t>
      </w:r>
      <w:r>
        <w:rPr>
          <w:rFonts w:hint="eastAsia"/>
        </w:rPr>
        <w:t>не</w:t>
      </w:r>
      <w:r>
        <w:t></w:t>
      </w:r>
      <w:r>
        <w:rPr>
          <w:rFonts w:hint="eastAsia"/>
        </w:rPr>
        <w:t>позбавлену</w:t>
      </w:r>
      <w:r>
        <w:t></w:t>
      </w:r>
      <w:r>
        <w:rPr>
          <w:rFonts w:hint="eastAsia"/>
        </w:rPr>
        <w:t>військового</w:t>
      </w:r>
      <w:r>
        <w:t></w:t>
      </w:r>
      <w:r>
        <w:rPr>
          <w:rFonts w:hint="eastAsia"/>
        </w:rPr>
        <w:t>компоненту</w:t>
      </w:r>
      <w:r>
        <w:t></w:t>
      </w:r>
      <w:r>
        <w:rPr>
          <w:rFonts w:hint="eastAsia"/>
        </w:rPr>
        <w:t>повторну</w:t>
      </w:r>
      <w:r>
        <w:t></w:t>
      </w:r>
      <w:r>
        <w:rPr>
          <w:rFonts w:hint="eastAsia"/>
        </w:rPr>
        <w:t>інкорпорацію</w:t>
      </w:r>
    </w:p>
    <w:p w:rsidR="00292F9A" w:rsidRDefault="00292F9A" w:rsidP="00292F9A">
      <w:r>
        <w:rPr>
          <w:rFonts w:hint="eastAsia"/>
        </w:rPr>
        <w:t>Киренаїки</w:t>
      </w:r>
      <w:r>
        <w:t></w:t>
      </w:r>
      <w:r>
        <w:rPr>
          <w:rFonts w:hint="eastAsia"/>
        </w:rPr>
        <w:t>до</w:t>
      </w:r>
      <w:r>
        <w:t></w:t>
      </w:r>
      <w:r>
        <w:rPr>
          <w:rFonts w:hint="eastAsia"/>
        </w:rPr>
        <w:t>складу</w:t>
      </w:r>
      <w:r>
        <w:t></w:t>
      </w:r>
      <w:r>
        <w:rPr>
          <w:rFonts w:hint="eastAsia"/>
        </w:rPr>
        <w:t>власної</w:t>
      </w:r>
      <w:r>
        <w:t></w:t>
      </w:r>
      <w:r>
        <w:rPr>
          <w:rFonts w:hint="eastAsia"/>
        </w:rPr>
        <w:t>держави</w:t>
      </w:r>
      <w:r>
        <w:t></w:t>
      </w:r>
      <w:r>
        <w:t></w:t>
      </w:r>
      <w:r>
        <w:rPr>
          <w:rFonts w:hint="eastAsia"/>
        </w:rPr>
        <w:t>Повіривши</w:t>
      </w:r>
      <w:r>
        <w:t></w:t>
      </w:r>
      <w:r>
        <w:rPr>
          <w:rFonts w:hint="eastAsia"/>
        </w:rPr>
        <w:t>у</w:t>
      </w:r>
      <w:r>
        <w:t></w:t>
      </w:r>
      <w:r>
        <w:rPr>
          <w:rFonts w:hint="eastAsia"/>
        </w:rPr>
        <w:t>свої</w:t>
      </w:r>
      <w:r>
        <w:t></w:t>
      </w:r>
      <w:r>
        <w:rPr>
          <w:rFonts w:hint="eastAsia"/>
        </w:rPr>
        <w:t>сили</w:t>
      </w:r>
      <w:r>
        <w:t></w:t>
      </w:r>
      <w:r>
        <w:t></w:t>
      </w:r>
      <w:r>
        <w:rPr>
          <w:rFonts w:hint="eastAsia"/>
        </w:rPr>
        <w:t>помножені</w:t>
      </w:r>
      <w:r>
        <w:t></w:t>
      </w:r>
      <w:r>
        <w:rPr>
          <w:rFonts w:hint="eastAsia"/>
        </w:rPr>
        <w:t>на</w:t>
      </w:r>
    </w:p>
    <w:p w:rsidR="00292F9A" w:rsidRDefault="00292F9A" w:rsidP="00292F9A">
      <w:r>
        <w:rPr>
          <w:rFonts w:hint="eastAsia"/>
        </w:rPr>
        <w:t>сприятливу</w:t>
      </w:r>
      <w:r>
        <w:t></w:t>
      </w:r>
      <w:r>
        <w:rPr>
          <w:rFonts w:hint="eastAsia"/>
        </w:rPr>
        <w:t>зовнішньополітичну</w:t>
      </w:r>
      <w:r>
        <w:t></w:t>
      </w:r>
      <w:r>
        <w:rPr>
          <w:rFonts w:hint="eastAsia"/>
        </w:rPr>
        <w:t>кон’юнктуру</w:t>
      </w:r>
      <w:r>
        <w:t></w:t>
      </w:r>
      <w:r>
        <w:t></w:t>
      </w:r>
      <w:r>
        <w:rPr>
          <w:rFonts w:hint="eastAsia"/>
        </w:rPr>
        <w:t>він</w:t>
      </w:r>
      <w:r>
        <w:t></w:t>
      </w:r>
      <w:r>
        <w:rPr>
          <w:rFonts w:hint="eastAsia"/>
        </w:rPr>
        <w:t>того</w:t>
      </w:r>
      <w:r>
        <w:t></w:t>
      </w:r>
      <w:r>
        <w:rPr>
          <w:rFonts w:hint="eastAsia"/>
        </w:rPr>
        <w:t>ж</w:t>
      </w:r>
      <w:r>
        <w:t></w:t>
      </w:r>
      <w:r>
        <w:t></w:t>
      </w:r>
      <w:r>
        <w:t></w:t>
      </w:r>
      <w:r>
        <w:t></w:t>
      </w:r>
      <w:r>
        <w:t></w:t>
      </w:r>
      <w:r>
        <w:rPr>
          <w:rFonts w:hint="eastAsia"/>
        </w:rPr>
        <w:t>р</w:t>
      </w:r>
      <w:r>
        <w:t></w:t>
      </w:r>
      <w:r>
        <w:t></w:t>
      </w:r>
      <w:r>
        <w:rPr>
          <w:rFonts w:hint="eastAsia"/>
        </w:rPr>
        <w:t>розв’язав</w:t>
      </w:r>
      <w:r>
        <w:t></w:t>
      </w:r>
      <w:r>
        <w:rPr>
          <w:rFonts w:hint="eastAsia"/>
        </w:rPr>
        <w:t>ІІІ</w:t>
      </w:r>
    </w:p>
    <w:p w:rsidR="00292F9A" w:rsidRDefault="00292F9A" w:rsidP="00292F9A">
      <w:r>
        <w:rPr>
          <w:rFonts w:hint="eastAsia"/>
        </w:rPr>
        <w:t>Сирійську</w:t>
      </w:r>
      <w:r>
        <w:t></w:t>
      </w:r>
      <w:r>
        <w:rPr>
          <w:rFonts w:hint="eastAsia"/>
        </w:rPr>
        <w:t>війну</w:t>
      </w:r>
      <w:r>
        <w:t></w:t>
      </w:r>
      <w:r>
        <w:t></w:t>
      </w:r>
      <w:r>
        <w:t></w:t>
      </w:r>
      <w:r>
        <w:t></w:t>
      </w:r>
      <w:r>
        <w:t></w:t>
      </w:r>
      <w:r>
        <w:t></w:t>
      </w:r>
      <w:r>
        <w:t></w:t>
      </w:r>
      <w:r>
        <w:t></w:t>
      </w:r>
      <w:r>
        <w:t></w:t>
      </w:r>
      <w:r>
        <w:t></w:t>
      </w:r>
      <w:r>
        <w:rPr>
          <w:rFonts w:hint="eastAsia"/>
        </w:rPr>
        <w:t>рр</w:t>
      </w:r>
      <w:r>
        <w:t></w:t>
      </w:r>
      <w:r>
        <w:t></w:t>
      </w:r>
      <w:r>
        <w:t></w:t>
      </w:r>
      <w:r>
        <w:t></w:t>
      </w:r>
      <w:r>
        <w:rPr>
          <w:rFonts w:hint="eastAsia"/>
        </w:rPr>
        <w:t>у</w:t>
      </w:r>
      <w:r>
        <w:t></w:t>
      </w:r>
      <w:r>
        <w:rPr>
          <w:rFonts w:hint="eastAsia"/>
        </w:rPr>
        <w:t>якій</w:t>
      </w:r>
      <w:r>
        <w:t></w:t>
      </w:r>
      <w:r>
        <w:rPr>
          <w:rFonts w:hint="eastAsia"/>
        </w:rPr>
        <w:t>також</w:t>
      </w:r>
      <w:r>
        <w:t></w:t>
      </w:r>
      <w:r>
        <w:rPr>
          <w:rFonts w:hint="eastAsia"/>
        </w:rPr>
        <w:t>узяв</w:t>
      </w:r>
      <w:r>
        <w:t></w:t>
      </w:r>
      <w:r>
        <w:rPr>
          <w:rFonts w:hint="eastAsia"/>
        </w:rPr>
        <w:t>особисту</w:t>
      </w:r>
      <w:r>
        <w:t></w:t>
      </w:r>
      <w:r>
        <w:rPr>
          <w:rFonts w:hint="eastAsia"/>
        </w:rPr>
        <w:t>участь</w:t>
      </w:r>
      <w:r>
        <w:t></w:t>
      </w:r>
      <w:r>
        <w:t></w:t>
      </w:r>
      <w:r>
        <w:rPr>
          <w:rFonts w:hint="eastAsia"/>
        </w:rPr>
        <w:t>Так</w:t>
      </w:r>
      <w:r>
        <w:t></w:t>
      </w:r>
      <w:r>
        <w:t></w:t>
      </w:r>
      <w:r>
        <w:rPr>
          <w:rFonts w:hint="eastAsia"/>
        </w:rPr>
        <w:t>існує</w:t>
      </w:r>
      <w:r>
        <w:t></w:t>
      </w:r>
      <w:r>
        <w:rPr>
          <w:rFonts w:hint="eastAsia"/>
        </w:rPr>
        <w:t>чітка</w:t>
      </w:r>
    </w:p>
    <w:p w:rsidR="00292F9A" w:rsidRDefault="00292F9A" w:rsidP="00292F9A">
      <w:r>
        <w:rPr>
          <w:rFonts w:hint="eastAsia"/>
        </w:rPr>
        <w:t>джерельна</w:t>
      </w:r>
      <w:r>
        <w:t></w:t>
      </w:r>
      <w:r>
        <w:rPr>
          <w:rFonts w:hint="eastAsia"/>
        </w:rPr>
        <w:t>фіксація</w:t>
      </w:r>
      <w:r>
        <w:t></w:t>
      </w:r>
      <w:r>
        <w:rPr>
          <w:rFonts w:hint="eastAsia"/>
        </w:rPr>
        <w:t>присутності</w:t>
      </w:r>
      <w:r>
        <w:t></w:t>
      </w:r>
      <w:r>
        <w:rPr>
          <w:rFonts w:hint="eastAsia"/>
        </w:rPr>
        <w:t>царя</w:t>
      </w:r>
      <w:r>
        <w:t></w:t>
      </w:r>
      <w:r>
        <w:rPr>
          <w:rFonts w:hint="eastAsia"/>
        </w:rPr>
        <w:t>у</w:t>
      </w:r>
      <w:r>
        <w:t></w:t>
      </w:r>
      <w:r>
        <w:rPr>
          <w:rFonts w:hint="eastAsia"/>
        </w:rPr>
        <w:t>діючій</w:t>
      </w:r>
      <w:r>
        <w:t></w:t>
      </w:r>
      <w:r>
        <w:rPr>
          <w:rFonts w:hint="eastAsia"/>
        </w:rPr>
        <w:t>армії</w:t>
      </w:r>
      <w:r>
        <w:t></w:t>
      </w:r>
      <w:r>
        <w:rPr>
          <w:rFonts w:hint="eastAsia"/>
        </w:rPr>
        <w:t>під</w:t>
      </w:r>
      <w:r>
        <w:t></w:t>
      </w:r>
      <w:r>
        <w:rPr>
          <w:rFonts w:hint="eastAsia"/>
        </w:rPr>
        <w:t>час</w:t>
      </w:r>
      <w:r>
        <w:t></w:t>
      </w:r>
      <w:r>
        <w:rPr>
          <w:rFonts w:hint="eastAsia"/>
        </w:rPr>
        <w:t>азійської</w:t>
      </w:r>
      <w:r>
        <w:t></w:t>
      </w:r>
      <w:r>
        <w:rPr>
          <w:rFonts w:hint="eastAsia"/>
        </w:rPr>
        <w:t>кампанії</w:t>
      </w:r>
    </w:p>
    <w:p w:rsidR="00292F9A" w:rsidRDefault="00292F9A" w:rsidP="00292F9A">
      <w:r>
        <w:t></w:t>
      </w:r>
      <w:r>
        <w:t></w:t>
      </w:r>
      <w:r>
        <w:t></w:t>
      </w:r>
      <w:r>
        <w:t></w:t>
      </w:r>
      <w:r>
        <w:t></w:t>
      </w:r>
      <w:r>
        <w:t></w:t>
      </w:r>
      <w:r>
        <w:t></w:t>
      </w:r>
      <w:r>
        <w:t></w:t>
      </w:r>
      <w:r>
        <w:rPr>
          <w:rFonts w:hint="eastAsia"/>
        </w:rPr>
        <w:t>р</w:t>
      </w:r>
      <w:r>
        <w:t></w:t>
      </w:r>
      <w:r>
        <w:t></w:t>
      </w:r>
      <w:r>
        <w:rPr>
          <w:rFonts w:hint="eastAsia"/>
        </w:rPr>
        <w:t>і</w:t>
      </w:r>
      <w:r>
        <w:t></w:t>
      </w:r>
      <w:r>
        <w:rPr>
          <w:rFonts w:hint="eastAsia"/>
        </w:rPr>
        <w:t>непрямі</w:t>
      </w:r>
      <w:r>
        <w:t></w:t>
      </w:r>
      <w:r>
        <w:rPr>
          <w:rFonts w:hint="eastAsia"/>
        </w:rPr>
        <w:t>свідчення</w:t>
      </w:r>
      <w:r>
        <w:t></w:t>
      </w:r>
      <w:r>
        <w:rPr>
          <w:rFonts w:hint="eastAsia"/>
        </w:rPr>
        <w:t>на</w:t>
      </w:r>
      <w:r>
        <w:t></w:t>
      </w:r>
      <w:r>
        <w:rPr>
          <w:rFonts w:hint="eastAsia"/>
        </w:rPr>
        <w:t>користь</w:t>
      </w:r>
      <w:r>
        <w:t></w:t>
      </w:r>
      <w:r>
        <w:rPr>
          <w:rFonts w:hint="eastAsia"/>
        </w:rPr>
        <w:t>його</w:t>
      </w:r>
      <w:r>
        <w:t></w:t>
      </w:r>
      <w:r>
        <w:rPr>
          <w:rFonts w:hint="eastAsia"/>
        </w:rPr>
        <w:t>безпосередньої</w:t>
      </w:r>
      <w:r>
        <w:t></w:t>
      </w:r>
      <w:r>
        <w:rPr>
          <w:rFonts w:hint="eastAsia"/>
        </w:rPr>
        <w:t>причетності</w:t>
      </w:r>
      <w:r>
        <w:t></w:t>
      </w:r>
      <w:r>
        <w:rPr>
          <w:rFonts w:hint="eastAsia"/>
        </w:rPr>
        <w:t>до</w:t>
      </w:r>
    </w:p>
    <w:p w:rsidR="00292F9A" w:rsidRDefault="00292F9A" w:rsidP="00292F9A">
      <w:r>
        <w:rPr>
          <w:rFonts w:hint="eastAsia"/>
        </w:rPr>
        <w:t>сирійської</w:t>
      </w:r>
      <w:r>
        <w:t></w:t>
      </w:r>
      <w:r>
        <w:rPr>
          <w:rFonts w:hint="eastAsia"/>
        </w:rPr>
        <w:t>кампанії</w:t>
      </w:r>
      <w:r>
        <w:t></w:t>
      </w:r>
      <w:r>
        <w:t></w:t>
      </w:r>
      <w:r>
        <w:t></w:t>
      </w:r>
      <w:r>
        <w:t></w:t>
      </w:r>
      <w:r>
        <w:t></w:t>
      </w:r>
      <w:r>
        <w:rPr>
          <w:rFonts w:hint="eastAsia"/>
        </w:rPr>
        <w:t>р</w:t>
      </w:r>
      <w:r>
        <w:t></w:t>
      </w:r>
      <w:r>
        <w:t></w:t>
      </w:r>
      <w:r>
        <w:rPr>
          <w:rFonts w:hint="eastAsia"/>
        </w:rPr>
        <w:t>ІІІ</w:t>
      </w:r>
      <w:r>
        <w:t></w:t>
      </w:r>
      <w:r>
        <w:rPr>
          <w:rFonts w:hint="eastAsia"/>
        </w:rPr>
        <w:t>Сирійська</w:t>
      </w:r>
      <w:r>
        <w:t></w:t>
      </w:r>
      <w:r>
        <w:rPr>
          <w:rFonts w:hint="eastAsia"/>
        </w:rPr>
        <w:t>війна</w:t>
      </w:r>
      <w:r>
        <w:t></w:t>
      </w:r>
      <w:r>
        <w:rPr>
          <w:rFonts w:hint="eastAsia"/>
        </w:rPr>
        <w:t>принесла</w:t>
      </w:r>
      <w:r>
        <w:t></w:t>
      </w:r>
      <w:r>
        <w:rPr>
          <w:rFonts w:hint="eastAsia"/>
        </w:rPr>
        <w:t>Птолемею</w:t>
      </w:r>
      <w:r>
        <w:t></w:t>
      </w:r>
      <w:r>
        <w:rPr>
          <w:rFonts w:hint="eastAsia"/>
        </w:rPr>
        <w:t>низку</w:t>
      </w:r>
      <w:r>
        <w:t></w:t>
      </w:r>
      <w:r>
        <w:rPr>
          <w:rFonts w:hint="eastAsia"/>
        </w:rPr>
        <w:t>порівняно</w:t>
      </w:r>
    </w:p>
    <w:p w:rsidR="00292F9A" w:rsidRDefault="00292F9A" w:rsidP="00292F9A">
      <w:r>
        <w:rPr>
          <w:rFonts w:hint="eastAsia"/>
        </w:rPr>
        <w:t>незначних</w:t>
      </w:r>
      <w:r>
        <w:t></w:t>
      </w:r>
      <w:r>
        <w:rPr>
          <w:rFonts w:hint="eastAsia"/>
        </w:rPr>
        <w:t>територіальних</w:t>
      </w:r>
      <w:r>
        <w:t></w:t>
      </w:r>
      <w:r>
        <w:rPr>
          <w:rFonts w:hint="eastAsia"/>
        </w:rPr>
        <w:t>надбань</w:t>
      </w:r>
      <w:r>
        <w:t></w:t>
      </w:r>
      <w:r>
        <w:t></w:t>
      </w:r>
      <w:r>
        <w:rPr>
          <w:rFonts w:hint="eastAsia"/>
        </w:rPr>
        <w:t>частину</w:t>
      </w:r>
      <w:r>
        <w:t></w:t>
      </w:r>
      <w:r>
        <w:rPr>
          <w:rFonts w:hint="eastAsia"/>
        </w:rPr>
        <w:t>Західної</w:t>
      </w:r>
      <w:r>
        <w:t></w:t>
      </w:r>
      <w:r>
        <w:rPr>
          <w:rFonts w:hint="eastAsia"/>
        </w:rPr>
        <w:t>Фракії</w:t>
      </w:r>
      <w:r>
        <w:t></w:t>
      </w:r>
      <w:r>
        <w:rPr>
          <w:rFonts w:hint="eastAsia"/>
        </w:rPr>
        <w:t>і</w:t>
      </w:r>
      <w:r>
        <w:t></w:t>
      </w:r>
      <w:r>
        <w:rPr>
          <w:rFonts w:hint="eastAsia"/>
        </w:rPr>
        <w:t>Троади</w:t>
      </w:r>
      <w:r>
        <w:t></w:t>
      </w:r>
      <w:r>
        <w:t></w:t>
      </w:r>
      <w:r>
        <w:rPr>
          <w:rFonts w:hint="eastAsia"/>
        </w:rPr>
        <w:t>Південну</w:t>
      </w:r>
    </w:p>
    <w:p w:rsidR="00292F9A" w:rsidRDefault="00292F9A" w:rsidP="00292F9A">
      <w:r>
        <w:rPr>
          <w:rFonts w:hint="eastAsia"/>
        </w:rPr>
        <w:t>Іонію</w:t>
      </w:r>
      <w:r>
        <w:t></w:t>
      </w:r>
      <w:r>
        <w:t></w:t>
      </w:r>
      <w:r>
        <w:rPr>
          <w:rFonts w:hint="eastAsia"/>
        </w:rPr>
        <w:t>Памфілію</w:t>
      </w:r>
      <w:r>
        <w:t></w:t>
      </w:r>
      <w:r>
        <w:t></w:t>
      </w:r>
      <w:r>
        <w:rPr>
          <w:rFonts w:hint="eastAsia"/>
        </w:rPr>
        <w:t>Західну</w:t>
      </w:r>
      <w:r>
        <w:t></w:t>
      </w:r>
      <w:r>
        <w:rPr>
          <w:rFonts w:hint="eastAsia"/>
        </w:rPr>
        <w:t>і</w:t>
      </w:r>
      <w:r>
        <w:t></w:t>
      </w:r>
      <w:r>
        <w:rPr>
          <w:rFonts w:hint="eastAsia"/>
        </w:rPr>
        <w:t>частину</w:t>
      </w:r>
      <w:r>
        <w:t></w:t>
      </w:r>
      <w:r>
        <w:rPr>
          <w:rFonts w:hint="eastAsia"/>
        </w:rPr>
        <w:t>Східної</w:t>
      </w:r>
      <w:r>
        <w:t></w:t>
      </w:r>
      <w:r>
        <w:rPr>
          <w:rFonts w:hint="eastAsia"/>
        </w:rPr>
        <w:t>Кілікії</w:t>
      </w:r>
      <w:r>
        <w:t></w:t>
      </w:r>
      <w:r>
        <w:t></w:t>
      </w:r>
      <w:r>
        <w:rPr>
          <w:rFonts w:hint="eastAsia"/>
        </w:rPr>
        <w:t>північносирійське</w:t>
      </w:r>
      <w:r>
        <w:t></w:t>
      </w:r>
      <w:r>
        <w:rPr>
          <w:rFonts w:hint="eastAsia"/>
        </w:rPr>
        <w:t>місто</w:t>
      </w:r>
    </w:p>
    <w:p w:rsidR="00292F9A" w:rsidRDefault="00292F9A" w:rsidP="00292F9A">
      <w:r>
        <w:rPr>
          <w:rFonts w:hint="eastAsia"/>
        </w:rPr>
        <w:t>Селевкію</w:t>
      </w:r>
      <w:r>
        <w:t></w:t>
      </w:r>
      <w:r>
        <w:rPr>
          <w:rFonts w:hint="eastAsia"/>
        </w:rPr>
        <w:t>Пієрію</w:t>
      </w:r>
      <w:r>
        <w:t></w:t>
      </w:r>
      <w:r>
        <w:t></w:t>
      </w:r>
      <w:r>
        <w:rPr>
          <w:rFonts w:hint="eastAsia"/>
        </w:rPr>
        <w:t>а</w:t>
      </w:r>
      <w:r>
        <w:t></w:t>
      </w:r>
      <w:r>
        <w:rPr>
          <w:rFonts w:hint="eastAsia"/>
        </w:rPr>
        <w:t>також</w:t>
      </w:r>
      <w:r>
        <w:t></w:t>
      </w:r>
      <w:r>
        <w:rPr>
          <w:rFonts w:hint="eastAsia"/>
        </w:rPr>
        <w:t>острови</w:t>
      </w:r>
      <w:r>
        <w:t></w:t>
      </w:r>
      <w:r>
        <w:rPr>
          <w:rFonts w:hint="eastAsia"/>
        </w:rPr>
        <w:t>Самос</w:t>
      </w:r>
      <w:r>
        <w:t></w:t>
      </w:r>
      <w:r>
        <w:t></w:t>
      </w:r>
      <w:r>
        <w:rPr>
          <w:rFonts w:hint="eastAsia"/>
        </w:rPr>
        <w:t>Лесбос</w:t>
      </w:r>
      <w:r>
        <w:t></w:t>
      </w:r>
      <w:r>
        <w:t></w:t>
      </w:r>
      <w:r>
        <w:rPr>
          <w:rFonts w:hint="eastAsia"/>
        </w:rPr>
        <w:t>Самофракію</w:t>
      </w:r>
      <w:r>
        <w:t></w:t>
      </w:r>
      <w:r>
        <w:rPr>
          <w:rFonts w:hint="eastAsia"/>
        </w:rPr>
        <w:t>та</w:t>
      </w:r>
      <w:r>
        <w:t></w:t>
      </w:r>
      <w:r>
        <w:t></w:t>
      </w:r>
      <w:r>
        <w:rPr>
          <w:rFonts w:hint="eastAsia"/>
        </w:rPr>
        <w:t>можливо</w:t>
      </w:r>
      <w:r>
        <w:t></w:t>
      </w:r>
      <w:r>
        <w:t></w:t>
      </w:r>
      <w:r>
        <w:rPr>
          <w:rFonts w:hint="eastAsia"/>
        </w:rPr>
        <w:t>Фасос</w:t>
      </w:r>
      <w:r>
        <w:t></w:t>
      </w:r>
    </w:p>
    <w:p w:rsidR="00292F9A" w:rsidRDefault="00292F9A" w:rsidP="00292F9A">
      <w:r>
        <w:rPr>
          <w:rFonts w:hint="eastAsia"/>
        </w:rPr>
        <w:t>Разом</w:t>
      </w:r>
      <w:r>
        <w:t></w:t>
      </w:r>
      <w:r>
        <w:rPr>
          <w:rFonts w:hint="eastAsia"/>
        </w:rPr>
        <w:t>із</w:t>
      </w:r>
      <w:r>
        <w:t></w:t>
      </w:r>
      <w:r>
        <w:rPr>
          <w:rFonts w:hint="eastAsia"/>
        </w:rPr>
        <w:t>цим</w:t>
      </w:r>
      <w:r>
        <w:t></w:t>
      </w:r>
      <w:r>
        <w:t></w:t>
      </w:r>
      <w:r>
        <w:rPr>
          <w:rFonts w:hint="eastAsia"/>
        </w:rPr>
        <w:t>у</w:t>
      </w:r>
      <w:r>
        <w:t></w:t>
      </w:r>
      <w:r>
        <w:rPr>
          <w:rFonts w:hint="eastAsia"/>
        </w:rPr>
        <w:t>перебігу</w:t>
      </w:r>
      <w:r>
        <w:t></w:t>
      </w:r>
      <w:r>
        <w:rPr>
          <w:rFonts w:hint="eastAsia"/>
        </w:rPr>
        <w:t>війни</w:t>
      </w:r>
      <w:r>
        <w:t></w:t>
      </w:r>
      <w:r>
        <w:rPr>
          <w:rFonts w:hint="eastAsia"/>
        </w:rPr>
        <w:t>він</w:t>
      </w:r>
      <w:r>
        <w:t></w:t>
      </w:r>
      <w:r>
        <w:rPr>
          <w:rFonts w:hint="eastAsia"/>
        </w:rPr>
        <w:t>утратив</w:t>
      </w:r>
      <w:r>
        <w:t></w:t>
      </w:r>
      <w:r>
        <w:rPr>
          <w:rFonts w:hint="eastAsia"/>
        </w:rPr>
        <w:t>низку</w:t>
      </w:r>
      <w:r>
        <w:t></w:t>
      </w:r>
      <w:r>
        <w:rPr>
          <w:rFonts w:hint="eastAsia"/>
        </w:rPr>
        <w:t>батькових</w:t>
      </w:r>
      <w:r>
        <w:t></w:t>
      </w:r>
      <w:r>
        <w:rPr>
          <w:rFonts w:hint="eastAsia"/>
        </w:rPr>
        <w:t>здобутків</w:t>
      </w:r>
      <w:r>
        <w:t></w:t>
      </w:r>
      <w:r>
        <w:t></w:t>
      </w:r>
      <w:r>
        <w:rPr>
          <w:rFonts w:hint="eastAsia"/>
        </w:rPr>
        <w:t>Кікладські</w:t>
      </w:r>
    </w:p>
    <w:p w:rsidR="00292F9A" w:rsidRDefault="00292F9A" w:rsidP="00292F9A">
      <w:r>
        <w:rPr>
          <w:rFonts w:hint="eastAsia"/>
        </w:rPr>
        <w:t>острови</w:t>
      </w:r>
      <w:r>
        <w:t></w:t>
      </w:r>
      <w:r>
        <w:t></w:t>
      </w:r>
      <w:r>
        <w:rPr>
          <w:rFonts w:hint="eastAsia"/>
        </w:rPr>
        <w:t>винятковий</w:t>
      </w:r>
      <w:r>
        <w:t></w:t>
      </w:r>
      <w:r>
        <w:rPr>
          <w:rFonts w:hint="eastAsia"/>
        </w:rPr>
        <w:t>вплив</w:t>
      </w:r>
      <w:r>
        <w:t></w:t>
      </w:r>
      <w:r>
        <w:rPr>
          <w:rFonts w:hint="eastAsia"/>
        </w:rPr>
        <w:t>на</w:t>
      </w:r>
      <w:r>
        <w:t></w:t>
      </w:r>
      <w:r>
        <w:rPr>
          <w:rFonts w:hint="eastAsia"/>
        </w:rPr>
        <w:t>Косі</w:t>
      </w:r>
      <w:r>
        <w:t></w:t>
      </w:r>
      <w:r>
        <w:t></w:t>
      </w:r>
      <w:r>
        <w:rPr>
          <w:rFonts w:hint="eastAsia"/>
        </w:rPr>
        <w:t>Сирійський</w:t>
      </w:r>
      <w:r>
        <w:t></w:t>
      </w:r>
      <w:r>
        <w:rPr>
          <w:rFonts w:hint="eastAsia"/>
        </w:rPr>
        <w:t>Дамаск</w:t>
      </w:r>
      <w:r>
        <w:t></w:t>
      </w:r>
      <w:r>
        <w:rPr>
          <w:rFonts w:hint="eastAsia"/>
        </w:rPr>
        <w:t>і</w:t>
      </w:r>
      <w:r>
        <w:t></w:t>
      </w:r>
      <w:r>
        <w:rPr>
          <w:rFonts w:hint="eastAsia"/>
        </w:rPr>
        <w:t>фінікійську</w:t>
      </w:r>
      <w:r>
        <w:t></w:t>
      </w:r>
      <w:r>
        <w:rPr>
          <w:rFonts w:hint="eastAsia"/>
        </w:rPr>
        <w:t>Ортосію</w:t>
      </w:r>
      <w:r>
        <w:t></w:t>
      </w:r>
    </w:p>
    <w:p w:rsidR="00292F9A" w:rsidRDefault="00292F9A" w:rsidP="00292F9A">
      <w:r>
        <w:rPr>
          <w:rFonts w:hint="eastAsia"/>
        </w:rPr>
        <w:t>Скромні</w:t>
      </w:r>
      <w:r>
        <w:t></w:t>
      </w:r>
      <w:r>
        <w:rPr>
          <w:rFonts w:hint="eastAsia"/>
        </w:rPr>
        <w:t>результати</w:t>
      </w:r>
      <w:r>
        <w:t></w:t>
      </w:r>
      <w:r>
        <w:rPr>
          <w:rFonts w:hint="eastAsia"/>
        </w:rPr>
        <w:t>отриманої</w:t>
      </w:r>
      <w:r>
        <w:t></w:t>
      </w:r>
      <w:r>
        <w:rPr>
          <w:rFonts w:hint="eastAsia"/>
        </w:rPr>
        <w:t>перемоги</w:t>
      </w:r>
      <w:r>
        <w:t></w:t>
      </w:r>
      <w:r>
        <w:t></w:t>
      </w:r>
      <w:r>
        <w:rPr>
          <w:rFonts w:hint="eastAsia"/>
        </w:rPr>
        <w:t>помножені</w:t>
      </w:r>
      <w:r>
        <w:t></w:t>
      </w:r>
      <w:r>
        <w:rPr>
          <w:rFonts w:hint="eastAsia"/>
        </w:rPr>
        <w:t>на</w:t>
      </w:r>
      <w:r>
        <w:t></w:t>
      </w:r>
      <w:r>
        <w:rPr>
          <w:rFonts w:hint="eastAsia"/>
        </w:rPr>
        <w:t>іммігрантське</w:t>
      </w:r>
    </w:p>
    <w:p w:rsidR="00292F9A" w:rsidRDefault="00292F9A" w:rsidP="00292F9A">
      <w:r>
        <w:rPr>
          <w:rFonts w:hint="eastAsia"/>
        </w:rPr>
        <w:t>заворушення</w:t>
      </w:r>
      <w:r>
        <w:t></w:t>
      </w:r>
      <w:r>
        <w:t></w:t>
      </w:r>
      <w:r>
        <w:rPr>
          <w:rFonts w:hint="eastAsia"/>
        </w:rPr>
        <w:t>що</w:t>
      </w:r>
      <w:r>
        <w:t></w:t>
      </w:r>
      <w:r>
        <w:rPr>
          <w:rFonts w:hint="eastAsia"/>
        </w:rPr>
        <w:t>мало</w:t>
      </w:r>
      <w:r>
        <w:t></w:t>
      </w:r>
      <w:r>
        <w:rPr>
          <w:rFonts w:hint="eastAsia"/>
        </w:rPr>
        <w:t>місце</w:t>
      </w:r>
      <w:r>
        <w:t></w:t>
      </w:r>
      <w:r>
        <w:rPr>
          <w:rFonts w:hint="eastAsia"/>
        </w:rPr>
        <w:t>на</w:t>
      </w:r>
      <w:r>
        <w:t></w:t>
      </w:r>
      <w:r>
        <w:rPr>
          <w:rFonts w:hint="eastAsia"/>
        </w:rPr>
        <w:t>території</w:t>
      </w:r>
      <w:r>
        <w:t></w:t>
      </w:r>
      <w:r>
        <w:rPr>
          <w:rFonts w:hint="eastAsia"/>
        </w:rPr>
        <w:t>Єгипту</w:t>
      </w:r>
      <w:r>
        <w:t></w:t>
      </w:r>
      <w:r>
        <w:rPr>
          <w:rFonts w:hint="eastAsia"/>
        </w:rPr>
        <w:t>під</w:t>
      </w:r>
      <w:r>
        <w:t></w:t>
      </w:r>
      <w:r>
        <w:rPr>
          <w:rFonts w:hint="eastAsia"/>
        </w:rPr>
        <w:t>час</w:t>
      </w:r>
      <w:r>
        <w:t></w:t>
      </w:r>
      <w:r>
        <w:rPr>
          <w:rFonts w:hint="eastAsia"/>
        </w:rPr>
        <w:t>самої</w:t>
      </w:r>
      <w:r>
        <w:t></w:t>
      </w:r>
      <w:r>
        <w:rPr>
          <w:rFonts w:hint="eastAsia"/>
        </w:rPr>
        <w:t>війни</w:t>
      </w:r>
      <w:r>
        <w:t></w:t>
      </w:r>
      <w:r>
        <w:t></w:t>
      </w:r>
      <w:r>
        <w:rPr>
          <w:rFonts w:hint="eastAsia"/>
        </w:rPr>
        <w:t>імовірно</w:t>
      </w:r>
      <w:r>
        <w:t></w:t>
      </w:r>
    </w:p>
    <w:p w:rsidR="00292F9A" w:rsidRDefault="00292F9A" w:rsidP="00292F9A">
      <w:r>
        <w:rPr>
          <w:rFonts w:hint="eastAsia"/>
        </w:rPr>
        <w:t>призвели</w:t>
      </w:r>
      <w:r>
        <w:t></w:t>
      </w:r>
      <w:r>
        <w:rPr>
          <w:rFonts w:hint="eastAsia"/>
        </w:rPr>
        <w:t>до</w:t>
      </w:r>
      <w:r>
        <w:t></w:t>
      </w:r>
      <w:r>
        <w:rPr>
          <w:rFonts w:hint="eastAsia"/>
        </w:rPr>
        <w:t>відмови</w:t>
      </w:r>
      <w:r>
        <w:t></w:t>
      </w:r>
      <w:r>
        <w:rPr>
          <w:rFonts w:hint="eastAsia"/>
        </w:rPr>
        <w:t>царя</w:t>
      </w:r>
      <w:r>
        <w:t></w:t>
      </w:r>
      <w:r>
        <w:rPr>
          <w:rFonts w:hint="eastAsia"/>
        </w:rPr>
        <w:t>від</w:t>
      </w:r>
      <w:r>
        <w:t></w:t>
      </w:r>
      <w:r>
        <w:rPr>
          <w:rFonts w:hint="eastAsia"/>
        </w:rPr>
        <w:t>ідеї</w:t>
      </w:r>
      <w:r>
        <w:t></w:t>
      </w:r>
      <w:r>
        <w:rPr>
          <w:rFonts w:hint="eastAsia"/>
        </w:rPr>
        <w:t>самореалізації</w:t>
      </w:r>
      <w:r>
        <w:t></w:t>
      </w:r>
      <w:r>
        <w:rPr>
          <w:rFonts w:hint="eastAsia"/>
        </w:rPr>
        <w:t>як</w:t>
      </w:r>
      <w:r>
        <w:t></w:t>
      </w:r>
      <w:r>
        <w:rPr>
          <w:rFonts w:hint="eastAsia"/>
        </w:rPr>
        <w:t>войовника</w:t>
      </w:r>
      <w:r>
        <w:t></w:t>
      </w:r>
      <w:r>
        <w:rPr>
          <w:rFonts w:hint="eastAsia"/>
        </w:rPr>
        <w:t>басилевса</w:t>
      </w:r>
      <w:r>
        <w:t></w:t>
      </w:r>
    </w:p>
    <w:p w:rsidR="00292F9A" w:rsidRDefault="00292F9A" w:rsidP="00292F9A">
      <w:r>
        <w:rPr>
          <w:rFonts w:hint="eastAsia"/>
        </w:rPr>
        <w:t>Результатом</w:t>
      </w:r>
      <w:r>
        <w:t></w:t>
      </w:r>
      <w:r>
        <w:rPr>
          <w:rFonts w:hint="eastAsia"/>
        </w:rPr>
        <w:t>такого</w:t>
      </w:r>
      <w:r>
        <w:t></w:t>
      </w:r>
      <w:r>
        <w:rPr>
          <w:rFonts w:hint="eastAsia"/>
        </w:rPr>
        <w:t>стану</w:t>
      </w:r>
      <w:r>
        <w:t></w:t>
      </w:r>
      <w:r>
        <w:rPr>
          <w:rFonts w:hint="eastAsia"/>
        </w:rPr>
        <w:t>речей</w:t>
      </w:r>
      <w:r>
        <w:t></w:t>
      </w:r>
      <w:r>
        <w:rPr>
          <w:rFonts w:hint="eastAsia"/>
        </w:rPr>
        <w:t>стало</w:t>
      </w:r>
      <w:r>
        <w:t></w:t>
      </w:r>
      <w:r>
        <w:rPr>
          <w:rFonts w:hint="eastAsia"/>
        </w:rPr>
        <w:t>подальше</w:t>
      </w:r>
      <w:r>
        <w:t></w:t>
      </w:r>
      <w:r>
        <w:rPr>
          <w:rFonts w:hint="eastAsia"/>
        </w:rPr>
        <w:t>посилення</w:t>
      </w:r>
      <w:r>
        <w:t></w:t>
      </w:r>
      <w:r>
        <w:rPr>
          <w:rFonts w:hint="eastAsia"/>
        </w:rPr>
        <w:t>віртуалізації</w:t>
      </w:r>
    </w:p>
    <w:p w:rsidR="00292F9A" w:rsidRDefault="00292F9A" w:rsidP="00292F9A">
      <w:r>
        <w:rPr>
          <w:rFonts w:hint="eastAsia"/>
        </w:rPr>
        <w:t>елліністичної</w:t>
      </w:r>
      <w:r>
        <w:t></w:t>
      </w:r>
      <w:r>
        <w:rPr>
          <w:rFonts w:hint="eastAsia"/>
        </w:rPr>
        <w:t>складової</w:t>
      </w:r>
      <w:r>
        <w:t></w:t>
      </w:r>
      <w:r>
        <w:rPr>
          <w:rFonts w:hint="eastAsia"/>
        </w:rPr>
        <w:t>птолемеївської</w:t>
      </w:r>
      <w:r>
        <w:t></w:t>
      </w:r>
      <w:r>
        <w:rPr>
          <w:rFonts w:hint="eastAsia"/>
        </w:rPr>
        <w:t>монархії</w:t>
      </w:r>
      <w:r>
        <w:t></w:t>
      </w:r>
      <w:r>
        <w:t></w:t>
      </w:r>
      <w:r>
        <w:rPr>
          <w:rFonts w:hint="eastAsia"/>
        </w:rPr>
        <w:t>Своєю</w:t>
      </w:r>
      <w:r>
        <w:t></w:t>
      </w:r>
      <w:r>
        <w:rPr>
          <w:rFonts w:hint="eastAsia"/>
        </w:rPr>
        <w:t>чергою</w:t>
      </w:r>
      <w:r>
        <w:t></w:t>
      </w:r>
      <w:r>
        <w:t></w:t>
      </w:r>
      <w:r>
        <w:rPr>
          <w:rFonts w:hint="eastAsia"/>
        </w:rPr>
        <w:t>відмова</w:t>
      </w:r>
      <w:r>
        <w:t></w:t>
      </w:r>
      <w:r>
        <w:rPr>
          <w:rFonts w:hint="eastAsia"/>
        </w:rPr>
        <w:t>від</w:t>
      </w:r>
    </w:p>
    <w:p w:rsidR="00292F9A" w:rsidRDefault="00292F9A" w:rsidP="00292F9A">
      <w:r>
        <w:rPr>
          <w:rFonts w:hint="eastAsia"/>
        </w:rPr>
        <w:t>використання</w:t>
      </w:r>
      <w:r>
        <w:t></w:t>
      </w:r>
      <w:r>
        <w:rPr>
          <w:rFonts w:hint="eastAsia"/>
        </w:rPr>
        <w:t>силового</w:t>
      </w:r>
      <w:r>
        <w:t></w:t>
      </w:r>
      <w:r>
        <w:rPr>
          <w:rFonts w:hint="eastAsia"/>
        </w:rPr>
        <w:t>чинника</w:t>
      </w:r>
      <w:r>
        <w:t></w:t>
      </w:r>
      <w:r>
        <w:rPr>
          <w:rFonts w:hint="eastAsia"/>
        </w:rPr>
        <w:t>у</w:t>
      </w:r>
      <w:r>
        <w:t></w:t>
      </w:r>
      <w:r>
        <w:rPr>
          <w:rFonts w:hint="eastAsia"/>
        </w:rPr>
        <w:t>зовнішній</w:t>
      </w:r>
      <w:r>
        <w:t></w:t>
      </w:r>
      <w:r>
        <w:rPr>
          <w:rFonts w:hint="eastAsia"/>
        </w:rPr>
        <w:t>політиці</w:t>
      </w:r>
      <w:r>
        <w:t></w:t>
      </w:r>
      <w:r>
        <w:rPr>
          <w:rFonts w:hint="eastAsia"/>
        </w:rPr>
        <w:t>у</w:t>
      </w:r>
      <w:r>
        <w:t></w:t>
      </w:r>
      <w:r>
        <w:rPr>
          <w:rFonts w:hint="eastAsia"/>
        </w:rPr>
        <w:t>сукупності</w:t>
      </w:r>
      <w:r>
        <w:t></w:t>
      </w:r>
      <w:r>
        <w:rPr>
          <w:rFonts w:hint="eastAsia"/>
        </w:rPr>
        <w:t>з</w:t>
      </w:r>
      <w:r>
        <w:t></w:t>
      </w:r>
      <w:r>
        <w:rPr>
          <w:rFonts w:hint="eastAsia"/>
        </w:rPr>
        <w:t>дипломатичним</w:t>
      </w:r>
    </w:p>
    <w:p w:rsidR="00292F9A" w:rsidRDefault="00292F9A" w:rsidP="00292F9A">
      <w:r>
        <w:rPr>
          <w:rFonts w:hint="eastAsia"/>
        </w:rPr>
        <w:t>дилетантством</w:t>
      </w:r>
      <w:r>
        <w:t></w:t>
      </w:r>
      <w:r>
        <w:rPr>
          <w:rFonts w:hint="eastAsia"/>
        </w:rPr>
        <w:t>самого</w:t>
      </w:r>
      <w:r>
        <w:t></w:t>
      </w:r>
      <w:r>
        <w:rPr>
          <w:rFonts w:hint="eastAsia"/>
        </w:rPr>
        <w:t>Птолемея</w:t>
      </w:r>
      <w:r>
        <w:t></w:t>
      </w:r>
      <w:r>
        <w:rPr>
          <w:rFonts w:hint="eastAsia"/>
        </w:rPr>
        <w:t>призвели</w:t>
      </w:r>
      <w:r>
        <w:t></w:t>
      </w:r>
      <w:r>
        <w:rPr>
          <w:rFonts w:hint="eastAsia"/>
        </w:rPr>
        <w:t>до</w:t>
      </w:r>
      <w:r>
        <w:t></w:t>
      </w:r>
      <w:r>
        <w:rPr>
          <w:rFonts w:hint="eastAsia"/>
        </w:rPr>
        <w:t>поступової</w:t>
      </w:r>
      <w:r>
        <w:t></w:t>
      </w:r>
      <w:r>
        <w:rPr>
          <w:rFonts w:hint="eastAsia"/>
        </w:rPr>
        <w:t>втрати</w:t>
      </w:r>
      <w:r>
        <w:t></w:t>
      </w:r>
      <w:r>
        <w:rPr>
          <w:rFonts w:hint="eastAsia"/>
        </w:rPr>
        <w:t>його</w:t>
      </w:r>
      <w:r>
        <w:t></w:t>
      </w:r>
      <w:r>
        <w:rPr>
          <w:rFonts w:hint="eastAsia"/>
        </w:rPr>
        <w:t>державою</w:t>
      </w:r>
    </w:p>
    <w:p w:rsidR="00292F9A" w:rsidRDefault="00292F9A" w:rsidP="00292F9A">
      <w:r>
        <w:rPr>
          <w:rFonts w:hint="eastAsia"/>
        </w:rPr>
        <w:t>спочатку</w:t>
      </w:r>
      <w:r>
        <w:t></w:t>
      </w:r>
      <w:r>
        <w:rPr>
          <w:rFonts w:hint="eastAsia"/>
        </w:rPr>
        <w:t>реноме</w:t>
      </w:r>
      <w:r>
        <w:t></w:t>
      </w:r>
      <w:r>
        <w:rPr>
          <w:rFonts w:hint="eastAsia"/>
        </w:rPr>
        <w:t>надійного</w:t>
      </w:r>
      <w:r>
        <w:t></w:t>
      </w:r>
      <w:r>
        <w:rPr>
          <w:rFonts w:hint="eastAsia"/>
        </w:rPr>
        <w:t>політичного</w:t>
      </w:r>
      <w:r>
        <w:t></w:t>
      </w:r>
      <w:r>
        <w:rPr>
          <w:rFonts w:hint="eastAsia"/>
        </w:rPr>
        <w:t>союзника</w:t>
      </w:r>
      <w:r>
        <w:t></w:t>
      </w:r>
      <w:r>
        <w:t></w:t>
      </w:r>
      <w:r>
        <w:rPr>
          <w:rFonts w:hint="eastAsia"/>
        </w:rPr>
        <w:t>а</w:t>
      </w:r>
      <w:r>
        <w:t></w:t>
      </w:r>
      <w:r>
        <w:rPr>
          <w:rFonts w:hint="eastAsia"/>
        </w:rPr>
        <w:t>згодом</w:t>
      </w:r>
      <w:r>
        <w:t></w:t>
      </w:r>
      <w:r>
        <w:rPr>
          <w:rFonts w:hint="eastAsia"/>
        </w:rPr>
        <w:t>–</w:t>
      </w:r>
      <w:r>
        <w:t></w:t>
      </w:r>
      <w:r>
        <w:rPr>
          <w:rFonts w:hint="eastAsia"/>
        </w:rPr>
        <w:t>і</w:t>
      </w:r>
      <w:r>
        <w:t></w:t>
      </w:r>
      <w:r>
        <w:rPr>
          <w:rFonts w:hint="eastAsia"/>
        </w:rPr>
        <w:t>статусу</w:t>
      </w:r>
      <w:r>
        <w:t></w:t>
      </w:r>
      <w:r>
        <w:rPr>
          <w:rFonts w:hint="eastAsia"/>
        </w:rPr>
        <w:t>вагомого</w:t>
      </w:r>
    </w:p>
    <w:p w:rsidR="00292F9A" w:rsidRDefault="00292F9A" w:rsidP="00292F9A">
      <w:r>
        <w:rPr>
          <w:rFonts w:hint="eastAsia"/>
        </w:rPr>
        <w:t>політичного</w:t>
      </w:r>
      <w:r>
        <w:t></w:t>
      </w:r>
      <w:r>
        <w:rPr>
          <w:rFonts w:hint="eastAsia"/>
        </w:rPr>
        <w:t>гравця</w:t>
      </w:r>
      <w:r>
        <w:t></w:t>
      </w:r>
      <w:r>
        <w:rPr>
          <w:rFonts w:hint="eastAsia"/>
        </w:rPr>
        <w:t>на</w:t>
      </w:r>
      <w:r>
        <w:t></w:t>
      </w:r>
      <w:r>
        <w:rPr>
          <w:rFonts w:hint="eastAsia"/>
        </w:rPr>
        <w:t>середземноморській</w:t>
      </w:r>
      <w:r>
        <w:t></w:t>
      </w:r>
      <w:r>
        <w:rPr>
          <w:rFonts w:hint="eastAsia"/>
        </w:rPr>
        <w:t>шахівниці</w:t>
      </w:r>
      <w:r>
        <w:t></w:t>
      </w:r>
      <w:r>
        <w:t></w:t>
      </w:r>
      <w:r>
        <w:rPr>
          <w:rFonts w:hint="eastAsia"/>
        </w:rPr>
        <w:t>Будь</w:t>
      </w:r>
      <w:r>
        <w:t></w:t>
      </w:r>
      <w:r>
        <w:rPr>
          <w:rFonts w:hint="eastAsia"/>
        </w:rPr>
        <w:t>яке</w:t>
      </w:r>
      <w:r>
        <w:t></w:t>
      </w:r>
      <w:r>
        <w:rPr>
          <w:rFonts w:hint="eastAsia"/>
        </w:rPr>
        <w:t>повоєнне</w:t>
      </w:r>
    </w:p>
    <w:p w:rsidR="00292F9A" w:rsidRDefault="00292F9A" w:rsidP="00292F9A">
      <w:r>
        <w:rPr>
          <w:rFonts w:hint="eastAsia"/>
        </w:rPr>
        <w:t>територіальне</w:t>
      </w:r>
      <w:r>
        <w:t></w:t>
      </w:r>
      <w:r>
        <w:rPr>
          <w:rFonts w:hint="eastAsia"/>
        </w:rPr>
        <w:t>надбання</w:t>
      </w:r>
      <w:r>
        <w:t></w:t>
      </w:r>
      <w:r>
        <w:t></w:t>
      </w:r>
      <w:r>
        <w:rPr>
          <w:rFonts w:hint="eastAsia"/>
        </w:rPr>
        <w:t>отримане</w:t>
      </w:r>
      <w:r>
        <w:t></w:t>
      </w:r>
      <w:r>
        <w:rPr>
          <w:rFonts w:hint="eastAsia"/>
        </w:rPr>
        <w:t>Птолемеєм</w:t>
      </w:r>
      <w:r>
        <w:t></w:t>
      </w:r>
      <w:r>
        <w:rPr>
          <w:rFonts w:hint="eastAsia"/>
        </w:rPr>
        <w:t>ІІІ</w:t>
      </w:r>
      <w:r>
        <w:t></w:t>
      </w:r>
      <w:r>
        <w:rPr>
          <w:rFonts w:hint="eastAsia"/>
        </w:rPr>
        <w:t>завдяки</w:t>
      </w:r>
      <w:r>
        <w:t></w:t>
      </w:r>
      <w:r>
        <w:rPr>
          <w:rFonts w:hint="eastAsia"/>
        </w:rPr>
        <w:t>дипломатії</w:t>
      </w:r>
      <w:r>
        <w:t></w:t>
      </w:r>
      <w:r>
        <w:t></w:t>
      </w:r>
      <w:r>
        <w:rPr>
          <w:rFonts w:hint="eastAsia"/>
        </w:rPr>
        <w:t>зрештою</w:t>
      </w:r>
    </w:p>
    <w:p w:rsidR="00292F9A" w:rsidRDefault="00292F9A" w:rsidP="00292F9A">
      <w:r>
        <w:rPr>
          <w:rFonts w:hint="eastAsia"/>
        </w:rPr>
        <w:t>оберталося</w:t>
      </w:r>
      <w:r>
        <w:t></w:t>
      </w:r>
      <w:r>
        <w:rPr>
          <w:rFonts w:hint="eastAsia"/>
        </w:rPr>
        <w:t>для</w:t>
      </w:r>
      <w:r>
        <w:t></w:t>
      </w:r>
      <w:r>
        <w:rPr>
          <w:rFonts w:hint="eastAsia"/>
        </w:rPr>
        <w:t>нього</w:t>
      </w:r>
      <w:r>
        <w:t></w:t>
      </w:r>
      <w:r>
        <w:rPr>
          <w:rFonts w:hint="eastAsia"/>
        </w:rPr>
        <w:t>дуже</w:t>
      </w:r>
      <w:r>
        <w:t></w:t>
      </w:r>
      <w:r>
        <w:rPr>
          <w:rFonts w:hint="eastAsia"/>
        </w:rPr>
        <w:t>істотними</w:t>
      </w:r>
      <w:r>
        <w:t></w:t>
      </w:r>
      <w:r>
        <w:rPr>
          <w:rFonts w:hint="eastAsia"/>
        </w:rPr>
        <w:t>територіальними</w:t>
      </w:r>
      <w:r>
        <w:t></w:t>
      </w:r>
      <w:r>
        <w:rPr>
          <w:rFonts w:hint="eastAsia"/>
        </w:rPr>
        <w:t>чи</w:t>
      </w:r>
      <w:r>
        <w:t></w:t>
      </w:r>
      <w:r>
        <w:rPr>
          <w:rFonts w:hint="eastAsia"/>
        </w:rPr>
        <w:t>політичними</w:t>
      </w:r>
      <w:r>
        <w:t></w:t>
      </w:r>
      <w:r>
        <w:rPr>
          <w:rFonts w:hint="eastAsia"/>
        </w:rPr>
        <w:t>втратами</w:t>
      </w:r>
      <w:r>
        <w:t></w:t>
      </w:r>
    </w:p>
    <w:p w:rsidR="00292F9A" w:rsidRDefault="00292F9A" w:rsidP="00292F9A">
      <w:r>
        <w:rPr>
          <w:rFonts w:hint="eastAsia"/>
        </w:rPr>
        <w:t>Так</w:t>
      </w:r>
      <w:r>
        <w:t></w:t>
      </w:r>
      <w:r>
        <w:t></w:t>
      </w:r>
      <w:r>
        <w:rPr>
          <w:rFonts w:hint="eastAsia"/>
        </w:rPr>
        <w:t>повернення</w:t>
      </w:r>
      <w:r>
        <w:t></w:t>
      </w:r>
      <w:r>
        <w:rPr>
          <w:rFonts w:hint="eastAsia"/>
        </w:rPr>
        <w:t>Дамаска</w:t>
      </w:r>
      <w:r>
        <w:t></w:t>
      </w:r>
      <w:r>
        <w:rPr>
          <w:rFonts w:hint="eastAsia"/>
        </w:rPr>
        <w:t>і</w:t>
      </w:r>
      <w:r>
        <w:t></w:t>
      </w:r>
      <w:r>
        <w:rPr>
          <w:rFonts w:hint="eastAsia"/>
        </w:rPr>
        <w:t>Ортосії</w:t>
      </w:r>
      <w:r>
        <w:t></w:t>
      </w:r>
      <w:r>
        <w:rPr>
          <w:rFonts w:hint="eastAsia"/>
        </w:rPr>
        <w:t>повернулося</w:t>
      </w:r>
      <w:r>
        <w:t></w:t>
      </w:r>
      <w:r>
        <w:rPr>
          <w:rFonts w:hint="eastAsia"/>
        </w:rPr>
        <w:t>для</w:t>
      </w:r>
      <w:r>
        <w:t></w:t>
      </w:r>
      <w:r>
        <w:rPr>
          <w:rFonts w:hint="eastAsia"/>
        </w:rPr>
        <w:t>Птолемея</w:t>
      </w:r>
      <w:r>
        <w:t></w:t>
      </w:r>
      <w:r>
        <w:rPr>
          <w:rFonts w:hint="eastAsia"/>
        </w:rPr>
        <w:t>ІІІ</w:t>
      </w:r>
      <w:r>
        <w:t></w:t>
      </w:r>
      <w:r>
        <w:rPr>
          <w:rFonts w:hint="eastAsia"/>
        </w:rPr>
        <w:t>втратою</w:t>
      </w:r>
      <w:r>
        <w:t></w:t>
      </w:r>
      <w:r>
        <w:rPr>
          <w:rFonts w:hint="eastAsia"/>
        </w:rPr>
        <w:t>низки</w:t>
      </w:r>
    </w:p>
    <w:p w:rsidR="00292F9A" w:rsidRDefault="00292F9A" w:rsidP="00292F9A">
      <w:r>
        <w:rPr>
          <w:rFonts w:hint="eastAsia"/>
        </w:rPr>
        <w:t>власних</w:t>
      </w:r>
      <w:r>
        <w:t></w:t>
      </w:r>
      <w:r>
        <w:rPr>
          <w:rFonts w:hint="eastAsia"/>
        </w:rPr>
        <w:t>володінь</w:t>
      </w:r>
      <w:r>
        <w:t></w:t>
      </w:r>
      <w:r>
        <w:rPr>
          <w:rFonts w:hint="eastAsia"/>
        </w:rPr>
        <w:t>в</w:t>
      </w:r>
      <w:r>
        <w:t></w:t>
      </w:r>
      <w:r>
        <w:rPr>
          <w:rFonts w:hint="eastAsia"/>
        </w:rPr>
        <w:t>Іонії</w:t>
      </w:r>
      <w:r>
        <w:t></w:t>
      </w:r>
      <w:r>
        <w:rPr>
          <w:rFonts w:hint="eastAsia"/>
        </w:rPr>
        <w:t>та</w:t>
      </w:r>
      <w:r>
        <w:t></w:t>
      </w:r>
      <w:r>
        <w:rPr>
          <w:rFonts w:hint="eastAsia"/>
        </w:rPr>
        <w:t>Троаді</w:t>
      </w:r>
      <w:r>
        <w:t></w:t>
      </w:r>
      <w:r>
        <w:t></w:t>
      </w:r>
      <w:r>
        <w:rPr>
          <w:rFonts w:hint="eastAsia"/>
        </w:rPr>
        <w:t>Тоді</w:t>
      </w:r>
      <w:r>
        <w:t></w:t>
      </w:r>
      <w:r>
        <w:rPr>
          <w:rFonts w:hint="eastAsia"/>
        </w:rPr>
        <w:t>як</w:t>
      </w:r>
      <w:r>
        <w:t></w:t>
      </w:r>
      <w:r>
        <w:rPr>
          <w:rFonts w:hint="eastAsia"/>
        </w:rPr>
        <w:t>включення</w:t>
      </w:r>
      <w:r>
        <w:t></w:t>
      </w:r>
      <w:r>
        <w:rPr>
          <w:rFonts w:hint="eastAsia"/>
        </w:rPr>
        <w:t>до</w:t>
      </w:r>
      <w:r>
        <w:t></w:t>
      </w:r>
      <w:r>
        <w:rPr>
          <w:rFonts w:hint="eastAsia"/>
        </w:rPr>
        <w:t>складу</w:t>
      </w:r>
      <w:r>
        <w:t></w:t>
      </w:r>
      <w:r>
        <w:rPr>
          <w:rFonts w:hint="eastAsia"/>
        </w:rPr>
        <w:t>держави</w:t>
      </w:r>
      <w:r>
        <w:t></w:t>
      </w:r>
      <w:r>
        <w:rPr>
          <w:rFonts w:hint="eastAsia"/>
        </w:rPr>
        <w:t>Птолемеів</w:t>
      </w:r>
    </w:p>
    <w:p w:rsidR="00292F9A" w:rsidRDefault="00292F9A" w:rsidP="00292F9A">
      <w:r>
        <w:rPr>
          <w:rFonts w:hint="eastAsia"/>
        </w:rPr>
        <w:t>частини</w:t>
      </w:r>
      <w:r>
        <w:t></w:t>
      </w:r>
      <w:r>
        <w:rPr>
          <w:rFonts w:hint="eastAsia"/>
        </w:rPr>
        <w:t>західного</w:t>
      </w:r>
      <w:r>
        <w:t></w:t>
      </w:r>
      <w:r>
        <w:rPr>
          <w:rFonts w:hint="eastAsia"/>
        </w:rPr>
        <w:t>узбережжя</w:t>
      </w:r>
      <w:r>
        <w:t></w:t>
      </w:r>
      <w:r>
        <w:rPr>
          <w:rFonts w:hint="eastAsia"/>
        </w:rPr>
        <w:t>Карії</w:t>
      </w:r>
      <w:r>
        <w:t></w:t>
      </w:r>
      <w:r>
        <w:rPr>
          <w:rFonts w:hint="eastAsia"/>
        </w:rPr>
        <w:t>стало</w:t>
      </w:r>
      <w:r>
        <w:t></w:t>
      </w:r>
      <w:r>
        <w:rPr>
          <w:rFonts w:hint="eastAsia"/>
        </w:rPr>
        <w:t>ціною</w:t>
      </w:r>
      <w:r>
        <w:t></w:t>
      </w:r>
      <w:r>
        <w:rPr>
          <w:rFonts w:hint="eastAsia"/>
        </w:rPr>
        <w:t>відмови</w:t>
      </w:r>
      <w:r>
        <w:t></w:t>
      </w:r>
      <w:r>
        <w:rPr>
          <w:rFonts w:hint="eastAsia"/>
        </w:rPr>
        <w:t>Александрії</w:t>
      </w:r>
      <w:r>
        <w:t></w:t>
      </w:r>
      <w:r>
        <w:rPr>
          <w:rFonts w:hint="eastAsia"/>
        </w:rPr>
        <w:t>від</w:t>
      </w:r>
      <w:r>
        <w:t></w:t>
      </w:r>
      <w:r>
        <w:rPr>
          <w:rFonts w:hint="eastAsia"/>
        </w:rPr>
        <w:t>впливу</w:t>
      </w:r>
      <w:r>
        <w:t></w:t>
      </w:r>
      <w:r>
        <w:rPr>
          <w:rFonts w:hint="eastAsia"/>
        </w:rPr>
        <w:t>на</w:t>
      </w:r>
    </w:p>
    <w:p w:rsidR="00292F9A" w:rsidRDefault="00292F9A" w:rsidP="00292F9A">
      <w:r>
        <w:rPr>
          <w:rFonts w:hint="eastAsia"/>
        </w:rPr>
        <w:t>Балканах</w:t>
      </w:r>
      <w:r>
        <w:t></w:t>
      </w:r>
      <w:r>
        <w:t></w:t>
      </w:r>
      <w:r>
        <w:rPr>
          <w:rFonts w:hint="eastAsia"/>
        </w:rPr>
        <w:t>Зазнали</w:t>
      </w:r>
      <w:r>
        <w:t></w:t>
      </w:r>
      <w:r>
        <w:rPr>
          <w:rFonts w:hint="eastAsia"/>
        </w:rPr>
        <w:t>краху</w:t>
      </w:r>
      <w:r>
        <w:t></w:t>
      </w:r>
      <w:r>
        <w:rPr>
          <w:rFonts w:hint="eastAsia"/>
        </w:rPr>
        <w:t>й</w:t>
      </w:r>
      <w:r>
        <w:t></w:t>
      </w:r>
      <w:r>
        <w:rPr>
          <w:rFonts w:hint="eastAsia"/>
        </w:rPr>
        <w:t>кількаразові</w:t>
      </w:r>
      <w:r>
        <w:t></w:t>
      </w:r>
      <w:r>
        <w:rPr>
          <w:rFonts w:hint="eastAsia"/>
        </w:rPr>
        <w:t>спроби</w:t>
      </w:r>
      <w:r>
        <w:t></w:t>
      </w:r>
      <w:r>
        <w:rPr>
          <w:rFonts w:hint="eastAsia"/>
        </w:rPr>
        <w:t>Птолемея</w:t>
      </w:r>
      <w:r>
        <w:t></w:t>
      </w:r>
      <w:r>
        <w:rPr>
          <w:rFonts w:hint="eastAsia"/>
        </w:rPr>
        <w:t>ІІІ</w:t>
      </w:r>
      <w:r>
        <w:t></w:t>
      </w:r>
      <w:r>
        <w:rPr>
          <w:rFonts w:hint="eastAsia"/>
        </w:rPr>
        <w:t>сформувати</w:t>
      </w:r>
      <w:r>
        <w:t></w:t>
      </w:r>
      <w:r>
        <w:rPr>
          <w:rFonts w:hint="eastAsia"/>
        </w:rPr>
        <w:t>широку</w:t>
      </w:r>
    </w:p>
    <w:p w:rsidR="00292F9A" w:rsidRDefault="00292F9A" w:rsidP="00292F9A">
      <w:r>
        <w:rPr>
          <w:rFonts w:hint="eastAsia"/>
        </w:rPr>
        <w:t>антимакедонську</w:t>
      </w:r>
      <w:r>
        <w:t></w:t>
      </w:r>
      <w:r>
        <w:rPr>
          <w:rFonts w:hint="eastAsia"/>
        </w:rPr>
        <w:t>балканську</w:t>
      </w:r>
      <w:r>
        <w:t></w:t>
      </w:r>
      <w:r>
        <w:rPr>
          <w:rFonts w:hint="eastAsia"/>
        </w:rPr>
        <w:t>коаліцію</w:t>
      </w:r>
      <w:r>
        <w:t></w:t>
      </w:r>
      <w:r>
        <w:t></w:t>
      </w:r>
      <w:r>
        <w:rPr>
          <w:rFonts w:hint="eastAsia"/>
        </w:rPr>
        <w:t>до</w:t>
      </w:r>
      <w:r>
        <w:t></w:t>
      </w:r>
      <w:r>
        <w:rPr>
          <w:rFonts w:hint="eastAsia"/>
        </w:rPr>
        <w:t>якої</w:t>
      </w:r>
      <w:r>
        <w:t></w:t>
      </w:r>
      <w:r>
        <w:t></w:t>
      </w:r>
      <w:r>
        <w:rPr>
          <w:rFonts w:hint="eastAsia"/>
        </w:rPr>
        <w:t>згідно</w:t>
      </w:r>
      <w:r>
        <w:t></w:t>
      </w:r>
      <w:r>
        <w:rPr>
          <w:rFonts w:hint="eastAsia"/>
        </w:rPr>
        <w:t>з</w:t>
      </w:r>
      <w:r>
        <w:t></w:t>
      </w:r>
      <w:r>
        <w:rPr>
          <w:rFonts w:hint="eastAsia"/>
        </w:rPr>
        <w:t>намірами</w:t>
      </w:r>
      <w:r>
        <w:t></w:t>
      </w:r>
      <w:r>
        <w:rPr>
          <w:rFonts w:hint="eastAsia"/>
        </w:rPr>
        <w:t>царя</w:t>
      </w:r>
      <w:r>
        <w:t></w:t>
      </w:r>
      <w:r>
        <w:t></w:t>
      </w:r>
      <w:r>
        <w:rPr>
          <w:rFonts w:hint="eastAsia"/>
        </w:rPr>
        <w:t>мали</w:t>
      </w:r>
      <w:r>
        <w:t></w:t>
      </w:r>
      <w:r>
        <w:rPr>
          <w:rFonts w:hint="eastAsia"/>
        </w:rPr>
        <w:t>увійти</w:t>
      </w:r>
    </w:p>
    <w:p w:rsidR="00292F9A" w:rsidRDefault="00292F9A" w:rsidP="00292F9A">
      <w:r>
        <w:rPr>
          <w:rFonts w:hint="eastAsia"/>
        </w:rPr>
        <w:t>Ахейський</w:t>
      </w:r>
      <w:r>
        <w:t></w:t>
      </w:r>
      <w:r>
        <w:rPr>
          <w:rFonts w:hint="eastAsia"/>
        </w:rPr>
        <w:t>та</w:t>
      </w:r>
      <w:r>
        <w:t></w:t>
      </w:r>
      <w:r>
        <w:rPr>
          <w:rFonts w:hint="eastAsia"/>
        </w:rPr>
        <w:t>Етолійський</w:t>
      </w:r>
      <w:r>
        <w:t></w:t>
      </w:r>
      <w:r>
        <w:rPr>
          <w:rFonts w:hint="eastAsia"/>
        </w:rPr>
        <w:t>союзи</w:t>
      </w:r>
      <w:r>
        <w:t></w:t>
      </w:r>
      <w:r>
        <w:t></w:t>
      </w:r>
      <w:r>
        <w:rPr>
          <w:rFonts w:hint="eastAsia"/>
        </w:rPr>
        <w:t>Спарта</w:t>
      </w:r>
      <w:r>
        <w:t></w:t>
      </w:r>
      <w:r>
        <w:rPr>
          <w:rFonts w:hint="eastAsia"/>
        </w:rPr>
        <w:t>й</w:t>
      </w:r>
      <w:r>
        <w:t></w:t>
      </w:r>
      <w:r>
        <w:rPr>
          <w:rFonts w:hint="eastAsia"/>
        </w:rPr>
        <w:t>Афіни</w:t>
      </w:r>
      <w:r>
        <w:t></w:t>
      </w:r>
      <w:r>
        <w:t></w:t>
      </w:r>
      <w:r>
        <w:rPr>
          <w:rFonts w:hint="eastAsia"/>
        </w:rPr>
        <w:t>У</w:t>
      </w:r>
      <w:r>
        <w:t></w:t>
      </w:r>
      <w:r>
        <w:rPr>
          <w:rFonts w:hint="eastAsia"/>
        </w:rPr>
        <w:t>контексті</w:t>
      </w:r>
      <w:r>
        <w:t></w:t>
      </w:r>
      <w:r>
        <w:rPr>
          <w:rFonts w:hint="eastAsia"/>
        </w:rPr>
        <w:t>втрати</w:t>
      </w:r>
      <w:r>
        <w:t></w:t>
      </w:r>
      <w:r>
        <w:rPr>
          <w:rFonts w:hint="eastAsia"/>
        </w:rPr>
        <w:t>позитивного</w:t>
      </w:r>
    </w:p>
    <w:p w:rsidR="00292F9A" w:rsidRDefault="00292F9A" w:rsidP="00292F9A">
      <w:r>
        <w:rPr>
          <w:rFonts w:hint="eastAsia"/>
        </w:rPr>
        <w:t>реноме</w:t>
      </w:r>
      <w:r>
        <w:t></w:t>
      </w:r>
      <w:r>
        <w:rPr>
          <w:rFonts w:hint="eastAsia"/>
        </w:rPr>
        <w:t>також</w:t>
      </w:r>
      <w:r>
        <w:t></w:t>
      </w:r>
      <w:r>
        <w:rPr>
          <w:rFonts w:hint="eastAsia"/>
        </w:rPr>
        <w:t>варто</w:t>
      </w:r>
      <w:r>
        <w:t></w:t>
      </w:r>
      <w:r>
        <w:rPr>
          <w:rFonts w:hint="eastAsia"/>
        </w:rPr>
        <w:t>згадати</w:t>
      </w:r>
      <w:r>
        <w:t></w:t>
      </w:r>
      <w:r>
        <w:rPr>
          <w:rFonts w:hint="eastAsia"/>
        </w:rPr>
        <w:t>трьох</w:t>
      </w:r>
      <w:r>
        <w:t></w:t>
      </w:r>
      <w:r>
        <w:rPr>
          <w:rFonts w:hint="eastAsia"/>
        </w:rPr>
        <w:t>молодших</w:t>
      </w:r>
      <w:r>
        <w:t></w:t>
      </w:r>
      <w:r>
        <w:rPr>
          <w:rFonts w:hint="eastAsia"/>
        </w:rPr>
        <w:t>політичних</w:t>
      </w:r>
      <w:r>
        <w:t></w:t>
      </w:r>
      <w:r>
        <w:rPr>
          <w:rFonts w:hint="eastAsia"/>
        </w:rPr>
        <w:t>партнерів</w:t>
      </w:r>
      <w:r>
        <w:t></w:t>
      </w:r>
      <w:r>
        <w:t></w:t>
      </w:r>
      <w:r>
        <w:rPr>
          <w:rFonts w:hint="eastAsia"/>
        </w:rPr>
        <w:t>зраджених</w:t>
      </w:r>
      <w:r>
        <w:t></w:t>
      </w:r>
    </w:p>
    <w:p w:rsidR="00292F9A" w:rsidRDefault="00292F9A" w:rsidP="00292F9A">
      <w:r>
        <w:t></w:t>
      </w:r>
      <w:r>
        <w:t></w:t>
      </w:r>
      <w:r>
        <w:t></w:t>
      </w:r>
    </w:p>
    <w:p w:rsidR="00292F9A" w:rsidRDefault="00292F9A" w:rsidP="00292F9A">
      <w:r>
        <w:rPr>
          <w:rFonts w:hint="eastAsia"/>
        </w:rPr>
        <w:t>Птолемеєм</w:t>
      </w:r>
      <w:r>
        <w:t></w:t>
      </w:r>
      <w:r>
        <w:rPr>
          <w:rFonts w:hint="eastAsia"/>
        </w:rPr>
        <w:t>ІІІ</w:t>
      </w:r>
      <w:r>
        <w:t></w:t>
      </w:r>
      <w:r>
        <w:t></w:t>
      </w:r>
      <w:r>
        <w:rPr>
          <w:rFonts w:hint="eastAsia"/>
        </w:rPr>
        <w:t>Селевкіда</w:t>
      </w:r>
      <w:r>
        <w:t></w:t>
      </w:r>
      <w:r>
        <w:rPr>
          <w:rFonts w:hint="eastAsia"/>
        </w:rPr>
        <w:t>Антіоха</w:t>
      </w:r>
      <w:r>
        <w:t></w:t>
      </w:r>
      <w:r>
        <w:rPr>
          <w:rFonts w:hint="eastAsia"/>
        </w:rPr>
        <w:t>Гієракса</w:t>
      </w:r>
      <w:r>
        <w:t></w:t>
      </w:r>
      <w:r>
        <w:t></w:t>
      </w:r>
      <w:r>
        <w:rPr>
          <w:rFonts w:hint="eastAsia"/>
        </w:rPr>
        <w:t>політичного</w:t>
      </w:r>
      <w:r>
        <w:t></w:t>
      </w:r>
      <w:r>
        <w:rPr>
          <w:rFonts w:hint="eastAsia"/>
        </w:rPr>
        <w:t>лідера</w:t>
      </w:r>
      <w:r>
        <w:t></w:t>
      </w:r>
      <w:r>
        <w:rPr>
          <w:rFonts w:hint="eastAsia"/>
        </w:rPr>
        <w:t>Ахейського</w:t>
      </w:r>
      <w:r>
        <w:t></w:t>
      </w:r>
      <w:r>
        <w:rPr>
          <w:rFonts w:hint="eastAsia"/>
        </w:rPr>
        <w:t>союзу</w:t>
      </w:r>
    </w:p>
    <w:p w:rsidR="00292F9A" w:rsidRDefault="00292F9A" w:rsidP="00292F9A">
      <w:r>
        <w:rPr>
          <w:rFonts w:hint="eastAsia"/>
        </w:rPr>
        <w:t>Арата</w:t>
      </w:r>
      <w:r>
        <w:t></w:t>
      </w:r>
      <w:r>
        <w:rPr>
          <w:rFonts w:hint="eastAsia"/>
        </w:rPr>
        <w:t>Сикіонського</w:t>
      </w:r>
      <w:r>
        <w:t></w:t>
      </w:r>
      <w:r>
        <w:rPr>
          <w:rFonts w:hint="eastAsia"/>
        </w:rPr>
        <w:t>та</w:t>
      </w:r>
      <w:r>
        <w:t></w:t>
      </w:r>
      <w:r>
        <w:rPr>
          <w:rFonts w:hint="eastAsia"/>
        </w:rPr>
        <w:t>спартанського</w:t>
      </w:r>
      <w:r>
        <w:t></w:t>
      </w:r>
      <w:r>
        <w:rPr>
          <w:rFonts w:hint="eastAsia"/>
        </w:rPr>
        <w:t>царя</w:t>
      </w:r>
      <w:r>
        <w:t></w:t>
      </w:r>
      <w:r>
        <w:rPr>
          <w:rFonts w:hint="eastAsia"/>
        </w:rPr>
        <w:t>Клеомена</w:t>
      </w:r>
      <w:r>
        <w:t></w:t>
      </w:r>
      <w:r>
        <w:rPr>
          <w:rFonts w:hint="eastAsia"/>
        </w:rPr>
        <w:t>ІІІ</w:t>
      </w:r>
      <w:r>
        <w:t></w:t>
      </w:r>
      <w:r>
        <w:t></w:t>
      </w:r>
      <w:r>
        <w:rPr>
          <w:rFonts w:hint="eastAsia"/>
        </w:rPr>
        <w:t>Тому</w:t>
      </w:r>
      <w:r>
        <w:t></w:t>
      </w:r>
      <w:r>
        <w:rPr>
          <w:rFonts w:hint="eastAsia"/>
        </w:rPr>
        <w:t>не</w:t>
      </w:r>
      <w:r>
        <w:t></w:t>
      </w:r>
      <w:r>
        <w:rPr>
          <w:rFonts w:hint="eastAsia"/>
        </w:rPr>
        <w:t>дивно</w:t>
      </w:r>
      <w:r>
        <w:t></w:t>
      </w:r>
      <w:r>
        <w:t></w:t>
      </w:r>
      <w:r>
        <w:rPr>
          <w:rFonts w:hint="eastAsia"/>
        </w:rPr>
        <w:t>що</w:t>
      </w:r>
      <w:r>
        <w:t></w:t>
      </w:r>
      <w:r>
        <w:rPr>
          <w:rFonts w:hint="eastAsia"/>
        </w:rPr>
        <w:t>ще</w:t>
      </w:r>
      <w:r>
        <w:t></w:t>
      </w:r>
      <w:r>
        <w:rPr>
          <w:rFonts w:hint="eastAsia"/>
        </w:rPr>
        <w:t>один</w:t>
      </w:r>
    </w:p>
    <w:p w:rsidR="00292F9A" w:rsidRDefault="00292F9A" w:rsidP="00292F9A">
      <w:r>
        <w:rPr>
          <w:rFonts w:hint="eastAsia"/>
        </w:rPr>
        <w:t>із</w:t>
      </w:r>
      <w:r>
        <w:t></w:t>
      </w:r>
      <w:r>
        <w:rPr>
          <w:rFonts w:hint="eastAsia"/>
        </w:rPr>
        <w:t>тодішніх</w:t>
      </w:r>
      <w:r>
        <w:t></w:t>
      </w:r>
      <w:r>
        <w:rPr>
          <w:rFonts w:hint="eastAsia"/>
        </w:rPr>
        <w:t>правителів</w:t>
      </w:r>
      <w:r>
        <w:t></w:t>
      </w:r>
      <w:r>
        <w:rPr>
          <w:rFonts w:hint="eastAsia"/>
        </w:rPr>
        <w:t>другої</w:t>
      </w:r>
      <w:r>
        <w:t></w:t>
      </w:r>
      <w:r>
        <w:rPr>
          <w:rFonts w:hint="eastAsia"/>
        </w:rPr>
        <w:t>величини</w:t>
      </w:r>
      <w:r>
        <w:t></w:t>
      </w:r>
      <w:r>
        <w:rPr>
          <w:rFonts w:hint="eastAsia"/>
        </w:rPr>
        <w:t>–</w:t>
      </w:r>
      <w:r>
        <w:t></w:t>
      </w:r>
      <w:r>
        <w:rPr>
          <w:rFonts w:hint="eastAsia"/>
        </w:rPr>
        <w:t>пергамський</w:t>
      </w:r>
      <w:r>
        <w:t></w:t>
      </w:r>
      <w:r>
        <w:rPr>
          <w:rFonts w:hint="eastAsia"/>
        </w:rPr>
        <w:t>цар</w:t>
      </w:r>
      <w:r>
        <w:t></w:t>
      </w:r>
      <w:r>
        <w:rPr>
          <w:rFonts w:hint="eastAsia"/>
        </w:rPr>
        <w:t>Аттал</w:t>
      </w:r>
      <w:r>
        <w:t></w:t>
      </w:r>
      <w:r>
        <w:rPr>
          <w:rFonts w:hint="eastAsia"/>
        </w:rPr>
        <w:t>І</w:t>
      </w:r>
      <w:r>
        <w:t></w:t>
      </w:r>
      <w:r>
        <w:rPr>
          <w:rFonts w:hint="eastAsia"/>
        </w:rPr>
        <w:t>–</w:t>
      </w:r>
      <w:r>
        <w:t></w:t>
      </w:r>
      <w:r>
        <w:rPr>
          <w:rFonts w:hint="eastAsia"/>
        </w:rPr>
        <w:t>не</w:t>
      </w:r>
      <w:r>
        <w:t></w:t>
      </w:r>
      <w:r>
        <w:rPr>
          <w:rFonts w:hint="eastAsia"/>
        </w:rPr>
        <w:t>став</w:t>
      </w:r>
      <w:r>
        <w:t></w:t>
      </w:r>
      <w:r>
        <w:rPr>
          <w:rFonts w:hint="eastAsia"/>
        </w:rPr>
        <w:t>шукати</w:t>
      </w:r>
    </w:p>
    <w:p w:rsidR="00292F9A" w:rsidRDefault="00292F9A" w:rsidP="00292F9A">
      <w:r>
        <w:rPr>
          <w:rFonts w:hint="eastAsia"/>
        </w:rPr>
        <w:t>зближення</w:t>
      </w:r>
      <w:r>
        <w:t></w:t>
      </w:r>
      <w:r>
        <w:rPr>
          <w:rFonts w:hint="eastAsia"/>
        </w:rPr>
        <w:t>з</w:t>
      </w:r>
      <w:r>
        <w:t></w:t>
      </w:r>
      <w:r>
        <w:rPr>
          <w:rFonts w:hint="eastAsia"/>
        </w:rPr>
        <w:t>Александрією</w:t>
      </w:r>
      <w:r>
        <w:t></w:t>
      </w:r>
      <w:r>
        <w:t></w:t>
      </w:r>
      <w:r>
        <w:rPr>
          <w:rFonts w:hint="eastAsia"/>
        </w:rPr>
        <w:t>Проте</w:t>
      </w:r>
      <w:r>
        <w:t></w:t>
      </w:r>
      <w:r>
        <w:rPr>
          <w:rFonts w:hint="eastAsia"/>
        </w:rPr>
        <w:t>найбільшим</w:t>
      </w:r>
      <w:r>
        <w:t></w:t>
      </w:r>
      <w:r>
        <w:rPr>
          <w:rFonts w:hint="eastAsia"/>
        </w:rPr>
        <w:t>зовнішньополітичним</w:t>
      </w:r>
      <w:r>
        <w:t></w:t>
      </w:r>
      <w:r>
        <w:rPr>
          <w:rFonts w:hint="eastAsia"/>
        </w:rPr>
        <w:t>прорахунком</w:t>
      </w:r>
    </w:p>
    <w:p w:rsidR="00292F9A" w:rsidRDefault="00292F9A" w:rsidP="00292F9A">
      <w:r>
        <w:rPr>
          <w:rFonts w:hint="eastAsia"/>
        </w:rPr>
        <w:t>александрійського</w:t>
      </w:r>
      <w:r>
        <w:t></w:t>
      </w:r>
      <w:r>
        <w:rPr>
          <w:rFonts w:hint="eastAsia"/>
        </w:rPr>
        <w:t>монарха</w:t>
      </w:r>
      <w:r>
        <w:t></w:t>
      </w:r>
      <w:r>
        <w:rPr>
          <w:rFonts w:hint="eastAsia"/>
        </w:rPr>
        <w:t>стала</w:t>
      </w:r>
      <w:r>
        <w:t></w:t>
      </w:r>
      <w:r>
        <w:rPr>
          <w:rFonts w:hint="eastAsia"/>
        </w:rPr>
        <w:t>відмова</w:t>
      </w:r>
      <w:r>
        <w:t></w:t>
      </w:r>
      <w:r>
        <w:rPr>
          <w:rFonts w:hint="eastAsia"/>
        </w:rPr>
        <w:t>від</w:t>
      </w:r>
      <w:r>
        <w:t></w:t>
      </w:r>
      <w:r>
        <w:rPr>
          <w:rFonts w:hint="eastAsia"/>
        </w:rPr>
        <w:t>поновлення</w:t>
      </w:r>
      <w:r>
        <w:t></w:t>
      </w:r>
      <w:r>
        <w:rPr>
          <w:rFonts w:hint="eastAsia"/>
        </w:rPr>
        <w:t>контролю</w:t>
      </w:r>
      <w:r>
        <w:t></w:t>
      </w:r>
      <w:r>
        <w:rPr>
          <w:rFonts w:hint="eastAsia"/>
        </w:rPr>
        <w:t>над</w:t>
      </w:r>
      <w:r>
        <w:t></w:t>
      </w:r>
      <w:r>
        <w:rPr>
          <w:rFonts w:hint="eastAsia"/>
        </w:rPr>
        <w:t>Кікладами</w:t>
      </w:r>
      <w:r>
        <w:t></w:t>
      </w:r>
    </w:p>
    <w:p w:rsidR="00292F9A" w:rsidRDefault="00292F9A" w:rsidP="00292F9A">
      <w:r>
        <w:rPr>
          <w:rFonts w:hint="eastAsia"/>
        </w:rPr>
        <w:t>успадкованими</w:t>
      </w:r>
      <w:r>
        <w:t></w:t>
      </w:r>
      <w:r>
        <w:rPr>
          <w:rFonts w:hint="eastAsia"/>
        </w:rPr>
        <w:t>від</w:t>
      </w:r>
      <w:r>
        <w:t></w:t>
      </w:r>
      <w:r>
        <w:rPr>
          <w:rFonts w:hint="eastAsia"/>
        </w:rPr>
        <w:t>батька</w:t>
      </w:r>
      <w:r>
        <w:t></w:t>
      </w:r>
      <w:r>
        <w:t></w:t>
      </w:r>
      <w:r>
        <w:rPr>
          <w:rFonts w:hint="eastAsia"/>
        </w:rPr>
        <w:t>але</w:t>
      </w:r>
      <w:r>
        <w:t></w:t>
      </w:r>
      <w:r>
        <w:rPr>
          <w:rFonts w:hint="eastAsia"/>
        </w:rPr>
        <w:t>втраченими</w:t>
      </w:r>
      <w:r>
        <w:t></w:t>
      </w:r>
      <w:r>
        <w:rPr>
          <w:rFonts w:hint="eastAsia"/>
        </w:rPr>
        <w:t>внаслідок</w:t>
      </w:r>
      <w:r>
        <w:t></w:t>
      </w:r>
      <w:r>
        <w:rPr>
          <w:rFonts w:hint="eastAsia"/>
        </w:rPr>
        <w:t>тактичної</w:t>
      </w:r>
      <w:r>
        <w:t></w:t>
      </w:r>
      <w:r>
        <w:rPr>
          <w:rFonts w:hint="eastAsia"/>
        </w:rPr>
        <w:t>поразки</w:t>
      </w:r>
    </w:p>
    <w:p w:rsidR="00292F9A" w:rsidRDefault="00292F9A" w:rsidP="00292F9A">
      <w:r>
        <w:rPr>
          <w:rFonts w:hint="eastAsia"/>
        </w:rPr>
        <w:t>єгипетського</w:t>
      </w:r>
      <w:r>
        <w:t></w:t>
      </w:r>
      <w:r>
        <w:rPr>
          <w:rFonts w:hint="eastAsia"/>
        </w:rPr>
        <w:t>флоту</w:t>
      </w:r>
      <w:r>
        <w:t></w:t>
      </w:r>
      <w:r>
        <w:rPr>
          <w:rFonts w:hint="eastAsia"/>
        </w:rPr>
        <w:t>у</w:t>
      </w:r>
      <w:r>
        <w:t></w:t>
      </w:r>
      <w:r>
        <w:rPr>
          <w:rFonts w:hint="eastAsia"/>
        </w:rPr>
        <w:t>навмахії</w:t>
      </w:r>
      <w:r>
        <w:t></w:t>
      </w:r>
      <w:r>
        <w:rPr>
          <w:rFonts w:hint="eastAsia"/>
        </w:rPr>
        <w:t>при</w:t>
      </w:r>
      <w:r>
        <w:t></w:t>
      </w:r>
      <w:r>
        <w:rPr>
          <w:rFonts w:hint="eastAsia"/>
        </w:rPr>
        <w:t>Андросі</w:t>
      </w:r>
      <w:r>
        <w:t></w:t>
      </w:r>
      <w:r>
        <w:t></w:t>
      </w:r>
      <w:r>
        <w:t></w:t>
      </w:r>
      <w:r>
        <w:t></w:t>
      </w:r>
      <w:r>
        <w:t></w:t>
      </w:r>
      <w:r>
        <w:t></w:t>
      </w:r>
      <w:r>
        <w:rPr>
          <w:rFonts w:hint="eastAsia"/>
        </w:rPr>
        <w:t>р</w:t>
      </w:r>
      <w:r>
        <w:t></w:t>
      </w:r>
      <w:r>
        <w:t></w:t>
      </w:r>
      <w:r>
        <w:t></w:t>
      </w:r>
      <w:r>
        <w:t></w:t>
      </w:r>
      <w:r>
        <w:rPr>
          <w:rFonts w:hint="eastAsia"/>
        </w:rPr>
        <w:t>Відсутність</w:t>
      </w:r>
      <w:r>
        <w:t></w:t>
      </w:r>
      <w:r>
        <w:rPr>
          <w:rFonts w:hint="eastAsia"/>
        </w:rPr>
        <w:t>птолемеївських</w:t>
      </w:r>
      <w:r>
        <w:t></w:t>
      </w:r>
      <w:r>
        <w:rPr>
          <w:rFonts w:hint="eastAsia"/>
        </w:rPr>
        <w:t>баз</w:t>
      </w:r>
    </w:p>
    <w:p w:rsidR="00292F9A" w:rsidRDefault="00292F9A" w:rsidP="00292F9A">
      <w:r>
        <w:rPr>
          <w:rFonts w:hint="eastAsia"/>
        </w:rPr>
        <w:t>у</w:t>
      </w:r>
      <w:r>
        <w:t></w:t>
      </w:r>
      <w:r>
        <w:rPr>
          <w:rFonts w:hint="eastAsia"/>
        </w:rPr>
        <w:t>центральній</w:t>
      </w:r>
      <w:r>
        <w:t></w:t>
      </w:r>
      <w:r>
        <w:rPr>
          <w:rFonts w:hint="eastAsia"/>
        </w:rPr>
        <w:t>Егеїді</w:t>
      </w:r>
      <w:r>
        <w:t></w:t>
      </w:r>
      <w:r>
        <w:rPr>
          <w:rFonts w:hint="eastAsia"/>
        </w:rPr>
        <w:t>призвела</w:t>
      </w:r>
      <w:r>
        <w:t></w:t>
      </w:r>
      <w:r>
        <w:rPr>
          <w:rFonts w:hint="eastAsia"/>
        </w:rPr>
        <w:t>до</w:t>
      </w:r>
      <w:r>
        <w:t></w:t>
      </w:r>
      <w:r>
        <w:rPr>
          <w:rFonts w:hint="eastAsia"/>
        </w:rPr>
        <w:t>втрати</w:t>
      </w:r>
      <w:r>
        <w:t></w:t>
      </w:r>
      <w:r>
        <w:rPr>
          <w:rFonts w:hint="eastAsia"/>
        </w:rPr>
        <w:t>контролю</w:t>
      </w:r>
      <w:r>
        <w:t></w:t>
      </w:r>
      <w:r>
        <w:rPr>
          <w:rFonts w:hint="eastAsia"/>
        </w:rPr>
        <w:t>над</w:t>
      </w:r>
      <w:r>
        <w:t></w:t>
      </w:r>
      <w:r>
        <w:rPr>
          <w:rFonts w:hint="eastAsia"/>
        </w:rPr>
        <w:t>важливим</w:t>
      </w:r>
      <w:r>
        <w:t></w:t>
      </w:r>
      <w:r>
        <w:rPr>
          <w:rFonts w:hint="eastAsia"/>
        </w:rPr>
        <w:t>морським</w:t>
      </w:r>
      <w:r>
        <w:t></w:t>
      </w:r>
      <w:r>
        <w:rPr>
          <w:rFonts w:hint="eastAsia"/>
        </w:rPr>
        <w:t>шляхом</w:t>
      </w:r>
      <w:r>
        <w:t></w:t>
      </w:r>
    </w:p>
    <w:p w:rsidR="00292F9A" w:rsidRDefault="00292F9A" w:rsidP="00292F9A">
      <w:r>
        <w:rPr>
          <w:rFonts w:hint="eastAsia"/>
        </w:rPr>
        <w:t>який</w:t>
      </w:r>
      <w:r>
        <w:t></w:t>
      </w:r>
      <w:r>
        <w:rPr>
          <w:rFonts w:hint="eastAsia"/>
        </w:rPr>
        <w:t>раніше</w:t>
      </w:r>
      <w:r>
        <w:t></w:t>
      </w:r>
      <w:r>
        <w:rPr>
          <w:rFonts w:hint="eastAsia"/>
        </w:rPr>
        <w:t>дозволяв</w:t>
      </w:r>
      <w:r>
        <w:t></w:t>
      </w:r>
      <w:r>
        <w:rPr>
          <w:rFonts w:hint="eastAsia"/>
        </w:rPr>
        <w:t>Александрії</w:t>
      </w:r>
      <w:r>
        <w:t></w:t>
      </w:r>
      <w:r>
        <w:rPr>
          <w:rFonts w:hint="eastAsia"/>
        </w:rPr>
        <w:t>вести</w:t>
      </w:r>
      <w:r>
        <w:t></w:t>
      </w:r>
      <w:r>
        <w:rPr>
          <w:rFonts w:hint="eastAsia"/>
        </w:rPr>
        <w:t>безперешкодну</w:t>
      </w:r>
      <w:r>
        <w:t></w:t>
      </w:r>
      <w:r>
        <w:rPr>
          <w:rFonts w:hint="eastAsia"/>
        </w:rPr>
        <w:t>зовнішню</w:t>
      </w:r>
      <w:r>
        <w:t></w:t>
      </w:r>
      <w:r>
        <w:rPr>
          <w:rFonts w:hint="eastAsia"/>
        </w:rPr>
        <w:t>торгівлю</w:t>
      </w:r>
    </w:p>
    <w:p w:rsidR="00292F9A" w:rsidRDefault="00292F9A" w:rsidP="00292F9A">
      <w:r>
        <w:rPr>
          <w:rFonts w:hint="eastAsia"/>
        </w:rPr>
        <w:t>єгипетським</w:t>
      </w:r>
      <w:r>
        <w:t></w:t>
      </w:r>
      <w:r>
        <w:rPr>
          <w:rFonts w:hint="eastAsia"/>
        </w:rPr>
        <w:t>збіжжям</w:t>
      </w:r>
      <w:r>
        <w:t></w:t>
      </w:r>
      <w:r>
        <w:t></w:t>
      </w:r>
      <w:r>
        <w:rPr>
          <w:rFonts w:hint="eastAsia"/>
        </w:rPr>
        <w:t>Відтепер</w:t>
      </w:r>
      <w:r>
        <w:t></w:t>
      </w:r>
      <w:r>
        <w:rPr>
          <w:rFonts w:hint="eastAsia"/>
        </w:rPr>
        <w:t>Птолемеї</w:t>
      </w:r>
      <w:r>
        <w:t></w:t>
      </w:r>
      <w:r>
        <w:rPr>
          <w:rFonts w:hint="eastAsia"/>
        </w:rPr>
        <w:t>мусили</w:t>
      </w:r>
      <w:r>
        <w:t></w:t>
      </w:r>
      <w:r>
        <w:rPr>
          <w:rFonts w:hint="eastAsia"/>
        </w:rPr>
        <w:t>користуватися</w:t>
      </w:r>
      <w:r>
        <w:t></w:t>
      </w:r>
      <w:r>
        <w:rPr>
          <w:rFonts w:hint="eastAsia"/>
        </w:rPr>
        <w:t>послугами</w:t>
      </w:r>
    </w:p>
    <w:p w:rsidR="00292F9A" w:rsidRDefault="00292F9A" w:rsidP="00292F9A">
      <w:r>
        <w:rPr>
          <w:rFonts w:hint="eastAsia"/>
        </w:rPr>
        <w:t>родоських</w:t>
      </w:r>
      <w:r>
        <w:t></w:t>
      </w:r>
      <w:r>
        <w:rPr>
          <w:rFonts w:hint="eastAsia"/>
        </w:rPr>
        <w:t>посередників</w:t>
      </w:r>
      <w:r>
        <w:t></w:t>
      </w:r>
      <w:r>
        <w:t></w:t>
      </w:r>
      <w:r>
        <w:rPr>
          <w:rFonts w:hint="eastAsia"/>
        </w:rPr>
        <w:t>що</w:t>
      </w:r>
      <w:r>
        <w:t></w:t>
      </w:r>
      <w:r>
        <w:rPr>
          <w:rFonts w:hint="eastAsia"/>
        </w:rPr>
        <w:t>зменшувало</w:t>
      </w:r>
      <w:r>
        <w:t></w:t>
      </w:r>
      <w:r>
        <w:rPr>
          <w:rFonts w:hint="eastAsia"/>
        </w:rPr>
        <w:t>александрійські</w:t>
      </w:r>
      <w:r>
        <w:t></w:t>
      </w:r>
      <w:r>
        <w:rPr>
          <w:rFonts w:hint="eastAsia"/>
        </w:rPr>
        <w:t>прибутки</w:t>
      </w:r>
      <w:r>
        <w:t></w:t>
      </w:r>
      <w:r>
        <w:rPr>
          <w:rFonts w:hint="eastAsia"/>
        </w:rPr>
        <w:t>і</w:t>
      </w:r>
      <w:r>
        <w:t></w:t>
      </w:r>
      <w:r>
        <w:rPr>
          <w:rFonts w:hint="eastAsia"/>
        </w:rPr>
        <w:t>призводило</w:t>
      </w:r>
      <w:r>
        <w:t></w:t>
      </w:r>
      <w:r>
        <w:rPr>
          <w:rFonts w:hint="eastAsia"/>
        </w:rPr>
        <w:t>до</w:t>
      </w:r>
    </w:p>
    <w:p w:rsidR="00292F9A" w:rsidRDefault="00292F9A" w:rsidP="00292F9A">
      <w:r>
        <w:rPr>
          <w:rFonts w:hint="eastAsia"/>
        </w:rPr>
        <w:t>посилення</w:t>
      </w:r>
      <w:r>
        <w:t></w:t>
      </w:r>
      <w:r>
        <w:rPr>
          <w:rFonts w:hint="eastAsia"/>
        </w:rPr>
        <w:t>фіскального</w:t>
      </w:r>
      <w:r>
        <w:t></w:t>
      </w:r>
      <w:r>
        <w:rPr>
          <w:rFonts w:hint="eastAsia"/>
        </w:rPr>
        <w:t>тиску</w:t>
      </w:r>
      <w:r>
        <w:t></w:t>
      </w:r>
      <w:r>
        <w:rPr>
          <w:rFonts w:hint="eastAsia"/>
        </w:rPr>
        <w:t>на</w:t>
      </w:r>
      <w:r>
        <w:t></w:t>
      </w:r>
      <w:r>
        <w:rPr>
          <w:rFonts w:hint="eastAsia"/>
        </w:rPr>
        <w:t>жителів</w:t>
      </w:r>
      <w:r>
        <w:t></w:t>
      </w:r>
      <w:r>
        <w:rPr>
          <w:rFonts w:hint="eastAsia"/>
        </w:rPr>
        <w:t>країни</w:t>
      </w:r>
      <w:r>
        <w:t></w:t>
      </w:r>
      <w:r>
        <w:rPr>
          <w:rFonts w:hint="eastAsia"/>
        </w:rPr>
        <w:t>Нілу</w:t>
      </w:r>
      <w:r>
        <w:t></w:t>
      </w:r>
    </w:p>
    <w:p w:rsidR="00292F9A" w:rsidRDefault="00292F9A" w:rsidP="00292F9A">
      <w:r>
        <w:rPr>
          <w:rFonts w:hint="eastAsia"/>
        </w:rPr>
        <w:t>Натомість</w:t>
      </w:r>
      <w:r>
        <w:t></w:t>
      </w:r>
      <w:r>
        <w:rPr>
          <w:rFonts w:hint="eastAsia"/>
        </w:rPr>
        <w:t>як</w:t>
      </w:r>
      <w:r>
        <w:t></w:t>
      </w:r>
      <w:r>
        <w:rPr>
          <w:rFonts w:hint="eastAsia"/>
        </w:rPr>
        <w:t>фараон</w:t>
      </w:r>
      <w:r>
        <w:t></w:t>
      </w:r>
      <w:r>
        <w:rPr>
          <w:rFonts w:hint="eastAsia"/>
        </w:rPr>
        <w:t>Птолемей</w:t>
      </w:r>
      <w:r>
        <w:t></w:t>
      </w:r>
      <w:r>
        <w:rPr>
          <w:rFonts w:hint="eastAsia"/>
        </w:rPr>
        <w:t>ІІІ</w:t>
      </w:r>
      <w:r>
        <w:t></w:t>
      </w:r>
      <w:r>
        <w:rPr>
          <w:rFonts w:hint="eastAsia"/>
        </w:rPr>
        <w:t>справді</w:t>
      </w:r>
      <w:r>
        <w:t></w:t>
      </w:r>
      <w:r>
        <w:rPr>
          <w:rFonts w:hint="eastAsia"/>
        </w:rPr>
        <w:t>був</w:t>
      </w:r>
      <w:r>
        <w:t></w:t>
      </w:r>
      <w:r>
        <w:rPr>
          <w:rFonts w:hint="eastAsia"/>
        </w:rPr>
        <w:t>на</w:t>
      </w:r>
      <w:r>
        <w:t></w:t>
      </w:r>
      <w:r>
        <w:rPr>
          <w:rFonts w:hint="eastAsia"/>
        </w:rPr>
        <w:t>висоті</w:t>
      </w:r>
      <w:r>
        <w:t></w:t>
      </w:r>
      <w:r>
        <w:t></w:t>
      </w:r>
      <w:r>
        <w:rPr>
          <w:rFonts w:hint="eastAsia"/>
        </w:rPr>
        <w:t>Період</w:t>
      </w:r>
      <w:r>
        <w:t></w:t>
      </w:r>
      <w:r>
        <w:rPr>
          <w:rFonts w:hint="eastAsia"/>
        </w:rPr>
        <w:t>його</w:t>
      </w:r>
    </w:p>
    <w:p w:rsidR="00292F9A" w:rsidRDefault="00292F9A" w:rsidP="00292F9A">
      <w:r>
        <w:rPr>
          <w:rFonts w:hint="eastAsia"/>
        </w:rPr>
        <w:t>царювання</w:t>
      </w:r>
      <w:r>
        <w:t></w:t>
      </w:r>
      <w:r>
        <w:rPr>
          <w:rFonts w:hint="eastAsia"/>
        </w:rPr>
        <w:t>став</w:t>
      </w:r>
      <w:r>
        <w:t></w:t>
      </w:r>
      <w:r>
        <w:rPr>
          <w:rFonts w:hint="eastAsia"/>
        </w:rPr>
        <w:t>апогеєм</w:t>
      </w:r>
      <w:r>
        <w:t></w:t>
      </w:r>
      <w:r>
        <w:rPr>
          <w:rFonts w:hint="eastAsia"/>
        </w:rPr>
        <w:t>влади</w:t>
      </w:r>
      <w:r>
        <w:t></w:t>
      </w:r>
      <w:r>
        <w:rPr>
          <w:rFonts w:hint="eastAsia"/>
        </w:rPr>
        <w:t>Александрійської</w:t>
      </w:r>
      <w:r>
        <w:t></w:t>
      </w:r>
      <w:r>
        <w:rPr>
          <w:rFonts w:hint="eastAsia"/>
        </w:rPr>
        <w:t>династії</w:t>
      </w:r>
      <w:r>
        <w:t></w:t>
      </w:r>
      <w:r>
        <w:rPr>
          <w:rFonts w:hint="eastAsia"/>
        </w:rPr>
        <w:t>над</w:t>
      </w:r>
      <w:r>
        <w:t></w:t>
      </w:r>
      <w:r>
        <w:rPr>
          <w:rFonts w:hint="eastAsia"/>
        </w:rPr>
        <w:t>Єгиптом</w:t>
      </w:r>
      <w:r>
        <w:t></w:t>
      </w:r>
      <w:r>
        <w:t></w:t>
      </w:r>
      <w:r>
        <w:rPr>
          <w:rFonts w:hint="eastAsia"/>
        </w:rPr>
        <w:t>Вірогідно</w:t>
      </w:r>
      <w:r>
        <w:t></w:t>
      </w:r>
      <w:r>
        <w:t></w:t>
      </w:r>
      <w:r>
        <w:rPr>
          <w:rFonts w:hint="eastAsia"/>
        </w:rPr>
        <w:t>це</w:t>
      </w:r>
    </w:p>
    <w:p w:rsidR="00292F9A" w:rsidRDefault="00292F9A" w:rsidP="00292F9A">
      <w:r>
        <w:rPr>
          <w:rFonts w:hint="eastAsia"/>
        </w:rPr>
        <w:t>можна</w:t>
      </w:r>
      <w:r>
        <w:t></w:t>
      </w:r>
      <w:r>
        <w:rPr>
          <w:rFonts w:hint="eastAsia"/>
        </w:rPr>
        <w:t>пояснити</w:t>
      </w:r>
      <w:r>
        <w:t></w:t>
      </w:r>
      <w:r>
        <w:rPr>
          <w:rFonts w:hint="eastAsia"/>
        </w:rPr>
        <w:t>природним</w:t>
      </w:r>
      <w:r>
        <w:t></w:t>
      </w:r>
      <w:r>
        <w:rPr>
          <w:rFonts w:hint="eastAsia"/>
        </w:rPr>
        <w:t>хистом</w:t>
      </w:r>
      <w:r>
        <w:t></w:t>
      </w:r>
      <w:r>
        <w:rPr>
          <w:rFonts w:hint="eastAsia"/>
        </w:rPr>
        <w:t>зазначеного</w:t>
      </w:r>
      <w:r>
        <w:t></w:t>
      </w:r>
      <w:r>
        <w:rPr>
          <w:rFonts w:hint="eastAsia"/>
        </w:rPr>
        <w:t>монарха</w:t>
      </w:r>
      <w:r>
        <w:t></w:t>
      </w:r>
      <w:r>
        <w:rPr>
          <w:rFonts w:hint="eastAsia"/>
        </w:rPr>
        <w:t>до</w:t>
      </w:r>
      <w:r>
        <w:t></w:t>
      </w:r>
      <w:r>
        <w:rPr>
          <w:rFonts w:hint="eastAsia"/>
        </w:rPr>
        <w:t>внутрішньополітичних</w:t>
      </w:r>
    </w:p>
    <w:p w:rsidR="00292F9A" w:rsidRDefault="00292F9A" w:rsidP="00292F9A">
      <w:r>
        <w:rPr>
          <w:rFonts w:hint="eastAsia"/>
        </w:rPr>
        <w:t>справ</w:t>
      </w:r>
      <w:r>
        <w:t></w:t>
      </w:r>
      <w:r>
        <w:t></w:t>
      </w:r>
      <w:r>
        <w:rPr>
          <w:rFonts w:hint="eastAsia"/>
        </w:rPr>
        <w:t>можливими</w:t>
      </w:r>
      <w:r>
        <w:t></w:t>
      </w:r>
      <w:r>
        <w:rPr>
          <w:rFonts w:hint="eastAsia"/>
        </w:rPr>
        <w:t>його</w:t>
      </w:r>
      <w:r>
        <w:t></w:t>
      </w:r>
      <w:r>
        <w:rPr>
          <w:rFonts w:hint="eastAsia"/>
        </w:rPr>
        <w:t>контактами</w:t>
      </w:r>
      <w:r>
        <w:t></w:t>
      </w:r>
      <w:r>
        <w:rPr>
          <w:rFonts w:hint="eastAsia"/>
        </w:rPr>
        <w:t>з</w:t>
      </w:r>
      <w:r>
        <w:t></w:t>
      </w:r>
      <w:r>
        <w:rPr>
          <w:rFonts w:hint="eastAsia"/>
        </w:rPr>
        <w:t>місцевим</w:t>
      </w:r>
      <w:r>
        <w:t></w:t>
      </w:r>
      <w:r>
        <w:rPr>
          <w:rFonts w:hint="eastAsia"/>
        </w:rPr>
        <w:t>жрецтвом</w:t>
      </w:r>
      <w:r>
        <w:t></w:t>
      </w:r>
      <w:r>
        <w:rPr>
          <w:rFonts w:hint="eastAsia"/>
        </w:rPr>
        <w:t>до</w:t>
      </w:r>
      <w:r>
        <w:t></w:t>
      </w:r>
      <w:r>
        <w:rPr>
          <w:rFonts w:hint="eastAsia"/>
        </w:rPr>
        <w:t>моменту</w:t>
      </w:r>
      <w:r>
        <w:t></w:t>
      </w:r>
      <w:r>
        <w:rPr>
          <w:rFonts w:hint="eastAsia"/>
        </w:rPr>
        <w:t>воцаріння</w:t>
      </w:r>
      <w:r>
        <w:t></w:t>
      </w:r>
    </w:p>
    <w:p w:rsidR="00292F9A" w:rsidRDefault="00292F9A" w:rsidP="00292F9A">
      <w:r>
        <w:rPr>
          <w:rFonts w:hint="eastAsia"/>
        </w:rPr>
        <w:t>широким</w:t>
      </w:r>
      <w:r>
        <w:t></w:t>
      </w:r>
      <w:r>
        <w:rPr>
          <w:rFonts w:hint="eastAsia"/>
        </w:rPr>
        <w:t>спектром</w:t>
      </w:r>
      <w:r>
        <w:t></w:t>
      </w:r>
      <w:r>
        <w:rPr>
          <w:rFonts w:hint="eastAsia"/>
        </w:rPr>
        <w:t>напрацювань</w:t>
      </w:r>
      <w:r>
        <w:t></w:t>
      </w:r>
      <w:r>
        <w:t></w:t>
      </w:r>
      <w:r>
        <w:rPr>
          <w:rFonts w:hint="eastAsia"/>
        </w:rPr>
        <w:t>залишених</w:t>
      </w:r>
      <w:r>
        <w:t></w:t>
      </w:r>
      <w:r>
        <w:rPr>
          <w:rFonts w:hint="eastAsia"/>
        </w:rPr>
        <w:t>Птолемеєм</w:t>
      </w:r>
      <w:r>
        <w:t></w:t>
      </w:r>
      <w:r>
        <w:rPr>
          <w:rFonts w:hint="eastAsia"/>
        </w:rPr>
        <w:t>ІІ</w:t>
      </w:r>
      <w:r>
        <w:t></w:t>
      </w:r>
      <w:r>
        <w:t></w:t>
      </w:r>
      <w:r>
        <w:rPr>
          <w:rFonts w:hint="eastAsia"/>
        </w:rPr>
        <w:t>а</w:t>
      </w:r>
      <w:r>
        <w:t></w:t>
      </w:r>
      <w:r>
        <w:rPr>
          <w:rFonts w:hint="eastAsia"/>
        </w:rPr>
        <w:t>також</w:t>
      </w:r>
      <w:r>
        <w:t></w:t>
      </w:r>
      <w:r>
        <w:rPr>
          <w:rFonts w:hint="eastAsia"/>
        </w:rPr>
        <w:t>позитивним</w:t>
      </w:r>
    </w:p>
    <w:p w:rsidR="00292F9A" w:rsidRDefault="00292F9A" w:rsidP="00292F9A">
      <w:r>
        <w:rPr>
          <w:rFonts w:hint="eastAsia"/>
        </w:rPr>
        <w:t>впливом</w:t>
      </w:r>
      <w:r>
        <w:t></w:t>
      </w:r>
      <w:r>
        <w:rPr>
          <w:rFonts w:hint="eastAsia"/>
        </w:rPr>
        <w:t>царевої</w:t>
      </w:r>
      <w:r>
        <w:t></w:t>
      </w:r>
      <w:r>
        <w:rPr>
          <w:rFonts w:hint="eastAsia"/>
        </w:rPr>
        <w:t>дружини</w:t>
      </w:r>
      <w:r>
        <w:t></w:t>
      </w:r>
      <w:r>
        <w:rPr>
          <w:rFonts w:hint="eastAsia"/>
        </w:rPr>
        <w:t>Береніки</w:t>
      </w:r>
      <w:r>
        <w:t></w:t>
      </w:r>
      <w:r>
        <w:rPr>
          <w:rFonts w:hint="eastAsia"/>
        </w:rPr>
        <w:t>ІІ</w:t>
      </w:r>
      <w:r>
        <w:t></w:t>
      </w:r>
      <w:r>
        <w:t></w:t>
      </w:r>
      <w:r>
        <w:rPr>
          <w:rFonts w:hint="eastAsia"/>
        </w:rPr>
        <w:t>Птолемей</w:t>
      </w:r>
      <w:r>
        <w:t></w:t>
      </w:r>
      <w:r>
        <w:rPr>
          <w:rFonts w:hint="eastAsia"/>
        </w:rPr>
        <w:t>ІІІ</w:t>
      </w:r>
      <w:r>
        <w:t></w:t>
      </w:r>
      <w:r>
        <w:t></w:t>
      </w:r>
      <w:r>
        <w:rPr>
          <w:rFonts w:hint="eastAsia"/>
        </w:rPr>
        <w:t>не</w:t>
      </w:r>
      <w:r>
        <w:t></w:t>
      </w:r>
      <w:r>
        <w:rPr>
          <w:rFonts w:hint="eastAsia"/>
        </w:rPr>
        <w:t>вдаючись</w:t>
      </w:r>
      <w:r>
        <w:t></w:t>
      </w:r>
      <w:r>
        <w:rPr>
          <w:rFonts w:hint="eastAsia"/>
        </w:rPr>
        <w:t>до</w:t>
      </w:r>
      <w:r>
        <w:t></w:t>
      </w:r>
      <w:r>
        <w:rPr>
          <w:rFonts w:hint="eastAsia"/>
        </w:rPr>
        <w:t>ескалації</w:t>
      </w:r>
    </w:p>
    <w:p w:rsidR="00292F9A" w:rsidRDefault="00292F9A" w:rsidP="00292F9A">
      <w:r>
        <w:rPr>
          <w:rFonts w:hint="eastAsia"/>
        </w:rPr>
        <w:t>прямого</w:t>
      </w:r>
      <w:r>
        <w:t></w:t>
      </w:r>
      <w:r>
        <w:rPr>
          <w:rFonts w:hint="eastAsia"/>
        </w:rPr>
        <w:t>втручання</w:t>
      </w:r>
      <w:r>
        <w:t></w:t>
      </w:r>
      <w:r>
        <w:rPr>
          <w:rFonts w:hint="eastAsia"/>
        </w:rPr>
        <w:t>у</w:t>
      </w:r>
      <w:r>
        <w:t></w:t>
      </w:r>
      <w:r>
        <w:rPr>
          <w:rFonts w:hint="eastAsia"/>
        </w:rPr>
        <w:t>храмові</w:t>
      </w:r>
      <w:r>
        <w:t></w:t>
      </w:r>
      <w:r>
        <w:rPr>
          <w:rFonts w:hint="eastAsia"/>
        </w:rPr>
        <w:t>справи</w:t>
      </w:r>
      <w:r>
        <w:t></w:t>
      </w:r>
      <w:r>
        <w:t></w:t>
      </w:r>
      <w:r>
        <w:rPr>
          <w:rFonts w:hint="eastAsia"/>
        </w:rPr>
        <w:t>посилив</w:t>
      </w:r>
      <w:r>
        <w:t></w:t>
      </w:r>
      <w:r>
        <w:rPr>
          <w:rFonts w:hint="eastAsia"/>
        </w:rPr>
        <w:t>державний</w:t>
      </w:r>
      <w:r>
        <w:t></w:t>
      </w:r>
      <w:r>
        <w:rPr>
          <w:rFonts w:hint="eastAsia"/>
        </w:rPr>
        <w:t>вплив</w:t>
      </w:r>
      <w:r>
        <w:t></w:t>
      </w:r>
      <w:r>
        <w:rPr>
          <w:rFonts w:hint="eastAsia"/>
        </w:rPr>
        <w:t>на</w:t>
      </w:r>
      <w:r>
        <w:t></w:t>
      </w:r>
      <w:r>
        <w:rPr>
          <w:rFonts w:hint="eastAsia"/>
        </w:rPr>
        <w:t>потенційно</w:t>
      </w:r>
    </w:p>
    <w:p w:rsidR="00292F9A" w:rsidRDefault="00292F9A" w:rsidP="00292F9A">
      <w:r>
        <w:rPr>
          <w:rFonts w:hint="eastAsia"/>
        </w:rPr>
        <w:t>опозиційне</w:t>
      </w:r>
      <w:r>
        <w:t></w:t>
      </w:r>
      <w:r>
        <w:rPr>
          <w:rFonts w:hint="eastAsia"/>
        </w:rPr>
        <w:t>до</w:t>
      </w:r>
      <w:r>
        <w:t></w:t>
      </w:r>
      <w:r>
        <w:rPr>
          <w:rFonts w:hint="eastAsia"/>
        </w:rPr>
        <w:t>Александрійської</w:t>
      </w:r>
      <w:r>
        <w:t></w:t>
      </w:r>
      <w:r>
        <w:rPr>
          <w:rFonts w:hint="eastAsia"/>
        </w:rPr>
        <w:t>династії</w:t>
      </w:r>
      <w:r>
        <w:t></w:t>
      </w:r>
      <w:r>
        <w:rPr>
          <w:rFonts w:hint="eastAsia"/>
        </w:rPr>
        <w:t>верхньоєгипетське</w:t>
      </w:r>
      <w:r>
        <w:t></w:t>
      </w:r>
      <w:r>
        <w:rPr>
          <w:rFonts w:hint="eastAsia"/>
        </w:rPr>
        <w:t>жрецтво</w:t>
      </w:r>
      <w:r>
        <w:t></w:t>
      </w:r>
      <w:r>
        <w:t></w:t>
      </w:r>
      <w:r>
        <w:rPr>
          <w:rFonts w:hint="eastAsia"/>
        </w:rPr>
        <w:t>Такого</w:t>
      </w:r>
    </w:p>
    <w:p w:rsidR="00292F9A" w:rsidRDefault="00292F9A" w:rsidP="00292F9A">
      <w:r>
        <w:rPr>
          <w:rFonts w:hint="eastAsia"/>
        </w:rPr>
        <w:t>результату</w:t>
      </w:r>
      <w:r>
        <w:t></w:t>
      </w:r>
      <w:r>
        <w:rPr>
          <w:rFonts w:hint="eastAsia"/>
        </w:rPr>
        <w:t>було</w:t>
      </w:r>
      <w:r>
        <w:t></w:t>
      </w:r>
      <w:r>
        <w:rPr>
          <w:rFonts w:hint="eastAsia"/>
        </w:rPr>
        <w:t>досягнуто</w:t>
      </w:r>
      <w:r>
        <w:t></w:t>
      </w:r>
      <w:r>
        <w:rPr>
          <w:rFonts w:hint="eastAsia"/>
        </w:rPr>
        <w:t>за</w:t>
      </w:r>
      <w:r>
        <w:t></w:t>
      </w:r>
      <w:r>
        <w:rPr>
          <w:rFonts w:hint="eastAsia"/>
        </w:rPr>
        <w:t>допомогою</w:t>
      </w:r>
      <w:r>
        <w:t></w:t>
      </w:r>
      <w:r>
        <w:rPr>
          <w:rFonts w:hint="eastAsia"/>
        </w:rPr>
        <w:t>розроблення</w:t>
      </w:r>
      <w:r>
        <w:t></w:t>
      </w:r>
      <w:r>
        <w:rPr>
          <w:rFonts w:hint="eastAsia"/>
        </w:rPr>
        <w:t>й</w:t>
      </w:r>
      <w:r>
        <w:t></w:t>
      </w:r>
      <w:r>
        <w:rPr>
          <w:rFonts w:hint="eastAsia"/>
        </w:rPr>
        <w:t>утілення</w:t>
      </w:r>
      <w:r>
        <w:t></w:t>
      </w:r>
      <w:r>
        <w:rPr>
          <w:rFonts w:hint="eastAsia"/>
        </w:rPr>
        <w:t>в</w:t>
      </w:r>
      <w:r>
        <w:t></w:t>
      </w:r>
      <w:r>
        <w:rPr>
          <w:rFonts w:hint="eastAsia"/>
        </w:rPr>
        <w:t>життя</w:t>
      </w:r>
      <w:r>
        <w:t></w:t>
      </w:r>
      <w:r>
        <w:rPr>
          <w:rFonts w:hint="eastAsia"/>
        </w:rPr>
        <w:t>першої</w:t>
      </w:r>
      <w:r>
        <w:t></w:t>
      </w:r>
      <w:r>
        <w:rPr>
          <w:rFonts w:hint="eastAsia"/>
        </w:rPr>
        <w:t>за</w:t>
      </w:r>
    </w:p>
    <w:p w:rsidR="00292F9A" w:rsidRDefault="00292F9A" w:rsidP="00292F9A">
      <w:r>
        <w:rPr>
          <w:rFonts w:hint="eastAsia"/>
        </w:rPr>
        <w:t>всю</w:t>
      </w:r>
      <w:r>
        <w:t></w:t>
      </w:r>
      <w:r>
        <w:rPr>
          <w:rFonts w:hint="eastAsia"/>
        </w:rPr>
        <w:t>історію</w:t>
      </w:r>
      <w:r>
        <w:t></w:t>
      </w:r>
      <w:r>
        <w:rPr>
          <w:rFonts w:hint="eastAsia"/>
        </w:rPr>
        <w:t>попереднього</w:t>
      </w:r>
      <w:r>
        <w:t></w:t>
      </w:r>
      <w:r>
        <w:rPr>
          <w:rFonts w:hint="eastAsia"/>
        </w:rPr>
        <w:t>птолемеївського</w:t>
      </w:r>
      <w:r>
        <w:t></w:t>
      </w:r>
      <w:r>
        <w:rPr>
          <w:rFonts w:hint="eastAsia"/>
        </w:rPr>
        <w:t>царювання</w:t>
      </w:r>
      <w:r>
        <w:t></w:t>
      </w:r>
      <w:r>
        <w:rPr>
          <w:rFonts w:hint="eastAsia"/>
        </w:rPr>
        <w:t>системної</w:t>
      </w:r>
      <w:r>
        <w:t></w:t>
      </w:r>
      <w:r>
        <w:rPr>
          <w:rFonts w:hint="eastAsia"/>
        </w:rPr>
        <w:t>програми</w:t>
      </w:r>
    </w:p>
    <w:p w:rsidR="00292F9A" w:rsidRDefault="00292F9A" w:rsidP="00292F9A">
      <w:r>
        <w:rPr>
          <w:rFonts w:hint="eastAsia"/>
        </w:rPr>
        <w:t>храмового</w:t>
      </w:r>
      <w:r>
        <w:t></w:t>
      </w:r>
      <w:r>
        <w:rPr>
          <w:rFonts w:hint="eastAsia"/>
        </w:rPr>
        <w:t>будівництва</w:t>
      </w:r>
      <w:r>
        <w:t></w:t>
      </w:r>
      <w:r>
        <w:t></w:t>
      </w:r>
      <w:r>
        <w:rPr>
          <w:rFonts w:hint="eastAsia"/>
        </w:rPr>
        <w:t>Її</w:t>
      </w:r>
      <w:r>
        <w:t></w:t>
      </w:r>
      <w:r>
        <w:rPr>
          <w:rFonts w:hint="eastAsia"/>
        </w:rPr>
        <w:t>домінантою</w:t>
      </w:r>
      <w:r>
        <w:t></w:t>
      </w:r>
      <w:r>
        <w:rPr>
          <w:rFonts w:hint="eastAsia"/>
        </w:rPr>
        <w:t>стало</w:t>
      </w:r>
      <w:r>
        <w:t></w:t>
      </w:r>
      <w:r>
        <w:rPr>
          <w:rFonts w:hint="eastAsia"/>
        </w:rPr>
        <w:t>започаткування</w:t>
      </w:r>
      <w:r>
        <w:t></w:t>
      </w:r>
      <w:r>
        <w:rPr>
          <w:rFonts w:hint="eastAsia"/>
        </w:rPr>
        <w:t>царем</w:t>
      </w:r>
      <w:r>
        <w:t></w:t>
      </w:r>
      <w:r>
        <w:rPr>
          <w:rFonts w:hint="eastAsia"/>
        </w:rPr>
        <w:t>масштабного</w:t>
      </w:r>
    </w:p>
    <w:p w:rsidR="00292F9A" w:rsidRDefault="00292F9A" w:rsidP="00292F9A">
      <w:r>
        <w:rPr>
          <w:rFonts w:hint="eastAsia"/>
        </w:rPr>
        <w:t>будівельного</w:t>
      </w:r>
      <w:r>
        <w:t></w:t>
      </w:r>
      <w:r>
        <w:rPr>
          <w:rFonts w:hint="eastAsia"/>
        </w:rPr>
        <w:t>проєкту</w:t>
      </w:r>
      <w:r>
        <w:t></w:t>
      </w:r>
      <w:r>
        <w:rPr>
          <w:rFonts w:hint="eastAsia"/>
        </w:rPr>
        <w:t>у</w:t>
      </w:r>
      <w:r>
        <w:t></w:t>
      </w:r>
      <w:r>
        <w:rPr>
          <w:rFonts w:hint="eastAsia"/>
        </w:rPr>
        <w:t>стратегічно</w:t>
      </w:r>
      <w:r>
        <w:t></w:t>
      </w:r>
      <w:r>
        <w:rPr>
          <w:rFonts w:hint="eastAsia"/>
        </w:rPr>
        <w:t>важливому</w:t>
      </w:r>
      <w:r>
        <w:t></w:t>
      </w:r>
      <w:r>
        <w:rPr>
          <w:rFonts w:hint="eastAsia"/>
        </w:rPr>
        <w:t>верхньоєгипетському</w:t>
      </w:r>
      <w:r>
        <w:t></w:t>
      </w:r>
      <w:r>
        <w:rPr>
          <w:rFonts w:hint="eastAsia"/>
        </w:rPr>
        <w:t>місті</w:t>
      </w:r>
      <w:r>
        <w:t></w:t>
      </w:r>
      <w:r>
        <w:rPr>
          <w:rFonts w:hint="eastAsia"/>
        </w:rPr>
        <w:t>Едфу</w:t>
      </w:r>
      <w:r>
        <w:t></w:t>
      </w:r>
      <w:r>
        <w:rPr>
          <w:rFonts w:hint="eastAsia"/>
        </w:rPr>
        <w:t>–</w:t>
      </w:r>
    </w:p>
    <w:p w:rsidR="00292F9A" w:rsidRDefault="00292F9A" w:rsidP="00292F9A">
      <w:r>
        <w:rPr>
          <w:rFonts w:hint="eastAsia"/>
        </w:rPr>
        <w:t>зведенні</w:t>
      </w:r>
      <w:r>
        <w:t></w:t>
      </w:r>
      <w:r>
        <w:rPr>
          <w:rFonts w:hint="eastAsia"/>
        </w:rPr>
        <w:t>нового</w:t>
      </w:r>
      <w:r>
        <w:t></w:t>
      </w:r>
      <w:r>
        <w:rPr>
          <w:rFonts w:hint="eastAsia"/>
        </w:rPr>
        <w:t>храму</w:t>
      </w:r>
      <w:r>
        <w:t></w:t>
      </w:r>
      <w:r>
        <w:rPr>
          <w:rFonts w:hint="eastAsia"/>
        </w:rPr>
        <w:t>Гора</w:t>
      </w:r>
      <w:r>
        <w:t></w:t>
      </w:r>
      <w:r>
        <w:rPr>
          <w:rFonts w:hint="eastAsia"/>
        </w:rPr>
        <w:t>Бехдетського</w:t>
      </w:r>
      <w:r>
        <w:t></w:t>
      </w:r>
      <w:r>
        <w:t></w:t>
      </w:r>
      <w:r>
        <w:rPr>
          <w:rFonts w:hint="eastAsia"/>
        </w:rPr>
        <w:t>котрий</w:t>
      </w:r>
      <w:r>
        <w:t></w:t>
      </w:r>
      <w:r>
        <w:rPr>
          <w:rFonts w:hint="eastAsia"/>
        </w:rPr>
        <w:t>мав</w:t>
      </w:r>
      <w:r>
        <w:t></w:t>
      </w:r>
      <w:r>
        <w:rPr>
          <w:rFonts w:hint="eastAsia"/>
        </w:rPr>
        <w:t>стати</w:t>
      </w:r>
      <w:r>
        <w:t></w:t>
      </w:r>
      <w:r>
        <w:rPr>
          <w:rFonts w:hint="eastAsia"/>
        </w:rPr>
        <w:t>одним</w:t>
      </w:r>
      <w:r>
        <w:t></w:t>
      </w:r>
      <w:r>
        <w:rPr>
          <w:rFonts w:hint="eastAsia"/>
        </w:rPr>
        <w:t>із</w:t>
      </w:r>
      <w:r>
        <w:t></w:t>
      </w:r>
      <w:r>
        <w:rPr>
          <w:rFonts w:hint="eastAsia"/>
        </w:rPr>
        <w:t>найбільш</w:t>
      </w:r>
    </w:p>
    <w:p w:rsidR="00292F9A" w:rsidRDefault="00292F9A" w:rsidP="00292F9A">
      <w:r>
        <w:rPr>
          <w:rFonts w:hint="eastAsia"/>
        </w:rPr>
        <w:t>значущих</w:t>
      </w:r>
      <w:r>
        <w:t></w:t>
      </w:r>
      <w:r>
        <w:rPr>
          <w:rFonts w:hint="eastAsia"/>
        </w:rPr>
        <w:t>центрів</w:t>
      </w:r>
      <w:r>
        <w:t></w:t>
      </w:r>
      <w:r>
        <w:rPr>
          <w:rFonts w:hint="eastAsia"/>
        </w:rPr>
        <w:t>адміністративної</w:t>
      </w:r>
      <w:r>
        <w:t></w:t>
      </w:r>
      <w:r>
        <w:t></w:t>
      </w:r>
      <w:r>
        <w:rPr>
          <w:rFonts w:hint="eastAsia"/>
        </w:rPr>
        <w:t>економічної</w:t>
      </w:r>
      <w:r>
        <w:t></w:t>
      </w:r>
      <w:r>
        <w:t></w:t>
      </w:r>
      <w:r>
        <w:rPr>
          <w:rFonts w:hint="eastAsia"/>
        </w:rPr>
        <w:t>військової</w:t>
      </w:r>
      <w:r>
        <w:t></w:t>
      </w:r>
      <w:r>
        <w:rPr>
          <w:rFonts w:hint="eastAsia"/>
        </w:rPr>
        <w:t>та</w:t>
      </w:r>
      <w:r>
        <w:t></w:t>
      </w:r>
      <w:r>
        <w:rPr>
          <w:rFonts w:hint="eastAsia"/>
        </w:rPr>
        <w:t>ідеологічної</w:t>
      </w:r>
    </w:p>
    <w:p w:rsidR="00292F9A" w:rsidRDefault="00292F9A" w:rsidP="00292F9A">
      <w:r>
        <w:rPr>
          <w:rFonts w:hint="eastAsia"/>
        </w:rPr>
        <w:t>державної</w:t>
      </w:r>
      <w:r>
        <w:t></w:t>
      </w:r>
      <w:r>
        <w:rPr>
          <w:rFonts w:hint="eastAsia"/>
        </w:rPr>
        <w:t>присутності</w:t>
      </w:r>
      <w:r>
        <w:t></w:t>
      </w:r>
      <w:r>
        <w:rPr>
          <w:rFonts w:hint="eastAsia"/>
        </w:rPr>
        <w:t>у</w:t>
      </w:r>
      <w:r>
        <w:t></w:t>
      </w:r>
      <w:r>
        <w:rPr>
          <w:rFonts w:hint="eastAsia"/>
        </w:rPr>
        <w:t>регіоні</w:t>
      </w:r>
      <w:r>
        <w:t></w:t>
      </w:r>
      <w:r>
        <w:t></w:t>
      </w:r>
      <w:r>
        <w:rPr>
          <w:rFonts w:hint="eastAsia"/>
        </w:rPr>
        <w:t>Ще</w:t>
      </w:r>
      <w:r>
        <w:t></w:t>
      </w:r>
      <w:r>
        <w:rPr>
          <w:rFonts w:hint="eastAsia"/>
        </w:rPr>
        <w:t>одним</w:t>
      </w:r>
      <w:r>
        <w:t></w:t>
      </w:r>
      <w:r>
        <w:rPr>
          <w:rFonts w:hint="eastAsia"/>
        </w:rPr>
        <w:t>важливим</w:t>
      </w:r>
      <w:r>
        <w:t></w:t>
      </w:r>
      <w:r>
        <w:rPr>
          <w:rFonts w:hint="eastAsia"/>
        </w:rPr>
        <w:t>здобутком</w:t>
      </w:r>
      <w:r>
        <w:t></w:t>
      </w:r>
      <w:r>
        <w:rPr>
          <w:rFonts w:hint="eastAsia"/>
        </w:rPr>
        <w:t>Птолемея</w:t>
      </w:r>
      <w:r>
        <w:t></w:t>
      </w:r>
      <w:r>
        <w:rPr>
          <w:rFonts w:hint="eastAsia"/>
        </w:rPr>
        <w:t>ІІІ</w:t>
      </w:r>
      <w:r>
        <w:t></w:t>
      </w:r>
      <w:r>
        <w:rPr>
          <w:rFonts w:hint="eastAsia"/>
        </w:rPr>
        <w:t>стало</w:t>
      </w:r>
    </w:p>
    <w:p w:rsidR="00292F9A" w:rsidRDefault="00292F9A" w:rsidP="00292F9A">
      <w:r>
        <w:rPr>
          <w:rFonts w:hint="eastAsia"/>
        </w:rPr>
        <w:t>завершення</w:t>
      </w:r>
      <w:r>
        <w:t></w:t>
      </w:r>
      <w:r>
        <w:rPr>
          <w:rFonts w:hint="eastAsia"/>
        </w:rPr>
        <w:t>формування</w:t>
      </w:r>
      <w:r>
        <w:t></w:t>
      </w:r>
      <w:r>
        <w:rPr>
          <w:rFonts w:hint="eastAsia"/>
        </w:rPr>
        <w:t>такого</w:t>
      </w:r>
      <w:r>
        <w:t></w:t>
      </w:r>
      <w:r>
        <w:rPr>
          <w:rFonts w:hint="eastAsia"/>
        </w:rPr>
        <w:t>важливого</w:t>
      </w:r>
      <w:r>
        <w:t></w:t>
      </w:r>
      <w:r>
        <w:rPr>
          <w:rFonts w:hint="eastAsia"/>
        </w:rPr>
        <w:t>державного</w:t>
      </w:r>
      <w:r>
        <w:t></w:t>
      </w:r>
      <w:r>
        <w:rPr>
          <w:rFonts w:hint="eastAsia"/>
        </w:rPr>
        <w:t>інструменту</w:t>
      </w:r>
      <w:r>
        <w:t></w:t>
      </w:r>
      <w:r>
        <w:t></w:t>
      </w:r>
      <w:r>
        <w:rPr>
          <w:rFonts w:hint="eastAsia"/>
        </w:rPr>
        <w:t>як</w:t>
      </w:r>
      <w:r>
        <w:t></w:t>
      </w:r>
      <w:r>
        <w:rPr>
          <w:rFonts w:hint="eastAsia"/>
        </w:rPr>
        <w:t>інституція</w:t>
      </w:r>
    </w:p>
    <w:p w:rsidR="00292F9A" w:rsidRDefault="00292F9A" w:rsidP="00292F9A">
      <w:r>
        <w:rPr>
          <w:rFonts w:hint="eastAsia"/>
        </w:rPr>
        <w:t>загальноєгипетських</w:t>
      </w:r>
      <w:r>
        <w:t></w:t>
      </w:r>
      <w:r>
        <w:rPr>
          <w:rFonts w:hint="eastAsia"/>
        </w:rPr>
        <w:t>жрецьких</w:t>
      </w:r>
      <w:r>
        <w:t></w:t>
      </w:r>
      <w:r>
        <w:rPr>
          <w:rFonts w:hint="eastAsia"/>
        </w:rPr>
        <w:t>синодів</w:t>
      </w:r>
      <w:r>
        <w:t></w:t>
      </w:r>
      <w:r>
        <w:t></w:t>
      </w:r>
      <w:r>
        <w:rPr>
          <w:rFonts w:hint="eastAsia"/>
        </w:rPr>
        <w:t>Вони</w:t>
      </w:r>
      <w:r>
        <w:t></w:t>
      </w:r>
      <w:r>
        <w:rPr>
          <w:rFonts w:hint="eastAsia"/>
        </w:rPr>
        <w:t>мали</w:t>
      </w:r>
      <w:r>
        <w:t></w:t>
      </w:r>
      <w:r>
        <w:rPr>
          <w:rFonts w:hint="eastAsia"/>
        </w:rPr>
        <w:t>збиратись</w:t>
      </w:r>
      <w:r>
        <w:t></w:t>
      </w:r>
      <w:r>
        <w:rPr>
          <w:rFonts w:hint="eastAsia"/>
        </w:rPr>
        <w:t>у</w:t>
      </w:r>
      <w:r>
        <w:t></w:t>
      </w:r>
      <w:r>
        <w:rPr>
          <w:rFonts w:hint="eastAsia"/>
        </w:rPr>
        <w:t>резиденції</w:t>
      </w:r>
    </w:p>
    <w:p w:rsidR="00292F9A" w:rsidRDefault="00292F9A" w:rsidP="00292F9A">
      <w:r>
        <w:rPr>
          <w:rFonts w:hint="eastAsia"/>
        </w:rPr>
        <w:t>Александрійської</w:t>
      </w:r>
      <w:r>
        <w:t></w:t>
      </w:r>
      <w:r>
        <w:rPr>
          <w:rFonts w:hint="eastAsia"/>
        </w:rPr>
        <w:t>династії</w:t>
      </w:r>
      <w:r>
        <w:t></w:t>
      </w:r>
      <w:r>
        <w:t></w:t>
      </w:r>
      <w:r>
        <w:rPr>
          <w:rFonts w:hint="eastAsia"/>
        </w:rPr>
        <w:t>щоби</w:t>
      </w:r>
      <w:r>
        <w:t></w:t>
      </w:r>
      <w:r>
        <w:rPr>
          <w:rFonts w:hint="eastAsia"/>
        </w:rPr>
        <w:t>під</w:t>
      </w:r>
      <w:r>
        <w:t></w:t>
      </w:r>
      <w:r>
        <w:rPr>
          <w:rFonts w:hint="eastAsia"/>
        </w:rPr>
        <w:t>безпосереднім</w:t>
      </w:r>
      <w:r>
        <w:t></w:t>
      </w:r>
      <w:r>
        <w:rPr>
          <w:rFonts w:hint="eastAsia"/>
        </w:rPr>
        <w:t>наглядом</w:t>
      </w:r>
      <w:r>
        <w:t></w:t>
      </w:r>
      <w:r>
        <w:rPr>
          <w:rFonts w:hint="eastAsia"/>
        </w:rPr>
        <w:t>фараона</w:t>
      </w:r>
      <w:r>
        <w:t></w:t>
      </w:r>
      <w:r>
        <w:rPr>
          <w:rFonts w:hint="eastAsia"/>
        </w:rPr>
        <w:t>вирішувати</w:t>
      </w:r>
      <w:r>
        <w:t></w:t>
      </w:r>
    </w:p>
    <w:p w:rsidR="00292F9A" w:rsidRDefault="00292F9A" w:rsidP="00292F9A">
      <w:r>
        <w:t></w:t>
      </w:r>
      <w:r>
        <w:t></w:t>
      </w:r>
      <w:r>
        <w:t></w:t>
      </w:r>
    </w:p>
    <w:p w:rsidR="00292F9A" w:rsidRDefault="00292F9A" w:rsidP="00292F9A">
      <w:r>
        <w:rPr>
          <w:rFonts w:hint="eastAsia"/>
        </w:rPr>
        <w:t>важливі</w:t>
      </w:r>
      <w:r>
        <w:t></w:t>
      </w:r>
      <w:r>
        <w:rPr>
          <w:rFonts w:hint="eastAsia"/>
        </w:rPr>
        <w:t>для</w:t>
      </w:r>
      <w:r>
        <w:t></w:t>
      </w:r>
      <w:r>
        <w:rPr>
          <w:rFonts w:hint="eastAsia"/>
        </w:rPr>
        <w:t>останнього</w:t>
      </w:r>
      <w:r>
        <w:t></w:t>
      </w:r>
      <w:r>
        <w:rPr>
          <w:rFonts w:hint="eastAsia"/>
        </w:rPr>
        <w:t>питання</w:t>
      </w:r>
      <w:r>
        <w:t></w:t>
      </w:r>
      <w:r>
        <w:t></w:t>
      </w:r>
      <w:r>
        <w:rPr>
          <w:rFonts w:hint="eastAsia"/>
        </w:rPr>
        <w:t>Таким</w:t>
      </w:r>
      <w:r>
        <w:t></w:t>
      </w:r>
      <w:r>
        <w:rPr>
          <w:rFonts w:hint="eastAsia"/>
        </w:rPr>
        <w:t>питанням</w:t>
      </w:r>
      <w:r>
        <w:t></w:t>
      </w:r>
      <w:r>
        <w:rPr>
          <w:rFonts w:hint="eastAsia"/>
        </w:rPr>
        <w:t>за</w:t>
      </w:r>
      <w:r>
        <w:t></w:t>
      </w:r>
      <w:r>
        <w:rPr>
          <w:rFonts w:hint="eastAsia"/>
        </w:rPr>
        <w:t>часів</w:t>
      </w:r>
      <w:r>
        <w:t></w:t>
      </w:r>
      <w:r>
        <w:rPr>
          <w:rFonts w:hint="eastAsia"/>
        </w:rPr>
        <w:t>Птолемея</w:t>
      </w:r>
      <w:r>
        <w:t></w:t>
      </w:r>
      <w:r>
        <w:rPr>
          <w:rFonts w:hint="eastAsia"/>
        </w:rPr>
        <w:t>ІІІ</w:t>
      </w:r>
      <w:r>
        <w:t></w:t>
      </w:r>
      <w:r>
        <w:rPr>
          <w:rFonts w:hint="eastAsia"/>
        </w:rPr>
        <w:t>стало</w:t>
      </w:r>
    </w:p>
    <w:p w:rsidR="00292F9A" w:rsidRDefault="00292F9A" w:rsidP="00292F9A">
      <w:r>
        <w:rPr>
          <w:rFonts w:hint="eastAsia"/>
        </w:rPr>
        <w:t>запровадження</w:t>
      </w:r>
      <w:r>
        <w:t></w:t>
      </w:r>
      <w:r>
        <w:rPr>
          <w:rFonts w:hint="eastAsia"/>
        </w:rPr>
        <w:t>прижиттєвого</w:t>
      </w:r>
      <w:r>
        <w:t></w:t>
      </w:r>
      <w:r>
        <w:rPr>
          <w:rFonts w:hint="eastAsia"/>
        </w:rPr>
        <w:t>єгипетського</w:t>
      </w:r>
      <w:r>
        <w:t></w:t>
      </w:r>
      <w:r>
        <w:rPr>
          <w:rFonts w:hint="eastAsia"/>
        </w:rPr>
        <w:t>культу</w:t>
      </w:r>
      <w:r>
        <w:t></w:t>
      </w:r>
      <w:r>
        <w:rPr>
          <w:rFonts w:hint="eastAsia"/>
        </w:rPr>
        <w:t>правлячого</w:t>
      </w:r>
      <w:r>
        <w:t></w:t>
      </w:r>
      <w:r>
        <w:rPr>
          <w:rFonts w:hint="eastAsia"/>
        </w:rPr>
        <w:t>царственного</w:t>
      </w:r>
    </w:p>
    <w:p w:rsidR="00292F9A" w:rsidRDefault="00292F9A" w:rsidP="00292F9A">
      <w:r>
        <w:rPr>
          <w:rFonts w:hint="eastAsia"/>
        </w:rPr>
        <w:t>подружжя</w:t>
      </w:r>
      <w:r>
        <w:t></w:t>
      </w:r>
      <w:r>
        <w:t></w:t>
      </w:r>
      <w:r>
        <w:rPr>
          <w:rFonts w:hint="eastAsia"/>
        </w:rPr>
        <w:t>На</w:t>
      </w:r>
      <w:r>
        <w:t></w:t>
      </w:r>
      <w:r>
        <w:rPr>
          <w:rFonts w:hint="eastAsia"/>
        </w:rPr>
        <w:t>відміну</w:t>
      </w:r>
      <w:r>
        <w:t></w:t>
      </w:r>
      <w:r>
        <w:rPr>
          <w:rFonts w:hint="eastAsia"/>
        </w:rPr>
        <w:t>від</w:t>
      </w:r>
      <w:r>
        <w:t></w:t>
      </w:r>
      <w:r>
        <w:rPr>
          <w:rFonts w:hint="eastAsia"/>
        </w:rPr>
        <w:t>Птолемея</w:t>
      </w:r>
      <w:r>
        <w:t></w:t>
      </w:r>
      <w:r>
        <w:rPr>
          <w:rFonts w:hint="eastAsia"/>
        </w:rPr>
        <w:t>ІІ</w:t>
      </w:r>
      <w:r>
        <w:t></w:t>
      </w:r>
      <w:r>
        <w:t></w:t>
      </w:r>
      <w:r>
        <w:rPr>
          <w:rFonts w:hint="eastAsia"/>
        </w:rPr>
        <w:t>його</w:t>
      </w:r>
      <w:r>
        <w:t></w:t>
      </w:r>
      <w:r>
        <w:rPr>
          <w:rFonts w:hint="eastAsia"/>
        </w:rPr>
        <w:t>синові</w:t>
      </w:r>
      <w:r>
        <w:t></w:t>
      </w:r>
      <w:r>
        <w:rPr>
          <w:rFonts w:hint="eastAsia"/>
        </w:rPr>
        <w:t>вдалося</w:t>
      </w:r>
      <w:r>
        <w:t></w:t>
      </w:r>
      <w:r>
        <w:rPr>
          <w:rFonts w:hint="eastAsia"/>
        </w:rPr>
        <w:t>успішно</w:t>
      </w:r>
      <w:r>
        <w:t></w:t>
      </w:r>
      <w:r>
        <w:rPr>
          <w:rFonts w:hint="eastAsia"/>
        </w:rPr>
        <w:t>впоратися</w:t>
      </w:r>
      <w:r>
        <w:t></w:t>
      </w:r>
      <w:r>
        <w:rPr>
          <w:rFonts w:hint="eastAsia"/>
        </w:rPr>
        <w:t>з</w:t>
      </w:r>
      <w:r>
        <w:t></w:t>
      </w:r>
      <w:r>
        <w:rPr>
          <w:rFonts w:hint="eastAsia"/>
        </w:rPr>
        <w:t>цим</w:t>
      </w:r>
    </w:p>
    <w:p w:rsidR="00292F9A" w:rsidRDefault="00292F9A" w:rsidP="00292F9A">
      <w:r>
        <w:rPr>
          <w:rFonts w:hint="eastAsia"/>
        </w:rPr>
        <w:t>завданням</w:t>
      </w:r>
      <w:r>
        <w:t></w:t>
      </w:r>
      <w:r>
        <w:t></w:t>
      </w:r>
      <w:r>
        <w:rPr>
          <w:rFonts w:hint="eastAsia"/>
        </w:rPr>
        <w:t>Персональний</w:t>
      </w:r>
      <w:r>
        <w:t></w:t>
      </w:r>
      <w:r>
        <w:rPr>
          <w:rFonts w:hint="eastAsia"/>
        </w:rPr>
        <w:t>апофеоз</w:t>
      </w:r>
      <w:r>
        <w:t></w:t>
      </w:r>
      <w:r>
        <w:rPr>
          <w:rFonts w:hint="eastAsia"/>
        </w:rPr>
        <w:t>діючого</w:t>
      </w:r>
      <w:r>
        <w:t></w:t>
      </w:r>
      <w:r>
        <w:rPr>
          <w:rFonts w:hint="eastAsia"/>
        </w:rPr>
        <w:t>володаря</w:t>
      </w:r>
      <w:r>
        <w:t></w:t>
      </w:r>
      <w:r>
        <w:rPr>
          <w:rFonts w:hint="eastAsia"/>
        </w:rPr>
        <w:t>і</w:t>
      </w:r>
      <w:r>
        <w:t></w:t>
      </w:r>
      <w:r>
        <w:rPr>
          <w:rFonts w:hint="eastAsia"/>
        </w:rPr>
        <w:t>його</w:t>
      </w:r>
      <w:r>
        <w:t></w:t>
      </w:r>
      <w:r>
        <w:rPr>
          <w:rFonts w:hint="eastAsia"/>
        </w:rPr>
        <w:t>царственної</w:t>
      </w:r>
      <w:r>
        <w:t></w:t>
      </w:r>
      <w:r>
        <w:rPr>
          <w:rFonts w:hint="eastAsia"/>
        </w:rPr>
        <w:t>дружини</w:t>
      </w:r>
    </w:p>
    <w:p w:rsidR="00292F9A" w:rsidRDefault="00292F9A" w:rsidP="00292F9A">
      <w:r>
        <w:rPr>
          <w:rFonts w:hint="eastAsia"/>
        </w:rPr>
        <w:t>було</w:t>
      </w:r>
      <w:r>
        <w:t></w:t>
      </w:r>
      <w:r>
        <w:rPr>
          <w:rFonts w:hint="eastAsia"/>
        </w:rPr>
        <w:t>запроваджено</w:t>
      </w:r>
      <w:r>
        <w:t></w:t>
      </w:r>
      <w:r>
        <w:rPr>
          <w:rFonts w:hint="eastAsia"/>
        </w:rPr>
        <w:t>до</w:t>
      </w:r>
      <w:r>
        <w:t></w:t>
      </w:r>
      <w:r>
        <w:rPr>
          <w:rFonts w:hint="eastAsia"/>
        </w:rPr>
        <w:t>єгипетської</w:t>
      </w:r>
      <w:r>
        <w:t></w:t>
      </w:r>
      <w:r>
        <w:rPr>
          <w:rFonts w:hint="eastAsia"/>
        </w:rPr>
        <w:t>релігійної</w:t>
      </w:r>
      <w:r>
        <w:t></w:t>
      </w:r>
      <w:r>
        <w:rPr>
          <w:rFonts w:hint="eastAsia"/>
        </w:rPr>
        <w:t>практики</w:t>
      </w:r>
      <w:r>
        <w:t></w:t>
      </w:r>
      <w:r>
        <w:rPr>
          <w:rFonts w:hint="eastAsia"/>
        </w:rPr>
        <w:t>за</w:t>
      </w:r>
      <w:r>
        <w:t></w:t>
      </w:r>
      <w:r>
        <w:rPr>
          <w:rFonts w:hint="eastAsia"/>
        </w:rPr>
        <w:t>допомогою</w:t>
      </w:r>
      <w:r>
        <w:t></w:t>
      </w:r>
      <w:r>
        <w:rPr>
          <w:rFonts w:hint="eastAsia"/>
        </w:rPr>
        <w:t>попереднього</w:t>
      </w:r>
    </w:p>
    <w:p w:rsidR="00292F9A" w:rsidRDefault="00292F9A" w:rsidP="00292F9A">
      <w:r>
        <w:rPr>
          <w:rFonts w:hint="eastAsia"/>
        </w:rPr>
        <w:t>долучення</w:t>
      </w:r>
      <w:r>
        <w:t></w:t>
      </w:r>
      <w:r>
        <w:rPr>
          <w:rFonts w:hint="eastAsia"/>
        </w:rPr>
        <w:t>правлячої</w:t>
      </w:r>
      <w:r>
        <w:t></w:t>
      </w:r>
      <w:r>
        <w:rPr>
          <w:rFonts w:hint="eastAsia"/>
        </w:rPr>
        <w:t>пари</w:t>
      </w:r>
      <w:r>
        <w:t></w:t>
      </w:r>
      <w:r>
        <w:rPr>
          <w:rFonts w:hint="eastAsia"/>
        </w:rPr>
        <w:t>до</w:t>
      </w:r>
      <w:r>
        <w:t></w:t>
      </w:r>
      <w:r>
        <w:rPr>
          <w:rFonts w:hint="eastAsia"/>
        </w:rPr>
        <w:t>шерегу</w:t>
      </w:r>
      <w:r>
        <w:t></w:t>
      </w:r>
      <w:r>
        <w:rPr>
          <w:rFonts w:hint="eastAsia"/>
        </w:rPr>
        <w:t>посмертно</w:t>
      </w:r>
      <w:r>
        <w:t></w:t>
      </w:r>
      <w:r>
        <w:rPr>
          <w:rFonts w:hint="eastAsia"/>
        </w:rPr>
        <w:t>обожнених</w:t>
      </w:r>
      <w:r>
        <w:t></w:t>
      </w:r>
      <w:r>
        <w:rPr>
          <w:rFonts w:hint="eastAsia"/>
        </w:rPr>
        <w:t>представників</w:t>
      </w:r>
      <w:r>
        <w:t></w:t>
      </w:r>
      <w:r>
        <w:rPr>
          <w:rFonts w:hint="eastAsia"/>
        </w:rPr>
        <w:t>і</w:t>
      </w:r>
    </w:p>
    <w:p w:rsidR="00292F9A" w:rsidRDefault="00292F9A" w:rsidP="00292F9A">
      <w:r>
        <w:rPr>
          <w:rFonts w:hint="eastAsia"/>
        </w:rPr>
        <w:t>представниць</w:t>
      </w:r>
      <w:r>
        <w:t></w:t>
      </w:r>
      <w:r>
        <w:rPr>
          <w:rFonts w:hint="eastAsia"/>
        </w:rPr>
        <w:t>Александрійської</w:t>
      </w:r>
      <w:r>
        <w:t></w:t>
      </w:r>
      <w:r>
        <w:rPr>
          <w:rFonts w:hint="eastAsia"/>
        </w:rPr>
        <w:t>династії</w:t>
      </w:r>
      <w:r>
        <w:t></w:t>
      </w:r>
      <w:r>
        <w:t></w:t>
      </w:r>
      <w:r>
        <w:rPr>
          <w:rFonts w:hint="eastAsia"/>
        </w:rPr>
        <w:t>Таким</w:t>
      </w:r>
      <w:r>
        <w:t></w:t>
      </w:r>
      <w:r>
        <w:rPr>
          <w:rFonts w:hint="eastAsia"/>
        </w:rPr>
        <w:t>чином</w:t>
      </w:r>
      <w:r>
        <w:t></w:t>
      </w:r>
      <w:r>
        <w:t></w:t>
      </w:r>
      <w:r>
        <w:rPr>
          <w:rFonts w:hint="eastAsia"/>
        </w:rPr>
        <w:t>Птолемей</w:t>
      </w:r>
      <w:r>
        <w:t></w:t>
      </w:r>
      <w:r>
        <w:rPr>
          <w:rFonts w:hint="eastAsia"/>
        </w:rPr>
        <w:t>ІІІ</w:t>
      </w:r>
      <w:r>
        <w:t></w:t>
      </w:r>
      <w:r>
        <w:rPr>
          <w:rFonts w:hint="eastAsia"/>
        </w:rPr>
        <w:t>зумів</w:t>
      </w:r>
    </w:p>
    <w:p w:rsidR="00292F9A" w:rsidRDefault="00292F9A" w:rsidP="00292F9A">
      <w:r>
        <w:rPr>
          <w:rFonts w:hint="eastAsia"/>
        </w:rPr>
        <w:t>здійснити</w:t>
      </w:r>
      <w:r>
        <w:t></w:t>
      </w:r>
      <w:r>
        <w:rPr>
          <w:rFonts w:hint="eastAsia"/>
        </w:rPr>
        <w:t>справу</w:t>
      </w:r>
      <w:r>
        <w:t></w:t>
      </w:r>
      <w:r>
        <w:t></w:t>
      </w:r>
      <w:r>
        <w:rPr>
          <w:rFonts w:hint="eastAsia"/>
        </w:rPr>
        <w:t>на</w:t>
      </w:r>
      <w:r>
        <w:t></w:t>
      </w:r>
      <w:r>
        <w:rPr>
          <w:rFonts w:hint="eastAsia"/>
        </w:rPr>
        <w:t>яку</w:t>
      </w:r>
      <w:r>
        <w:t></w:t>
      </w:r>
      <w:r>
        <w:rPr>
          <w:rFonts w:hint="eastAsia"/>
        </w:rPr>
        <w:t>до</w:t>
      </w:r>
      <w:r>
        <w:t></w:t>
      </w:r>
      <w:r>
        <w:rPr>
          <w:rFonts w:hint="eastAsia"/>
        </w:rPr>
        <w:t>нього</w:t>
      </w:r>
      <w:r>
        <w:t></w:t>
      </w:r>
      <w:r>
        <w:rPr>
          <w:rFonts w:hint="eastAsia"/>
        </w:rPr>
        <w:t>спромоглися</w:t>
      </w:r>
      <w:r>
        <w:t></w:t>
      </w:r>
      <w:r>
        <w:rPr>
          <w:rFonts w:hint="eastAsia"/>
        </w:rPr>
        <w:t>лише</w:t>
      </w:r>
      <w:r>
        <w:t></w:t>
      </w:r>
      <w:r>
        <w:rPr>
          <w:rFonts w:hint="eastAsia"/>
        </w:rPr>
        <w:t>лічені</w:t>
      </w:r>
      <w:r>
        <w:t></w:t>
      </w:r>
      <w:r>
        <w:rPr>
          <w:rFonts w:hint="eastAsia"/>
        </w:rPr>
        <w:t>володарі</w:t>
      </w:r>
      <w:r>
        <w:t></w:t>
      </w:r>
      <w:r>
        <w:rPr>
          <w:rFonts w:hint="eastAsia"/>
        </w:rPr>
        <w:t>Верхнього</w:t>
      </w:r>
      <w:r>
        <w:t></w:t>
      </w:r>
      <w:r>
        <w:rPr>
          <w:rFonts w:hint="eastAsia"/>
        </w:rPr>
        <w:t>і</w:t>
      </w:r>
    </w:p>
    <w:p w:rsidR="00292F9A" w:rsidRDefault="00292F9A" w:rsidP="00292F9A">
      <w:r>
        <w:rPr>
          <w:rFonts w:hint="eastAsia"/>
        </w:rPr>
        <w:t>Нижнього</w:t>
      </w:r>
      <w:r>
        <w:t></w:t>
      </w:r>
      <w:r>
        <w:rPr>
          <w:rFonts w:hint="eastAsia"/>
        </w:rPr>
        <w:t>Єгипту</w:t>
      </w:r>
      <w:r>
        <w:t></w:t>
      </w:r>
      <w:r>
        <w:t></w:t>
      </w:r>
      <w:r>
        <w:rPr>
          <w:rFonts w:hint="eastAsia"/>
        </w:rPr>
        <w:t>успішно</w:t>
      </w:r>
      <w:r>
        <w:t></w:t>
      </w:r>
      <w:r>
        <w:rPr>
          <w:rFonts w:hint="eastAsia"/>
        </w:rPr>
        <w:t>й</w:t>
      </w:r>
      <w:r>
        <w:t></w:t>
      </w:r>
      <w:r>
        <w:rPr>
          <w:rFonts w:hint="eastAsia"/>
        </w:rPr>
        <w:t>до</w:t>
      </w:r>
      <w:r>
        <w:t></w:t>
      </w:r>
      <w:r>
        <w:rPr>
          <w:rFonts w:hint="eastAsia"/>
        </w:rPr>
        <w:t>того</w:t>
      </w:r>
      <w:r>
        <w:t></w:t>
      </w:r>
      <w:r>
        <w:rPr>
          <w:rFonts w:hint="eastAsia"/>
        </w:rPr>
        <w:t>ж</w:t>
      </w:r>
      <w:r>
        <w:t></w:t>
      </w:r>
      <w:r>
        <w:rPr>
          <w:rFonts w:hint="eastAsia"/>
        </w:rPr>
        <w:t>безкарно</w:t>
      </w:r>
      <w:r>
        <w:t></w:t>
      </w:r>
      <w:r>
        <w:rPr>
          <w:rFonts w:hint="eastAsia"/>
        </w:rPr>
        <w:t>втрутитися</w:t>
      </w:r>
      <w:r>
        <w:t></w:t>
      </w:r>
      <w:r>
        <w:rPr>
          <w:rFonts w:hint="eastAsia"/>
        </w:rPr>
        <w:t>до</w:t>
      </w:r>
      <w:r>
        <w:t></w:t>
      </w:r>
      <w:r>
        <w:rPr>
          <w:rFonts w:hint="eastAsia"/>
        </w:rPr>
        <w:t>сфери</w:t>
      </w:r>
      <w:r>
        <w:t></w:t>
      </w:r>
      <w:r>
        <w:rPr>
          <w:rFonts w:hint="eastAsia"/>
        </w:rPr>
        <w:t>єгипетського</w:t>
      </w:r>
    </w:p>
    <w:p w:rsidR="00292F9A" w:rsidRDefault="00292F9A" w:rsidP="00292F9A">
      <w:r>
        <w:rPr>
          <w:rFonts w:hint="eastAsia"/>
        </w:rPr>
        <w:t>релігійного</w:t>
      </w:r>
      <w:r>
        <w:t></w:t>
      </w:r>
      <w:r>
        <w:rPr>
          <w:rFonts w:hint="eastAsia"/>
        </w:rPr>
        <w:t>світогляду</w:t>
      </w:r>
      <w:r>
        <w:t></w:t>
      </w:r>
      <w:r>
        <w:t></w:t>
      </w:r>
      <w:r>
        <w:rPr>
          <w:rFonts w:hint="eastAsia"/>
        </w:rPr>
        <w:t>Узагалі</w:t>
      </w:r>
      <w:r>
        <w:t></w:t>
      </w:r>
      <w:r>
        <w:rPr>
          <w:rFonts w:hint="eastAsia"/>
        </w:rPr>
        <w:t>ж</w:t>
      </w:r>
      <w:r>
        <w:t></w:t>
      </w:r>
      <w:r>
        <w:rPr>
          <w:rFonts w:hint="eastAsia"/>
        </w:rPr>
        <w:t>авторитет</w:t>
      </w:r>
      <w:r>
        <w:t></w:t>
      </w:r>
      <w:r>
        <w:rPr>
          <w:rFonts w:hint="eastAsia"/>
        </w:rPr>
        <w:t>третього</w:t>
      </w:r>
      <w:r>
        <w:t></w:t>
      </w:r>
      <w:r>
        <w:rPr>
          <w:rFonts w:hint="eastAsia"/>
        </w:rPr>
        <w:t>александрійського</w:t>
      </w:r>
      <w:r>
        <w:t></w:t>
      </w:r>
      <w:r>
        <w:rPr>
          <w:rFonts w:hint="eastAsia"/>
        </w:rPr>
        <w:t>фараона</w:t>
      </w:r>
      <w:r>
        <w:t></w:t>
      </w:r>
      <w:r>
        <w:rPr>
          <w:rFonts w:hint="eastAsia"/>
        </w:rPr>
        <w:t>як</w:t>
      </w:r>
    </w:p>
    <w:p w:rsidR="00292F9A" w:rsidRDefault="00292F9A" w:rsidP="00292F9A">
      <w:r>
        <w:rPr>
          <w:rFonts w:hint="eastAsia"/>
        </w:rPr>
        <w:t>повноцінного</w:t>
      </w:r>
      <w:r>
        <w:t></w:t>
      </w:r>
      <w:r>
        <w:rPr>
          <w:rFonts w:hint="eastAsia"/>
        </w:rPr>
        <w:t>царя</w:t>
      </w:r>
      <w:r>
        <w:t></w:t>
      </w:r>
      <w:r>
        <w:rPr>
          <w:rFonts w:hint="eastAsia"/>
        </w:rPr>
        <w:t>ритуаліста</w:t>
      </w:r>
      <w:r>
        <w:t></w:t>
      </w:r>
      <w:r>
        <w:rPr>
          <w:rFonts w:hint="eastAsia"/>
        </w:rPr>
        <w:t>був</w:t>
      </w:r>
      <w:r>
        <w:t></w:t>
      </w:r>
      <w:r>
        <w:rPr>
          <w:rFonts w:hint="eastAsia"/>
        </w:rPr>
        <w:t>настільки</w:t>
      </w:r>
      <w:r>
        <w:t></w:t>
      </w:r>
      <w:r>
        <w:rPr>
          <w:rFonts w:hint="eastAsia"/>
        </w:rPr>
        <w:t>високим</w:t>
      </w:r>
      <w:r>
        <w:t></w:t>
      </w:r>
      <w:r>
        <w:t></w:t>
      </w:r>
      <w:r>
        <w:rPr>
          <w:rFonts w:hint="eastAsia"/>
        </w:rPr>
        <w:t>що</w:t>
      </w:r>
      <w:r>
        <w:t></w:t>
      </w:r>
      <w:r>
        <w:rPr>
          <w:rFonts w:hint="eastAsia"/>
        </w:rPr>
        <w:t>його</w:t>
      </w:r>
      <w:r>
        <w:t></w:t>
      </w:r>
      <w:r>
        <w:rPr>
          <w:rFonts w:hint="eastAsia"/>
        </w:rPr>
        <w:t>навіть</w:t>
      </w:r>
      <w:r>
        <w:t></w:t>
      </w:r>
      <w:r>
        <w:rPr>
          <w:rFonts w:hint="eastAsia"/>
        </w:rPr>
        <w:t>не</w:t>
      </w:r>
      <w:r>
        <w:t></w:t>
      </w:r>
      <w:r>
        <w:rPr>
          <w:rFonts w:hint="eastAsia"/>
        </w:rPr>
        <w:t>змогла</w:t>
      </w:r>
    </w:p>
    <w:p w:rsidR="00292F9A" w:rsidRDefault="00292F9A" w:rsidP="00292F9A">
      <w:r>
        <w:rPr>
          <w:rFonts w:hint="eastAsia"/>
        </w:rPr>
        <w:t>підважити</w:t>
      </w:r>
      <w:r>
        <w:t></w:t>
      </w:r>
      <w:r>
        <w:rPr>
          <w:rFonts w:hint="eastAsia"/>
        </w:rPr>
        <w:t>трирічна</w:t>
      </w:r>
      <w:r>
        <w:t></w:t>
      </w:r>
      <w:r>
        <w:rPr>
          <w:rFonts w:hint="eastAsia"/>
        </w:rPr>
        <w:t>смуга</w:t>
      </w:r>
      <w:r>
        <w:t></w:t>
      </w:r>
      <w:r>
        <w:rPr>
          <w:rFonts w:hint="eastAsia"/>
        </w:rPr>
        <w:t>низьких</w:t>
      </w:r>
      <w:r>
        <w:t></w:t>
      </w:r>
      <w:r>
        <w:rPr>
          <w:rFonts w:hint="eastAsia"/>
        </w:rPr>
        <w:t>розливів</w:t>
      </w:r>
      <w:r>
        <w:t></w:t>
      </w:r>
      <w:r>
        <w:rPr>
          <w:rFonts w:hint="eastAsia"/>
        </w:rPr>
        <w:t>Нілу</w:t>
      </w:r>
      <w:r>
        <w:t></w:t>
      </w:r>
      <w:r>
        <w:t></w:t>
      </w:r>
      <w:r>
        <w:t></w:t>
      </w:r>
      <w:r>
        <w:t></w:t>
      </w:r>
      <w:r>
        <w:t></w:t>
      </w:r>
      <w:r>
        <w:t></w:t>
      </w:r>
      <w:r>
        <w:t></w:t>
      </w:r>
      <w:r>
        <w:t></w:t>
      </w:r>
      <w:r>
        <w:t></w:t>
      </w:r>
      <w:r>
        <w:t></w:t>
      </w:r>
      <w:r>
        <w:t></w:t>
      </w:r>
      <w:r>
        <w:t></w:t>
      </w:r>
      <w:r>
        <w:t></w:t>
      </w:r>
      <w:r>
        <w:t></w:t>
      </w:r>
      <w:r>
        <w:t></w:t>
      </w:r>
      <w:r>
        <w:t></w:t>
      </w:r>
      <w:r>
        <w:t></w:t>
      </w:r>
      <w:r>
        <w:t></w:t>
      </w:r>
      <w:r>
        <w:rPr>
          <w:rFonts w:hint="eastAsia"/>
        </w:rPr>
        <w:t>рр</w:t>
      </w:r>
      <w:r>
        <w:t></w:t>
      </w:r>
      <w:r>
        <w:t></w:t>
      </w:r>
      <w:r>
        <w:t></w:t>
      </w:r>
      <w:r>
        <w:rPr>
          <w:rFonts w:hint="eastAsia"/>
        </w:rPr>
        <w:t>і</w:t>
      </w:r>
      <w:r>
        <w:t></w:t>
      </w:r>
      <w:r>
        <w:rPr>
          <w:rFonts w:hint="eastAsia"/>
        </w:rPr>
        <w:t>супровідний</w:t>
      </w:r>
    </w:p>
    <w:p w:rsidR="00292F9A" w:rsidRDefault="00292F9A" w:rsidP="00292F9A">
      <w:r>
        <w:rPr>
          <w:rFonts w:hint="eastAsia"/>
        </w:rPr>
        <w:t>їй</w:t>
      </w:r>
      <w:r>
        <w:t></w:t>
      </w:r>
      <w:r>
        <w:rPr>
          <w:rFonts w:hint="eastAsia"/>
        </w:rPr>
        <w:t>голод</w:t>
      </w:r>
      <w:r>
        <w:t></w:t>
      </w:r>
      <w:r>
        <w:t></w:t>
      </w:r>
      <w:r>
        <w:rPr>
          <w:rFonts w:hint="eastAsia"/>
        </w:rPr>
        <w:t>із</w:t>
      </w:r>
      <w:r>
        <w:t></w:t>
      </w:r>
      <w:r>
        <w:rPr>
          <w:rFonts w:hint="eastAsia"/>
        </w:rPr>
        <w:t>яким</w:t>
      </w:r>
      <w:r>
        <w:t></w:t>
      </w:r>
      <w:r>
        <w:rPr>
          <w:rFonts w:hint="eastAsia"/>
        </w:rPr>
        <w:t>цар</w:t>
      </w:r>
      <w:r>
        <w:t></w:t>
      </w:r>
      <w:r>
        <w:t></w:t>
      </w:r>
      <w:r>
        <w:rPr>
          <w:rFonts w:hint="eastAsia"/>
        </w:rPr>
        <w:t>до</w:t>
      </w:r>
      <w:r>
        <w:t></w:t>
      </w:r>
      <w:r>
        <w:rPr>
          <w:rFonts w:hint="eastAsia"/>
        </w:rPr>
        <w:t>речі</w:t>
      </w:r>
      <w:r>
        <w:t></w:t>
      </w:r>
      <w:r>
        <w:t></w:t>
      </w:r>
      <w:r>
        <w:rPr>
          <w:rFonts w:hint="eastAsia"/>
        </w:rPr>
        <w:t>зміг</w:t>
      </w:r>
      <w:r>
        <w:t></w:t>
      </w:r>
      <w:r>
        <w:rPr>
          <w:rFonts w:hint="eastAsia"/>
        </w:rPr>
        <w:t>успішно</w:t>
      </w:r>
      <w:r>
        <w:t></w:t>
      </w:r>
      <w:r>
        <w:rPr>
          <w:rFonts w:hint="eastAsia"/>
        </w:rPr>
        <w:t>впоратися</w:t>
      </w:r>
      <w:r>
        <w:t></w:t>
      </w:r>
      <w:r>
        <w:t></w:t>
      </w:r>
      <w:r>
        <w:rPr>
          <w:rFonts w:hint="eastAsia"/>
        </w:rPr>
        <w:t>Так</w:t>
      </w:r>
      <w:r>
        <w:t></w:t>
      </w:r>
      <w:r>
        <w:t></w:t>
      </w:r>
      <w:r>
        <w:rPr>
          <w:rFonts w:hint="eastAsia"/>
        </w:rPr>
        <w:t>красномовним</w:t>
      </w:r>
    </w:p>
    <w:p w:rsidR="00292F9A" w:rsidRDefault="00292F9A" w:rsidP="00292F9A">
      <w:r>
        <w:rPr>
          <w:rFonts w:hint="eastAsia"/>
        </w:rPr>
        <w:t>свідченням</w:t>
      </w:r>
      <w:r>
        <w:t></w:t>
      </w:r>
      <w:r>
        <w:rPr>
          <w:rFonts w:hint="eastAsia"/>
        </w:rPr>
        <w:t>визнання</w:t>
      </w:r>
      <w:r>
        <w:t></w:t>
      </w:r>
      <w:r>
        <w:rPr>
          <w:rFonts w:hint="eastAsia"/>
        </w:rPr>
        <w:t>періоду</w:t>
      </w:r>
      <w:r>
        <w:t></w:t>
      </w:r>
      <w:r>
        <w:rPr>
          <w:rFonts w:hint="eastAsia"/>
        </w:rPr>
        <w:t>царювання</w:t>
      </w:r>
      <w:r>
        <w:t></w:t>
      </w:r>
      <w:r>
        <w:rPr>
          <w:rFonts w:hint="eastAsia"/>
        </w:rPr>
        <w:t>Птолемея</w:t>
      </w:r>
      <w:r>
        <w:t></w:t>
      </w:r>
      <w:r>
        <w:rPr>
          <w:rFonts w:hint="eastAsia"/>
        </w:rPr>
        <w:t>ІІІ</w:t>
      </w:r>
      <w:r>
        <w:t></w:t>
      </w:r>
      <w:r>
        <w:rPr>
          <w:rFonts w:hint="eastAsia"/>
        </w:rPr>
        <w:t>і</w:t>
      </w:r>
      <w:r>
        <w:t></w:t>
      </w:r>
      <w:r>
        <w:rPr>
          <w:rFonts w:hint="eastAsia"/>
        </w:rPr>
        <w:t>його</w:t>
      </w:r>
      <w:r>
        <w:t></w:t>
      </w:r>
      <w:r>
        <w:rPr>
          <w:rFonts w:hint="eastAsia"/>
        </w:rPr>
        <w:t>дружини</w:t>
      </w:r>
      <w:r>
        <w:t></w:t>
      </w:r>
      <w:r>
        <w:rPr>
          <w:rFonts w:hint="eastAsia"/>
        </w:rPr>
        <w:t>Береніки</w:t>
      </w:r>
      <w:r>
        <w:t></w:t>
      </w:r>
      <w:r>
        <w:rPr>
          <w:rFonts w:hint="eastAsia"/>
        </w:rPr>
        <w:t>ІІ</w:t>
      </w:r>
      <w:r>
        <w:t></w:t>
      </w:r>
      <w:r>
        <w:rPr>
          <w:rFonts w:hint="eastAsia"/>
        </w:rPr>
        <w:t>як</w:t>
      </w:r>
    </w:p>
    <w:p w:rsidR="00292F9A" w:rsidRDefault="00292F9A" w:rsidP="00292F9A">
      <w:r>
        <w:rPr>
          <w:rFonts w:hint="eastAsia"/>
        </w:rPr>
        <w:t>єгипетського</w:t>
      </w:r>
      <w:r>
        <w:t></w:t>
      </w:r>
      <w:r>
        <w:t></w:t>
      </w:r>
      <w:r>
        <w:rPr>
          <w:rFonts w:hint="eastAsia"/>
        </w:rPr>
        <w:t>золотого</w:t>
      </w:r>
      <w:r>
        <w:t></w:t>
      </w:r>
      <w:r>
        <w:rPr>
          <w:rFonts w:hint="eastAsia"/>
        </w:rPr>
        <w:t>віку</w:t>
      </w:r>
      <w:r>
        <w:t></w:t>
      </w:r>
      <w:r>
        <w:t></w:t>
      </w:r>
      <w:r>
        <w:rPr>
          <w:rFonts w:hint="eastAsia"/>
        </w:rPr>
        <w:t>стало</w:t>
      </w:r>
      <w:r>
        <w:t></w:t>
      </w:r>
      <w:r>
        <w:rPr>
          <w:rFonts w:hint="eastAsia"/>
        </w:rPr>
        <w:t>прив’язання</w:t>
      </w:r>
      <w:r>
        <w:t></w:t>
      </w:r>
      <w:r>
        <w:rPr>
          <w:rFonts w:hint="eastAsia"/>
        </w:rPr>
        <w:t>до</w:t>
      </w:r>
      <w:r>
        <w:t></w:t>
      </w:r>
      <w:r>
        <w:rPr>
          <w:rFonts w:hint="eastAsia"/>
        </w:rPr>
        <w:t>цього</w:t>
      </w:r>
      <w:r>
        <w:t></w:t>
      </w:r>
      <w:r>
        <w:rPr>
          <w:rFonts w:hint="eastAsia"/>
        </w:rPr>
        <w:t>періоду</w:t>
      </w:r>
      <w:r>
        <w:t></w:t>
      </w:r>
      <w:r>
        <w:rPr>
          <w:rFonts w:hint="eastAsia"/>
        </w:rPr>
        <w:t>міфологеми</w:t>
      </w:r>
      <w:r>
        <w:t></w:t>
      </w:r>
      <w:r>
        <w:rPr>
          <w:rFonts w:hint="eastAsia"/>
        </w:rPr>
        <w:t>про</w:t>
      </w:r>
    </w:p>
    <w:p w:rsidR="00292F9A" w:rsidRDefault="00292F9A" w:rsidP="00292F9A">
      <w:r>
        <w:rPr>
          <w:rFonts w:hint="eastAsia"/>
        </w:rPr>
        <w:t>циклічний</w:t>
      </w:r>
      <w:r>
        <w:t></w:t>
      </w:r>
      <w:r>
        <w:rPr>
          <w:rFonts w:hint="eastAsia"/>
        </w:rPr>
        <w:t>приліт</w:t>
      </w:r>
      <w:r>
        <w:t></w:t>
      </w:r>
      <w:r>
        <w:rPr>
          <w:rFonts w:hint="eastAsia"/>
        </w:rPr>
        <w:t>до</w:t>
      </w:r>
      <w:r>
        <w:t></w:t>
      </w:r>
      <w:r>
        <w:rPr>
          <w:rFonts w:hint="eastAsia"/>
        </w:rPr>
        <w:t>країни</w:t>
      </w:r>
      <w:r>
        <w:t></w:t>
      </w:r>
      <w:r>
        <w:rPr>
          <w:rFonts w:hint="eastAsia"/>
        </w:rPr>
        <w:t>Нілу</w:t>
      </w:r>
      <w:r>
        <w:t></w:t>
      </w:r>
      <w:r>
        <w:rPr>
          <w:rFonts w:hint="eastAsia"/>
        </w:rPr>
        <w:t>священного</w:t>
      </w:r>
      <w:r>
        <w:t></w:t>
      </w:r>
      <w:r>
        <w:rPr>
          <w:rFonts w:hint="eastAsia"/>
        </w:rPr>
        <w:t>птаха</w:t>
      </w:r>
      <w:r>
        <w:t></w:t>
      </w:r>
      <w:r>
        <w:rPr>
          <w:rFonts w:hint="eastAsia"/>
        </w:rPr>
        <w:t>Бену</w:t>
      </w:r>
      <w:r>
        <w:t></w:t>
      </w:r>
      <w:r>
        <w:t></w:t>
      </w:r>
      <w:r>
        <w:rPr>
          <w:rFonts w:hint="eastAsia"/>
        </w:rPr>
        <w:t>фенікса</w:t>
      </w:r>
      <w:r>
        <w:t></w:t>
      </w:r>
      <w:r>
        <w:t></w:t>
      </w:r>
      <w:r>
        <w:t></w:t>
      </w:r>
      <w:r>
        <w:rPr>
          <w:rFonts w:hint="eastAsia"/>
        </w:rPr>
        <w:t>Згідно</w:t>
      </w:r>
      <w:r>
        <w:t></w:t>
      </w:r>
      <w:r>
        <w:rPr>
          <w:rFonts w:hint="eastAsia"/>
        </w:rPr>
        <w:t>з</w:t>
      </w:r>
      <w:r>
        <w:t></w:t>
      </w:r>
      <w:r>
        <w:rPr>
          <w:rFonts w:hint="eastAsia"/>
        </w:rPr>
        <w:t>чутками</w:t>
      </w:r>
      <w:r>
        <w:t></w:t>
      </w:r>
    </w:p>
    <w:p w:rsidR="00292F9A" w:rsidRDefault="00292F9A" w:rsidP="00292F9A">
      <w:r>
        <w:rPr>
          <w:rFonts w:hint="eastAsia"/>
        </w:rPr>
        <w:t>поширюваними</w:t>
      </w:r>
      <w:r>
        <w:t></w:t>
      </w:r>
      <w:r>
        <w:rPr>
          <w:rFonts w:hint="eastAsia"/>
        </w:rPr>
        <w:t>місцевим</w:t>
      </w:r>
      <w:r>
        <w:t></w:t>
      </w:r>
      <w:r>
        <w:rPr>
          <w:rFonts w:hint="eastAsia"/>
        </w:rPr>
        <w:t>жрецтвом</w:t>
      </w:r>
      <w:r>
        <w:t></w:t>
      </w:r>
      <w:r>
        <w:t></w:t>
      </w:r>
      <w:r>
        <w:rPr>
          <w:rFonts w:hint="eastAsia"/>
        </w:rPr>
        <w:t>ця</w:t>
      </w:r>
      <w:r>
        <w:t></w:t>
      </w:r>
      <w:r>
        <w:rPr>
          <w:rFonts w:hint="eastAsia"/>
        </w:rPr>
        <w:t>знаменна</w:t>
      </w:r>
      <w:r>
        <w:t></w:t>
      </w:r>
      <w:r>
        <w:t></w:t>
      </w:r>
      <w:r>
        <w:rPr>
          <w:rFonts w:hint="eastAsia"/>
        </w:rPr>
        <w:t>подія</w:t>
      </w:r>
      <w:r>
        <w:t></w:t>
      </w:r>
      <w:r>
        <w:t></w:t>
      </w:r>
      <w:r>
        <w:rPr>
          <w:rFonts w:hint="eastAsia"/>
        </w:rPr>
        <w:t>мала</w:t>
      </w:r>
      <w:r>
        <w:t></w:t>
      </w:r>
      <w:r>
        <w:rPr>
          <w:rFonts w:hint="eastAsia"/>
        </w:rPr>
        <w:t>припасти</w:t>
      </w:r>
      <w:r>
        <w:t></w:t>
      </w:r>
      <w:r>
        <w:rPr>
          <w:rFonts w:hint="eastAsia"/>
        </w:rPr>
        <w:t>на</w:t>
      </w:r>
      <w:r>
        <w:t></w:t>
      </w:r>
      <w:r>
        <w:t></w:t>
      </w:r>
      <w:r>
        <w:t></w:t>
      </w:r>
      <w:r>
        <w:t></w:t>
      </w:r>
      <w:r>
        <w:t></w:t>
      </w:r>
      <w:r>
        <w:rPr>
          <w:rFonts w:hint="eastAsia"/>
        </w:rPr>
        <w:t>р</w:t>
      </w:r>
      <w:r>
        <w:t></w:t>
      </w:r>
    </w:p>
    <w:p w:rsidR="00292F9A" w:rsidRDefault="00292F9A" w:rsidP="00292F9A">
      <w:r>
        <w:rPr>
          <w:rFonts w:hint="eastAsia"/>
        </w:rPr>
        <w:t>Отже</w:t>
      </w:r>
      <w:r>
        <w:t></w:t>
      </w:r>
      <w:r>
        <w:t></w:t>
      </w:r>
      <w:r>
        <w:rPr>
          <w:rFonts w:hint="eastAsia"/>
        </w:rPr>
        <w:t>третій</w:t>
      </w:r>
      <w:r>
        <w:t></w:t>
      </w:r>
      <w:r>
        <w:rPr>
          <w:rFonts w:hint="eastAsia"/>
        </w:rPr>
        <w:t>представник</w:t>
      </w:r>
      <w:r>
        <w:t></w:t>
      </w:r>
      <w:r>
        <w:rPr>
          <w:rFonts w:hint="eastAsia"/>
        </w:rPr>
        <w:t>птолемеївської</w:t>
      </w:r>
      <w:r>
        <w:t></w:t>
      </w:r>
      <w:r>
        <w:rPr>
          <w:rFonts w:hint="eastAsia"/>
        </w:rPr>
        <w:t>монархії</w:t>
      </w:r>
      <w:r>
        <w:t></w:t>
      </w:r>
      <w:r>
        <w:rPr>
          <w:rFonts w:hint="eastAsia"/>
        </w:rPr>
        <w:t>не</w:t>
      </w:r>
      <w:r>
        <w:t></w:t>
      </w:r>
      <w:r>
        <w:rPr>
          <w:rFonts w:hint="eastAsia"/>
        </w:rPr>
        <w:t>без</w:t>
      </w:r>
      <w:r>
        <w:t></w:t>
      </w:r>
      <w:r>
        <w:rPr>
          <w:rFonts w:hint="eastAsia"/>
        </w:rPr>
        <w:t>впливу</w:t>
      </w:r>
      <w:r>
        <w:t></w:t>
      </w:r>
      <w:r>
        <w:rPr>
          <w:rFonts w:hint="eastAsia"/>
        </w:rPr>
        <w:t>суб’єктивних</w:t>
      </w:r>
    </w:p>
    <w:p w:rsidR="00292F9A" w:rsidRDefault="00292F9A" w:rsidP="00292F9A">
      <w:r>
        <w:rPr>
          <w:rFonts w:hint="eastAsia"/>
        </w:rPr>
        <w:t>чинників</w:t>
      </w:r>
      <w:r>
        <w:t></w:t>
      </w:r>
      <w:r>
        <w:t></w:t>
      </w:r>
      <w:r>
        <w:rPr>
          <w:rFonts w:hint="eastAsia"/>
        </w:rPr>
        <w:t>зрештою</w:t>
      </w:r>
      <w:r>
        <w:t></w:t>
      </w:r>
      <w:r>
        <w:t></w:t>
      </w:r>
      <w:r>
        <w:rPr>
          <w:rFonts w:hint="eastAsia"/>
        </w:rPr>
        <w:t>фактично</w:t>
      </w:r>
      <w:r>
        <w:t></w:t>
      </w:r>
      <w:r>
        <w:rPr>
          <w:rFonts w:hint="eastAsia"/>
        </w:rPr>
        <w:t>відмовився</w:t>
      </w:r>
      <w:r>
        <w:t></w:t>
      </w:r>
      <w:r>
        <w:rPr>
          <w:rFonts w:hint="eastAsia"/>
        </w:rPr>
        <w:t>від</w:t>
      </w:r>
      <w:r>
        <w:t></w:t>
      </w:r>
      <w:r>
        <w:rPr>
          <w:rFonts w:hint="eastAsia"/>
        </w:rPr>
        <w:t>повноцінної</w:t>
      </w:r>
      <w:r>
        <w:t></w:t>
      </w:r>
      <w:r>
        <w:rPr>
          <w:rFonts w:hint="eastAsia"/>
        </w:rPr>
        <w:t>репрезентації</w:t>
      </w:r>
      <w:r>
        <w:t></w:t>
      </w:r>
      <w:r>
        <w:rPr>
          <w:rFonts w:hint="eastAsia"/>
        </w:rPr>
        <w:t>басилейї</w:t>
      </w:r>
      <w:r>
        <w:t></w:t>
      </w:r>
    </w:p>
    <w:p w:rsidR="00292F9A" w:rsidRDefault="00292F9A" w:rsidP="00292F9A">
      <w:r>
        <w:rPr>
          <w:rFonts w:hint="eastAsia"/>
        </w:rPr>
        <w:t>тоді</w:t>
      </w:r>
      <w:r>
        <w:t></w:t>
      </w:r>
      <w:r>
        <w:rPr>
          <w:rFonts w:hint="eastAsia"/>
        </w:rPr>
        <w:t>як</w:t>
      </w:r>
      <w:r>
        <w:t></w:t>
      </w:r>
      <w:r>
        <w:rPr>
          <w:rFonts w:hint="eastAsia"/>
        </w:rPr>
        <w:t>вияв</w:t>
      </w:r>
      <w:r>
        <w:t></w:t>
      </w:r>
      <w:r>
        <w:rPr>
          <w:rFonts w:hint="eastAsia"/>
        </w:rPr>
        <w:t>фараонівської</w:t>
      </w:r>
      <w:r>
        <w:t></w:t>
      </w:r>
      <w:r>
        <w:rPr>
          <w:rFonts w:hint="eastAsia"/>
        </w:rPr>
        <w:t>складової</w:t>
      </w:r>
      <w:r>
        <w:t></w:t>
      </w:r>
      <w:r>
        <w:rPr>
          <w:rFonts w:hint="eastAsia"/>
        </w:rPr>
        <w:t>його</w:t>
      </w:r>
      <w:r>
        <w:t></w:t>
      </w:r>
      <w:r>
        <w:rPr>
          <w:rFonts w:hint="eastAsia"/>
        </w:rPr>
        <w:t>влади</w:t>
      </w:r>
      <w:r>
        <w:t></w:t>
      </w:r>
      <w:r>
        <w:rPr>
          <w:rFonts w:hint="eastAsia"/>
        </w:rPr>
        <w:t>став</w:t>
      </w:r>
      <w:r>
        <w:t></w:t>
      </w:r>
      <w:r>
        <w:rPr>
          <w:rFonts w:hint="eastAsia"/>
        </w:rPr>
        <w:t>наймасштабнішим</w:t>
      </w:r>
      <w:r>
        <w:t></w:t>
      </w:r>
      <w:r>
        <w:rPr>
          <w:rFonts w:hint="eastAsia"/>
        </w:rPr>
        <w:t>і</w:t>
      </w:r>
    </w:p>
    <w:p w:rsidR="00292F9A" w:rsidRDefault="00292F9A" w:rsidP="00292F9A">
      <w:r>
        <w:rPr>
          <w:rFonts w:hint="eastAsia"/>
        </w:rPr>
        <w:t>найефективнішим</w:t>
      </w:r>
      <w:r>
        <w:t></w:t>
      </w:r>
      <w:r>
        <w:rPr>
          <w:rFonts w:hint="eastAsia"/>
        </w:rPr>
        <w:t>за</w:t>
      </w:r>
      <w:r>
        <w:t></w:t>
      </w:r>
      <w:r>
        <w:rPr>
          <w:rFonts w:hint="eastAsia"/>
        </w:rPr>
        <w:t>всю</w:t>
      </w:r>
      <w:r>
        <w:t></w:t>
      </w:r>
      <w:r>
        <w:rPr>
          <w:rFonts w:hint="eastAsia"/>
        </w:rPr>
        <w:t>історію</w:t>
      </w:r>
      <w:r>
        <w:t></w:t>
      </w:r>
      <w:r>
        <w:rPr>
          <w:rFonts w:hint="eastAsia"/>
        </w:rPr>
        <w:t>Александрійської</w:t>
      </w:r>
      <w:r>
        <w:t></w:t>
      </w:r>
      <w:r>
        <w:rPr>
          <w:rFonts w:hint="eastAsia"/>
        </w:rPr>
        <w:t>династії</w:t>
      </w:r>
      <w:r>
        <w:t></w:t>
      </w:r>
    </w:p>
    <w:p w:rsidR="00292F9A" w:rsidRDefault="00292F9A" w:rsidP="00292F9A">
      <w:r>
        <w:rPr>
          <w:rFonts w:hint="eastAsia"/>
        </w:rPr>
        <w:t>Безвідповідальне</w:t>
      </w:r>
      <w:r>
        <w:t></w:t>
      </w:r>
      <w:r>
        <w:rPr>
          <w:rFonts w:hint="eastAsia"/>
        </w:rPr>
        <w:t>царювання</w:t>
      </w:r>
      <w:r>
        <w:t></w:t>
      </w:r>
      <w:r>
        <w:rPr>
          <w:rFonts w:hint="eastAsia"/>
        </w:rPr>
        <w:t>елліноцентричного</w:t>
      </w:r>
      <w:r>
        <w:t></w:t>
      </w:r>
      <w:r>
        <w:rPr>
          <w:rFonts w:hint="eastAsia"/>
        </w:rPr>
        <w:t>естета</w:t>
      </w:r>
      <w:r>
        <w:t></w:t>
      </w:r>
      <w:r>
        <w:rPr>
          <w:rFonts w:hint="eastAsia"/>
        </w:rPr>
        <w:t>і</w:t>
      </w:r>
      <w:r>
        <w:t></w:t>
      </w:r>
      <w:r>
        <w:rPr>
          <w:rFonts w:hint="eastAsia"/>
        </w:rPr>
        <w:t>відвертого</w:t>
      </w:r>
      <w:r>
        <w:t></w:t>
      </w:r>
      <w:r>
        <w:rPr>
          <w:rFonts w:hint="eastAsia"/>
        </w:rPr>
        <w:t>декадента</w:t>
      </w:r>
    </w:p>
    <w:p w:rsidR="00292F9A" w:rsidRDefault="00292F9A" w:rsidP="00292F9A">
      <w:r>
        <w:rPr>
          <w:rFonts w:hint="eastAsia"/>
        </w:rPr>
        <w:t>Птолемея</w:t>
      </w:r>
      <w:r>
        <w:t></w:t>
      </w:r>
      <w:r>
        <w:t></w:t>
      </w:r>
      <w:r>
        <w:t></w:t>
      </w:r>
      <w:r>
        <w:t></w:t>
      </w:r>
      <w:r>
        <w:t></w:t>
      </w:r>
      <w:r>
        <w:t></w:t>
      </w:r>
      <w:r>
        <w:t></w:t>
      </w:r>
      <w:r>
        <w:t></w:t>
      </w:r>
      <w:r>
        <w:t></w:t>
      </w:r>
      <w:r>
        <w:t></w:t>
      </w:r>
      <w:r>
        <w:t></w:t>
      </w:r>
      <w:r>
        <w:t></w:t>
      </w:r>
      <w:r>
        <w:t></w:t>
      </w:r>
      <w:r>
        <w:rPr>
          <w:rFonts w:hint="eastAsia"/>
        </w:rPr>
        <w:t>рр</w:t>
      </w:r>
      <w:r>
        <w:t></w:t>
      </w:r>
      <w:r>
        <w:t></w:t>
      </w:r>
      <w:r>
        <w:t></w:t>
      </w:r>
      <w:r>
        <w:t></w:t>
      </w:r>
      <w:r>
        <w:rPr>
          <w:rFonts w:hint="eastAsia"/>
        </w:rPr>
        <w:t>котре</w:t>
      </w:r>
      <w:r>
        <w:t></w:t>
      </w:r>
      <w:r>
        <w:rPr>
          <w:rFonts w:hint="eastAsia"/>
        </w:rPr>
        <w:t>проходило</w:t>
      </w:r>
      <w:r>
        <w:t></w:t>
      </w:r>
      <w:r>
        <w:rPr>
          <w:rFonts w:hint="eastAsia"/>
        </w:rPr>
        <w:t>під</w:t>
      </w:r>
      <w:r>
        <w:t></w:t>
      </w:r>
      <w:r>
        <w:rPr>
          <w:rFonts w:hint="eastAsia"/>
        </w:rPr>
        <w:t>знаком</w:t>
      </w:r>
      <w:r>
        <w:t></w:t>
      </w:r>
      <w:r>
        <w:rPr>
          <w:rFonts w:hint="eastAsia"/>
        </w:rPr>
        <w:t>правління</w:t>
      </w:r>
      <w:r>
        <w:t></w:t>
      </w:r>
      <w:r>
        <w:rPr>
          <w:rFonts w:hint="eastAsia"/>
        </w:rPr>
        <w:t>кмітливого</w:t>
      </w:r>
    </w:p>
    <w:p w:rsidR="00292F9A" w:rsidRDefault="00292F9A" w:rsidP="00292F9A">
      <w:r>
        <w:rPr>
          <w:rFonts w:hint="eastAsia"/>
        </w:rPr>
        <w:t>користолюбця</w:t>
      </w:r>
      <w:r>
        <w:t></w:t>
      </w:r>
      <w:r>
        <w:rPr>
          <w:rFonts w:hint="eastAsia"/>
        </w:rPr>
        <w:t>Сосібія</w:t>
      </w:r>
      <w:r>
        <w:t></w:t>
      </w:r>
      <w:r>
        <w:t></w:t>
      </w:r>
      <w:r>
        <w:rPr>
          <w:rFonts w:hint="eastAsia"/>
        </w:rPr>
        <w:t>мало</w:t>
      </w:r>
      <w:r>
        <w:t></w:t>
      </w:r>
      <w:r>
        <w:rPr>
          <w:rFonts w:hint="eastAsia"/>
        </w:rPr>
        <w:t>не</w:t>
      </w:r>
      <w:r>
        <w:t></w:t>
      </w:r>
      <w:r>
        <w:rPr>
          <w:rFonts w:hint="eastAsia"/>
        </w:rPr>
        <w:t>привело</w:t>
      </w:r>
      <w:r>
        <w:t></w:t>
      </w:r>
      <w:r>
        <w:rPr>
          <w:rFonts w:hint="eastAsia"/>
        </w:rPr>
        <w:t>державу</w:t>
      </w:r>
      <w:r>
        <w:t></w:t>
      </w:r>
      <w:r>
        <w:rPr>
          <w:rFonts w:hint="eastAsia"/>
        </w:rPr>
        <w:t>Птолемея</w:t>
      </w:r>
      <w:r>
        <w:t></w:t>
      </w:r>
      <w:r>
        <w:rPr>
          <w:rFonts w:hint="eastAsia"/>
        </w:rPr>
        <w:t>до</w:t>
      </w:r>
      <w:r>
        <w:t></w:t>
      </w:r>
      <w:r>
        <w:rPr>
          <w:rFonts w:hint="eastAsia"/>
        </w:rPr>
        <w:t>цілковитого</w:t>
      </w:r>
    </w:p>
    <w:p w:rsidR="00292F9A" w:rsidRDefault="00292F9A" w:rsidP="00292F9A">
      <w:r>
        <w:rPr>
          <w:rFonts w:hint="eastAsia"/>
        </w:rPr>
        <w:t>знищення</w:t>
      </w:r>
      <w:r>
        <w:t></w:t>
      </w:r>
      <w:r>
        <w:t></w:t>
      </w:r>
      <w:r>
        <w:rPr>
          <w:rFonts w:hint="eastAsia"/>
        </w:rPr>
        <w:t>За</w:t>
      </w:r>
      <w:r>
        <w:t></w:t>
      </w:r>
      <w:r>
        <w:rPr>
          <w:rFonts w:hint="eastAsia"/>
        </w:rPr>
        <w:t>часів</w:t>
      </w:r>
      <w:r>
        <w:t></w:t>
      </w:r>
      <w:r>
        <w:rPr>
          <w:rFonts w:hint="eastAsia"/>
        </w:rPr>
        <w:t>цього</w:t>
      </w:r>
      <w:r>
        <w:t></w:t>
      </w:r>
      <w:r>
        <w:rPr>
          <w:rFonts w:hint="eastAsia"/>
        </w:rPr>
        <w:t>представника</w:t>
      </w:r>
      <w:r>
        <w:t></w:t>
      </w:r>
      <w:r>
        <w:rPr>
          <w:rFonts w:hint="eastAsia"/>
        </w:rPr>
        <w:t>династії</w:t>
      </w:r>
      <w:r>
        <w:t></w:t>
      </w:r>
      <w:r>
        <w:rPr>
          <w:rFonts w:hint="eastAsia"/>
        </w:rPr>
        <w:t>Птолемеїв</w:t>
      </w:r>
      <w:r>
        <w:t></w:t>
      </w:r>
      <w:r>
        <w:rPr>
          <w:rFonts w:hint="eastAsia"/>
        </w:rPr>
        <w:t>стан</w:t>
      </w:r>
      <w:r>
        <w:t></w:t>
      </w:r>
      <w:r>
        <w:rPr>
          <w:rFonts w:hint="eastAsia"/>
        </w:rPr>
        <w:t>басилейї</w:t>
      </w:r>
    </w:p>
    <w:p w:rsidR="00292F9A" w:rsidRDefault="00292F9A" w:rsidP="00292F9A">
      <w:r>
        <w:rPr>
          <w:rFonts w:hint="eastAsia"/>
        </w:rPr>
        <w:t>александрійських</w:t>
      </w:r>
      <w:r>
        <w:t></w:t>
      </w:r>
      <w:r>
        <w:rPr>
          <w:rFonts w:hint="eastAsia"/>
        </w:rPr>
        <w:t>володарів</w:t>
      </w:r>
      <w:r>
        <w:t></w:t>
      </w:r>
      <w:r>
        <w:rPr>
          <w:rFonts w:hint="eastAsia"/>
        </w:rPr>
        <w:t>зі</w:t>
      </w:r>
      <w:r>
        <w:t></w:t>
      </w:r>
      <w:r>
        <w:rPr>
          <w:rFonts w:hint="eastAsia"/>
        </w:rPr>
        <w:t>стадії</w:t>
      </w:r>
      <w:r>
        <w:t></w:t>
      </w:r>
      <w:r>
        <w:rPr>
          <w:rFonts w:hint="eastAsia"/>
        </w:rPr>
        <w:t>віртуалізації</w:t>
      </w:r>
      <w:r>
        <w:t></w:t>
      </w:r>
      <w:r>
        <w:rPr>
          <w:rFonts w:hint="eastAsia"/>
        </w:rPr>
        <w:t>остаточно</w:t>
      </w:r>
      <w:r>
        <w:t></w:t>
      </w:r>
      <w:r>
        <w:rPr>
          <w:rFonts w:hint="eastAsia"/>
        </w:rPr>
        <w:t>перейшов</w:t>
      </w:r>
      <w:r>
        <w:t></w:t>
      </w:r>
      <w:r>
        <w:rPr>
          <w:rFonts w:hint="eastAsia"/>
        </w:rPr>
        <w:t>до</w:t>
      </w:r>
      <w:r>
        <w:t></w:t>
      </w:r>
      <w:r>
        <w:rPr>
          <w:rFonts w:hint="eastAsia"/>
        </w:rPr>
        <w:t>стадії</w:t>
      </w:r>
    </w:p>
    <w:p w:rsidR="00292F9A" w:rsidRDefault="00292F9A" w:rsidP="00292F9A">
      <w:r>
        <w:rPr>
          <w:rFonts w:hint="eastAsia"/>
        </w:rPr>
        <w:t>деградації</w:t>
      </w:r>
      <w:r>
        <w:t></w:t>
      </w:r>
      <w:r>
        <w:t></w:t>
      </w:r>
      <w:r>
        <w:rPr>
          <w:rFonts w:hint="eastAsia"/>
        </w:rPr>
        <w:t>Єдиним</w:t>
      </w:r>
      <w:r>
        <w:t></w:t>
      </w:r>
      <w:r>
        <w:rPr>
          <w:rFonts w:hint="eastAsia"/>
        </w:rPr>
        <w:t>військовим</w:t>
      </w:r>
      <w:r>
        <w:t></w:t>
      </w:r>
      <w:r>
        <w:rPr>
          <w:rFonts w:hint="eastAsia"/>
        </w:rPr>
        <w:t>конфліктом</w:t>
      </w:r>
      <w:r>
        <w:t></w:t>
      </w:r>
      <w:r>
        <w:t></w:t>
      </w:r>
      <w:r>
        <w:rPr>
          <w:rFonts w:hint="eastAsia"/>
        </w:rPr>
        <w:t>у</w:t>
      </w:r>
      <w:r>
        <w:t></w:t>
      </w:r>
      <w:r>
        <w:rPr>
          <w:rFonts w:hint="eastAsia"/>
        </w:rPr>
        <w:t>якому</w:t>
      </w:r>
      <w:r>
        <w:t></w:t>
      </w:r>
      <w:r>
        <w:rPr>
          <w:rFonts w:hint="eastAsia"/>
        </w:rPr>
        <w:t>взяв</w:t>
      </w:r>
      <w:r>
        <w:t></w:t>
      </w:r>
      <w:r>
        <w:rPr>
          <w:rFonts w:hint="eastAsia"/>
        </w:rPr>
        <w:t>участь</w:t>
      </w:r>
      <w:r>
        <w:t></w:t>
      </w:r>
      <w:r>
        <w:rPr>
          <w:rFonts w:hint="eastAsia"/>
        </w:rPr>
        <w:t>зазначений</w:t>
      </w:r>
      <w:r>
        <w:t></w:t>
      </w:r>
      <w:r>
        <w:rPr>
          <w:rFonts w:hint="eastAsia"/>
        </w:rPr>
        <w:t>цар</w:t>
      </w:r>
      <w:r>
        <w:t></w:t>
      </w:r>
    </w:p>
    <w:p w:rsidR="00292F9A" w:rsidRDefault="00292F9A" w:rsidP="00292F9A">
      <w:r>
        <w:rPr>
          <w:rFonts w:hint="eastAsia"/>
        </w:rPr>
        <w:t>була</w:t>
      </w:r>
      <w:r>
        <w:t></w:t>
      </w:r>
      <w:r>
        <w:t></w:t>
      </w:r>
      <w:r>
        <w:t></w:t>
      </w:r>
      <w:r>
        <w:t></w:t>
      </w:r>
      <w:r>
        <w:rPr>
          <w:rFonts w:hint="eastAsia"/>
        </w:rPr>
        <w:t>Сирійська</w:t>
      </w:r>
      <w:r>
        <w:t></w:t>
      </w:r>
      <w:r>
        <w:rPr>
          <w:rFonts w:hint="eastAsia"/>
        </w:rPr>
        <w:t>війна</w:t>
      </w:r>
      <w:r>
        <w:t></w:t>
      </w:r>
      <w:r>
        <w:t></w:t>
      </w:r>
      <w:r>
        <w:t></w:t>
      </w:r>
      <w:r>
        <w:t></w:t>
      </w:r>
      <w:r>
        <w:t></w:t>
      </w:r>
      <w:r>
        <w:t></w:t>
      </w:r>
      <w:r>
        <w:t></w:t>
      </w:r>
      <w:r>
        <w:t></w:t>
      </w:r>
      <w:r>
        <w:t></w:t>
      </w:r>
      <w:r>
        <w:t></w:t>
      </w:r>
      <w:r>
        <w:rPr>
          <w:rFonts w:hint="eastAsia"/>
        </w:rPr>
        <w:t>рр</w:t>
      </w:r>
      <w:r>
        <w:t></w:t>
      </w:r>
      <w:r>
        <w:t></w:t>
      </w:r>
      <w:r>
        <w:t></w:t>
      </w:r>
      <w:r>
        <w:t></w:t>
      </w:r>
      <w:r>
        <w:rPr>
          <w:rFonts w:hint="eastAsia"/>
        </w:rPr>
        <w:t>Ідеться</w:t>
      </w:r>
      <w:r>
        <w:t></w:t>
      </w:r>
      <w:r>
        <w:rPr>
          <w:rFonts w:hint="eastAsia"/>
        </w:rPr>
        <w:t>про</w:t>
      </w:r>
      <w:r>
        <w:t></w:t>
      </w:r>
      <w:r>
        <w:rPr>
          <w:rFonts w:hint="eastAsia"/>
        </w:rPr>
        <w:t>літню</w:t>
      </w:r>
      <w:r>
        <w:t></w:t>
      </w:r>
      <w:r>
        <w:rPr>
          <w:rFonts w:hint="eastAsia"/>
        </w:rPr>
        <w:t>кампанію</w:t>
      </w:r>
      <w:r>
        <w:t></w:t>
      </w:r>
      <w:r>
        <w:t></w:t>
      </w:r>
      <w:r>
        <w:t></w:t>
      </w:r>
      <w:r>
        <w:t></w:t>
      </w:r>
      <w:r>
        <w:t></w:t>
      </w:r>
      <w:r>
        <w:rPr>
          <w:rFonts w:hint="eastAsia"/>
        </w:rPr>
        <w:t>р</w:t>
      </w:r>
      <w:r>
        <w:t></w:t>
      </w:r>
      <w:r>
        <w:t></w:t>
      </w:r>
      <w:r>
        <w:t></w:t>
      </w:r>
      <w:r>
        <w:rPr>
          <w:rFonts w:hint="eastAsia"/>
        </w:rPr>
        <w:t>під</w:t>
      </w:r>
      <w:r>
        <w:t></w:t>
      </w:r>
      <w:r>
        <w:rPr>
          <w:rFonts w:hint="eastAsia"/>
        </w:rPr>
        <w:t>час</w:t>
      </w:r>
    </w:p>
    <w:p w:rsidR="00292F9A" w:rsidRDefault="00292F9A" w:rsidP="00292F9A">
      <w:r>
        <w:rPr>
          <w:rFonts w:hint="eastAsia"/>
        </w:rPr>
        <w:t>якої</w:t>
      </w:r>
      <w:r>
        <w:t></w:t>
      </w:r>
      <w:r>
        <w:rPr>
          <w:rFonts w:hint="eastAsia"/>
        </w:rPr>
        <w:t>за</w:t>
      </w:r>
      <w:r>
        <w:t></w:t>
      </w:r>
      <w:r>
        <w:rPr>
          <w:rFonts w:hint="eastAsia"/>
        </w:rPr>
        <w:t>номінальної</w:t>
      </w:r>
      <w:r>
        <w:t></w:t>
      </w:r>
      <w:r>
        <w:rPr>
          <w:rFonts w:hint="eastAsia"/>
        </w:rPr>
        <w:t>участі</w:t>
      </w:r>
      <w:r>
        <w:t></w:t>
      </w:r>
      <w:r>
        <w:rPr>
          <w:rFonts w:hint="eastAsia"/>
        </w:rPr>
        <w:t>Птолемея</w:t>
      </w:r>
      <w:r>
        <w:t></w:t>
      </w:r>
      <w:r>
        <w:t></w:t>
      </w:r>
      <w:r>
        <w:t></w:t>
      </w:r>
      <w:r>
        <w:t></w:t>
      </w:r>
      <w:r>
        <w:rPr>
          <w:rFonts w:hint="eastAsia"/>
        </w:rPr>
        <w:t>було</w:t>
      </w:r>
      <w:r>
        <w:t></w:t>
      </w:r>
      <w:r>
        <w:rPr>
          <w:rFonts w:hint="eastAsia"/>
        </w:rPr>
        <w:t>виграно</w:t>
      </w:r>
      <w:r>
        <w:t></w:t>
      </w:r>
      <w:r>
        <w:rPr>
          <w:rFonts w:hint="eastAsia"/>
        </w:rPr>
        <w:t>генеральну</w:t>
      </w:r>
      <w:r>
        <w:t></w:t>
      </w:r>
      <w:r>
        <w:rPr>
          <w:rFonts w:hint="eastAsia"/>
        </w:rPr>
        <w:t>битву</w:t>
      </w:r>
      <w:r>
        <w:t></w:t>
      </w:r>
      <w:r>
        <w:rPr>
          <w:rFonts w:hint="eastAsia"/>
        </w:rPr>
        <w:t>при</w:t>
      </w:r>
      <w:r>
        <w:t></w:t>
      </w:r>
      <w:r>
        <w:rPr>
          <w:rFonts w:hint="eastAsia"/>
        </w:rPr>
        <w:t>Рафії</w:t>
      </w:r>
      <w:r>
        <w:t></w:t>
      </w:r>
    </w:p>
    <w:p w:rsidR="00292F9A" w:rsidRDefault="00292F9A" w:rsidP="00292F9A">
      <w:r>
        <w:rPr>
          <w:rFonts w:hint="eastAsia"/>
        </w:rPr>
        <w:t>але</w:t>
      </w:r>
      <w:r>
        <w:t></w:t>
      </w:r>
      <w:r>
        <w:t></w:t>
      </w:r>
      <w:r>
        <w:t></w:t>
      </w:r>
      <w:r>
        <w:t></w:t>
      </w:r>
      <w:r>
        <w:t></w:t>
      </w:r>
      <w:r>
        <w:t></w:t>
      </w:r>
      <w:r>
        <w:t></w:t>
      </w:r>
      <w:r>
        <w:t></w:t>
      </w:r>
      <w:r>
        <w:t></w:t>
      </w:r>
      <w:r>
        <w:t></w:t>
      </w:r>
      <w:r>
        <w:rPr>
          <w:rFonts w:hint="eastAsia"/>
        </w:rPr>
        <w:t>програно</w:t>
      </w:r>
      <w:r>
        <w:t></w:t>
      </w:r>
      <w:r>
        <w:rPr>
          <w:rFonts w:hint="eastAsia"/>
        </w:rPr>
        <w:t>війну</w:t>
      </w:r>
      <w:r>
        <w:t></w:t>
      </w:r>
      <w:r>
        <w:t></w:t>
      </w:r>
      <w:r>
        <w:rPr>
          <w:rFonts w:hint="eastAsia"/>
        </w:rPr>
        <w:t>Протягом</w:t>
      </w:r>
      <w:r>
        <w:t></w:t>
      </w:r>
      <w:r>
        <w:rPr>
          <w:rFonts w:hint="eastAsia"/>
        </w:rPr>
        <w:t>повоєнного</w:t>
      </w:r>
      <w:r>
        <w:t></w:t>
      </w:r>
      <w:r>
        <w:rPr>
          <w:rFonts w:hint="eastAsia"/>
        </w:rPr>
        <w:t>періоду</w:t>
      </w:r>
      <w:r>
        <w:t></w:t>
      </w:r>
      <w:r>
        <w:rPr>
          <w:rFonts w:hint="eastAsia"/>
        </w:rPr>
        <w:t>царювання</w:t>
      </w:r>
      <w:r>
        <w:t></w:t>
      </w:r>
      <w:r>
        <w:rPr>
          <w:rFonts w:hint="eastAsia"/>
        </w:rPr>
        <w:t>зазначеного</w:t>
      </w:r>
      <w:r>
        <w:t></w:t>
      </w:r>
    </w:p>
    <w:p w:rsidR="00292F9A" w:rsidRDefault="00292F9A" w:rsidP="00292F9A">
      <w:r>
        <w:t></w:t>
      </w:r>
      <w:r>
        <w:t></w:t>
      </w:r>
      <w:r>
        <w:t></w:t>
      </w:r>
    </w:p>
    <w:p w:rsidR="00292F9A" w:rsidRDefault="00292F9A" w:rsidP="00292F9A">
      <w:r>
        <w:rPr>
          <w:rFonts w:hint="eastAsia"/>
        </w:rPr>
        <w:t>монарха</w:t>
      </w:r>
      <w:r>
        <w:t></w:t>
      </w:r>
      <w:r>
        <w:rPr>
          <w:rFonts w:hint="eastAsia"/>
        </w:rPr>
        <w:t>зовнішня</w:t>
      </w:r>
      <w:r>
        <w:t></w:t>
      </w:r>
      <w:r>
        <w:rPr>
          <w:rFonts w:hint="eastAsia"/>
        </w:rPr>
        <w:t>політика</w:t>
      </w:r>
      <w:r>
        <w:t></w:t>
      </w:r>
      <w:r>
        <w:rPr>
          <w:rFonts w:hint="eastAsia"/>
        </w:rPr>
        <w:t>Александрії</w:t>
      </w:r>
      <w:r>
        <w:t></w:t>
      </w:r>
      <w:r>
        <w:rPr>
          <w:rFonts w:hint="eastAsia"/>
        </w:rPr>
        <w:t>відзначалася</w:t>
      </w:r>
      <w:r>
        <w:t></w:t>
      </w:r>
      <w:r>
        <w:rPr>
          <w:rFonts w:hint="eastAsia"/>
        </w:rPr>
        <w:t>безпрецедентною</w:t>
      </w:r>
      <w:r>
        <w:t></w:t>
      </w:r>
      <w:r>
        <w:rPr>
          <w:rFonts w:hint="eastAsia"/>
        </w:rPr>
        <w:t>млявістю</w:t>
      </w:r>
      <w:r>
        <w:t></w:t>
      </w:r>
    </w:p>
    <w:p w:rsidR="00292F9A" w:rsidRDefault="00292F9A" w:rsidP="00292F9A">
      <w:r>
        <w:rPr>
          <w:rFonts w:hint="eastAsia"/>
        </w:rPr>
        <w:t>Так</w:t>
      </w:r>
      <w:r>
        <w:t></w:t>
      </w:r>
      <w:r>
        <w:t></w:t>
      </w:r>
      <w:r>
        <w:rPr>
          <w:rFonts w:hint="eastAsia"/>
        </w:rPr>
        <w:t>у</w:t>
      </w:r>
      <w:r>
        <w:t></w:t>
      </w:r>
      <w:r>
        <w:rPr>
          <w:rFonts w:hint="eastAsia"/>
        </w:rPr>
        <w:t>Малій</w:t>
      </w:r>
      <w:r>
        <w:t></w:t>
      </w:r>
      <w:r>
        <w:rPr>
          <w:rFonts w:hint="eastAsia"/>
        </w:rPr>
        <w:t>Азії</w:t>
      </w:r>
      <w:r>
        <w:t></w:t>
      </w:r>
      <w:r>
        <w:rPr>
          <w:rFonts w:hint="eastAsia"/>
        </w:rPr>
        <w:t>Александрія</w:t>
      </w:r>
      <w:r>
        <w:t></w:t>
      </w:r>
      <w:r>
        <w:rPr>
          <w:rFonts w:hint="eastAsia"/>
        </w:rPr>
        <w:t>хоча</w:t>
      </w:r>
      <w:r>
        <w:t></w:t>
      </w:r>
      <w:r>
        <w:rPr>
          <w:rFonts w:hint="eastAsia"/>
        </w:rPr>
        <w:t>й</w:t>
      </w:r>
      <w:r>
        <w:t></w:t>
      </w:r>
      <w:r>
        <w:rPr>
          <w:rFonts w:hint="eastAsia"/>
        </w:rPr>
        <w:t>поновила</w:t>
      </w:r>
      <w:r>
        <w:t></w:t>
      </w:r>
      <w:r>
        <w:rPr>
          <w:rFonts w:hint="eastAsia"/>
        </w:rPr>
        <w:t>перервані</w:t>
      </w:r>
      <w:r>
        <w:t></w:t>
      </w:r>
      <w:r>
        <w:rPr>
          <w:rFonts w:hint="eastAsia"/>
        </w:rPr>
        <w:t>стосунки</w:t>
      </w:r>
      <w:r>
        <w:t></w:t>
      </w:r>
      <w:r>
        <w:rPr>
          <w:rFonts w:hint="eastAsia"/>
        </w:rPr>
        <w:t>з</w:t>
      </w:r>
      <w:r>
        <w:t></w:t>
      </w:r>
      <w:r>
        <w:rPr>
          <w:rFonts w:hint="eastAsia"/>
        </w:rPr>
        <w:t>островом</w:t>
      </w:r>
      <w:r>
        <w:t></w:t>
      </w:r>
      <w:r>
        <w:rPr>
          <w:rFonts w:hint="eastAsia"/>
        </w:rPr>
        <w:t>Кос</w:t>
      </w:r>
      <w:r>
        <w:t></w:t>
      </w:r>
    </w:p>
    <w:p w:rsidR="00292F9A" w:rsidRDefault="00292F9A" w:rsidP="00292F9A">
      <w:r>
        <w:rPr>
          <w:rFonts w:hint="eastAsia"/>
        </w:rPr>
        <w:t>проте</w:t>
      </w:r>
      <w:r>
        <w:t></w:t>
      </w:r>
      <w:r>
        <w:rPr>
          <w:rFonts w:hint="eastAsia"/>
        </w:rPr>
        <w:t>випустила</w:t>
      </w:r>
      <w:r>
        <w:t></w:t>
      </w:r>
      <w:r>
        <w:rPr>
          <w:rFonts w:hint="eastAsia"/>
        </w:rPr>
        <w:t>зі</w:t>
      </w:r>
      <w:r>
        <w:t></w:t>
      </w:r>
      <w:r>
        <w:rPr>
          <w:rFonts w:hint="eastAsia"/>
        </w:rPr>
        <w:t>сфери</w:t>
      </w:r>
      <w:r>
        <w:t></w:t>
      </w:r>
      <w:r>
        <w:rPr>
          <w:rFonts w:hint="eastAsia"/>
        </w:rPr>
        <w:t>свого</w:t>
      </w:r>
      <w:r>
        <w:t></w:t>
      </w:r>
      <w:r>
        <w:rPr>
          <w:rFonts w:hint="eastAsia"/>
        </w:rPr>
        <w:t>впливу</w:t>
      </w:r>
      <w:r>
        <w:t></w:t>
      </w:r>
      <w:r>
        <w:rPr>
          <w:rFonts w:hint="eastAsia"/>
        </w:rPr>
        <w:t>набагато</w:t>
      </w:r>
      <w:r>
        <w:t></w:t>
      </w:r>
      <w:r>
        <w:rPr>
          <w:rFonts w:hint="eastAsia"/>
        </w:rPr>
        <w:t>важливіший</w:t>
      </w:r>
      <w:r>
        <w:t></w:t>
      </w:r>
      <w:r>
        <w:rPr>
          <w:rFonts w:hint="eastAsia"/>
        </w:rPr>
        <w:t>Мілет</w:t>
      </w:r>
      <w:r>
        <w:t></w:t>
      </w:r>
      <w:r>
        <w:t></w:t>
      </w:r>
      <w:r>
        <w:rPr>
          <w:rFonts w:hint="eastAsia"/>
        </w:rPr>
        <w:t>У</w:t>
      </w:r>
      <w:r>
        <w:t></w:t>
      </w:r>
      <w:r>
        <w:rPr>
          <w:rFonts w:hint="eastAsia"/>
        </w:rPr>
        <w:t>центральній</w:t>
      </w:r>
    </w:p>
    <w:p w:rsidR="00292F9A" w:rsidRDefault="00292F9A" w:rsidP="00292F9A">
      <w:r>
        <w:rPr>
          <w:rFonts w:hint="eastAsia"/>
        </w:rPr>
        <w:t>Егеїді</w:t>
      </w:r>
      <w:r>
        <w:t></w:t>
      </w:r>
      <w:r>
        <w:rPr>
          <w:rFonts w:hint="eastAsia"/>
        </w:rPr>
        <w:t>Птолемей</w:t>
      </w:r>
      <w:r>
        <w:t></w:t>
      </w:r>
      <w:r>
        <w:t></w:t>
      </w:r>
      <w:r>
        <w:t></w:t>
      </w:r>
      <w:r>
        <w:t></w:t>
      </w:r>
      <w:r>
        <w:rPr>
          <w:rFonts w:hint="eastAsia"/>
        </w:rPr>
        <w:t>і</w:t>
      </w:r>
      <w:r>
        <w:t></w:t>
      </w:r>
      <w:r>
        <w:rPr>
          <w:rFonts w:hint="eastAsia"/>
        </w:rPr>
        <w:t>його</w:t>
      </w:r>
      <w:r>
        <w:t></w:t>
      </w:r>
      <w:r>
        <w:rPr>
          <w:rFonts w:hint="eastAsia"/>
        </w:rPr>
        <w:t>урядовці</w:t>
      </w:r>
      <w:r>
        <w:t></w:t>
      </w:r>
      <w:r>
        <w:rPr>
          <w:rFonts w:hint="eastAsia"/>
        </w:rPr>
        <w:t>свідомо</w:t>
      </w:r>
      <w:r>
        <w:t></w:t>
      </w:r>
      <w:r>
        <w:rPr>
          <w:rFonts w:hint="eastAsia"/>
        </w:rPr>
        <w:t>упустили</w:t>
      </w:r>
      <w:r>
        <w:t></w:t>
      </w:r>
      <w:r>
        <w:rPr>
          <w:rFonts w:hint="eastAsia"/>
        </w:rPr>
        <w:t>останній</w:t>
      </w:r>
      <w:r>
        <w:t></w:t>
      </w:r>
      <w:r>
        <w:rPr>
          <w:rFonts w:hint="eastAsia"/>
        </w:rPr>
        <w:t>реальний</w:t>
      </w:r>
      <w:r>
        <w:t></w:t>
      </w:r>
      <w:r>
        <w:rPr>
          <w:rFonts w:hint="eastAsia"/>
        </w:rPr>
        <w:t>шанс</w:t>
      </w:r>
    </w:p>
    <w:p w:rsidR="00292F9A" w:rsidRDefault="00292F9A" w:rsidP="00292F9A">
      <w:r>
        <w:rPr>
          <w:rFonts w:hint="eastAsia"/>
        </w:rPr>
        <w:t>повернути</w:t>
      </w:r>
      <w:r>
        <w:t></w:t>
      </w:r>
      <w:r>
        <w:rPr>
          <w:rFonts w:hint="eastAsia"/>
        </w:rPr>
        <w:t>контроль</w:t>
      </w:r>
      <w:r>
        <w:t></w:t>
      </w:r>
      <w:r>
        <w:rPr>
          <w:rFonts w:hint="eastAsia"/>
        </w:rPr>
        <w:t>над</w:t>
      </w:r>
      <w:r>
        <w:t></w:t>
      </w:r>
      <w:r>
        <w:rPr>
          <w:rFonts w:hint="eastAsia"/>
        </w:rPr>
        <w:t>Кікладами</w:t>
      </w:r>
      <w:r>
        <w:t></w:t>
      </w:r>
      <w:r>
        <w:t></w:t>
      </w:r>
      <w:r>
        <w:rPr>
          <w:rFonts w:hint="eastAsia"/>
        </w:rPr>
        <w:t>що</w:t>
      </w:r>
      <w:r>
        <w:t></w:t>
      </w:r>
      <w:r>
        <w:t></w:t>
      </w:r>
      <w:r>
        <w:rPr>
          <w:rFonts w:hint="eastAsia"/>
        </w:rPr>
        <w:t>як</w:t>
      </w:r>
      <w:r>
        <w:t></w:t>
      </w:r>
      <w:r>
        <w:rPr>
          <w:rFonts w:hint="eastAsia"/>
        </w:rPr>
        <w:t>і</w:t>
      </w:r>
      <w:r>
        <w:t></w:t>
      </w:r>
      <w:r>
        <w:rPr>
          <w:rFonts w:hint="eastAsia"/>
        </w:rPr>
        <w:t>раніше</w:t>
      </w:r>
      <w:r>
        <w:t></w:t>
      </w:r>
      <w:r>
        <w:t></w:t>
      </w:r>
      <w:r>
        <w:rPr>
          <w:rFonts w:hint="eastAsia"/>
        </w:rPr>
        <w:t>грало</w:t>
      </w:r>
      <w:r>
        <w:t></w:t>
      </w:r>
      <w:r>
        <w:rPr>
          <w:rFonts w:hint="eastAsia"/>
        </w:rPr>
        <w:t>на</w:t>
      </w:r>
      <w:r>
        <w:t></w:t>
      </w:r>
      <w:r>
        <w:rPr>
          <w:rFonts w:hint="eastAsia"/>
        </w:rPr>
        <w:t>руку</w:t>
      </w:r>
      <w:r>
        <w:t></w:t>
      </w:r>
      <w:r>
        <w:rPr>
          <w:rFonts w:hint="eastAsia"/>
        </w:rPr>
        <w:t>родоським</w:t>
      </w:r>
    </w:p>
    <w:p w:rsidR="00292F9A" w:rsidRDefault="00292F9A" w:rsidP="00292F9A">
      <w:r>
        <w:rPr>
          <w:rFonts w:hint="eastAsia"/>
        </w:rPr>
        <w:t>торгівельним</w:t>
      </w:r>
      <w:r>
        <w:t></w:t>
      </w:r>
      <w:r>
        <w:rPr>
          <w:rFonts w:hint="eastAsia"/>
        </w:rPr>
        <w:t>посередникам</w:t>
      </w:r>
      <w:r>
        <w:t></w:t>
      </w:r>
      <w:r>
        <w:t></w:t>
      </w:r>
      <w:r>
        <w:rPr>
          <w:rFonts w:hint="eastAsia"/>
        </w:rPr>
        <w:t>Балканська</w:t>
      </w:r>
      <w:r>
        <w:t></w:t>
      </w:r>
      <w:r>
        <w:rPr>
          <w:rFonts w:hint="eastAsia"/>
        </w:rPr>
        <w:t>політика</w:t>
      </w:r>
      <w:r>
        <w:t></w:t>
      </w:r>
      <w:r>
        <w:t></w:t>
      </w:r>
      <w:r>
        <w:rPr>
          <w:rFonts w:hint="eastAsia"/>
        </w:rPr>
        <w:t>здійснювана</w:t>
      </w:r>
      <w:r>
        <w:t></w:t>
      </w:r>
      <w:r>
        <w:rPr>
          <w:rFonts w:hint="eastAsia"/>
        </w:rPr>
        <w:t>Сосібієм</w:t>
      </w:r>
      <w:r>
        <w:t></w:t>
      </w:r>
      <w:r>
        <w:rPr>
          <w:rFonts w:hint="eastAsia"/>
        </w:rPr>
        <w:t>від</w:t>
      </w:r>
      <w:r>
        <w:t></w:t>
      </w:r>
      <w:r>
        <w:rPr>
          <w:rFonts w:hint="eastAsia"/>
        </w:rPr>
        <w:t>імені</w:t>
      </w:r>
    </w:p>
    <w:p w:rsidR="00292F9A" w:rsidRDefault="00292F9A" w:rsidP="00292F9A">
      <w:r>
        <w:rPr>
          <w:rFonts w:hint="eastAsia"/>
        </w:rPr>
        <w:t>царя</w:t>
      </w:r>
      <w:r>
        <w:t></w:t>
      </w:r>
      <w:r>
        <w:t></w:t>
      </w:r>
      <w:r>
        <w:rPr>
          <w:rFonts w:hint="eastAsia"/>
        </w:rPr>
        <w:t>обмежувалася</w:t>
      </w:r>
      <w:r>
        <w:t></w:t>
      </w:r>
      <w:r>
        <w:rPr>
          <w:rFonts w:hint="eastAsia"/>
        </w:rPr>
        <w:t>декоративними</w:t>
      </w:r>
      <w:r>
        <w:t></w:t>
      </w:r>
      <w:r>
        <w:rPr>
          <w:rFonts w:hint="eastAsia"/>
        </w:rPr>
        <w:t>акціями</w:t>
      </w:r>
      <w:r>
        <w:t></w:t>
      </w:r>
      <w:r>
        <w:rPr>
          <w:rFonts w:hint="eastAsia"/>
        </w:rPr>
        <w:t>культурно</w:t>
      </w:r>
      <w:r>
        <w:t></w:t>
      </w:r>
      <w:r>
        <w:t></w:t>
      </w:r>
      <w:r>
        <w:rPr>
          <w:rFonts w:hint="eastAsia"/>
        </w:rPr>
        <w:t>релігійного</w:t>
      </w:r>
      <w:r>
        <w:t></w:t>
      </w:r>
      <w:r>
        <w:rPr>
          <w:rFonts w:hint="eastAsia"/>
        </w:rPr>
        <w:t>характеру</w:t>
      </w:r>
      <w:r>
        <w:t></w:t>
      </w:r>
      <w:r>
        <w:rPr>
          <w:rFonts w:hint="eastAsia"/>
        </w:rPr>
        <w:t>і</w:t>
      </w:r>
    </w:p>
    <w:p w:rsidR="00292F9A" w:rsidRDefault="00292F9A" w:rsidP="00292F9A">
      <w:r>
        <w:rPr>
          <w:rFonts w:hint="eastAsia"/>
        </w:rPr>
        <w:t>безпорадними</w:t>
      </w:r>
      <w:r>
        <w:t></w:t>
      </w:r>
      <w:r>
        <w:t></w:t>
      </w:r>
      <w:r>
        <w:rPr>
          <w:rFonts w:hint="eastAsia"/>
        </w:rPr>
        <w:t>а</w:t>
      </w:r>
      <w:r>
        <w:t></w:t>
      </w:r>
      <w:r>
        <w:rPr>
          <w:rFonts w:hint="eastAsia"/>
        </w:rPr>
        <w:t>іноді</w:t>
      </w:r>
      <w:r>
        <w:t></w:t>
      </w:r>
      <w:r>
        <w:rPr>
          <w:rFonts w:hint="eastAsia"/>
        </w:rPr>
        <w:t>навіть</w:t>
      </w:r>
      <w:r>
        <w:t></w:t>
      </w:r>
      <w:r>
        <w:rPr>
          <w:rFonts w:hint="eastAsia"/>
        </w:rPr>
        <w:t>шкідливими</w:t>
      </w:r>
      <w:r>
        <w:t></w:t>
      </w:r>
      <w:r>
        <w:rPr>
          <w:rFonts w:hint="eastAsia"/>
        </w:rPr>
        <w:t>миротворчими</w:t>
      </w:r>
      <w:r>
        <w:t></w:t>
      </w:r>
      <w:r>
        <w:rPr>
          <w:rFonts w:hint="eastAsia"/>
        </w:rPr>
        <w:t>ініціативами</w:t>
      </w:r>
      <w:r>
        <w:t></w:t>
      </w:r>
      <w:r>
        <w:t></w:t>
      </w:r>
      <w:r>
        <w:rPr>
          <w:rFonts w:hint="eastAsia"/>
        </w:rPr>
        <w:t>від</w:t>
      </w:r>
      <w:r>
        <w:t></w:t>
      </w:r>
      <w:r>
        <w:rPr>
          <w:rFonts w:hint="eastAsia"/>
        </w:rPr>
        <w:t>яких</w:t>
      </w:r>
      <w:r>
        <w:t></w:t>
      </w:r>
      <w:r>
        <w:rPr>
          <w:rFonts w:hint="eastAsia"/>
        </w:rPr>
        <w:t>в</w:t>
      </w:r>
    </w:p>
    <w:p w:rsidR="00292F9A" w:rsidRDefault="00292F9A" w:rsidP="00292F9A">
      <w:r>
        <w:rPr>
          <w:rFonts w:hint="eastAsia"/>
        </w:rPr>
        <w:t>основному</w:t>
      </w:r>
      <w:r>
        <w:t></w:t>
      </w:r>
      <w:r>
        <w:rPr>
          <w:rFonts w:hint="eastAsia"/>
        </w:rPr>
        <w:t>вигравав</w:t>
      </w:r>
      <w:r>
        <w:t></w:t>
      </w:r>
      <w:r>
        <w:rPr>
          <w:rFonts w:hint="eastAsia"/>
        </w:rPr>
        <w:t>усе</w:t>
      </w:r>
      <w:r>
        <w:t></w:t>
      </w:r>
      <w:r>
        <w:rPr>
          <w:rFonts w:hint="eastAsia"/>
        </w:rPr>
        <w:t>той</w:t>
      </w:r>
      <w:r>
        <w:t></w:t>
      </w:r>
      <w:r>
        <w:rPr>
          <w:rFonts w:hint="eastAsia"/>
        </w:rPr>
        <w:t>же</w:t>
      </w:r>
      <w:r>
        <w:t></w:t>
      </w:r>
      <w:r>
        <w:rPr>
          <w:rFonts w:hint="eastAsia"/>
        </w:rPr>
        <w:t>формальний</w:t>
      </w:r>
      <w:r>
        <w:t></w:t>
      </w:r>
      <w:r>
        <w:rPr>
          <w:rFonts w:hint="eastAsia"/>
        </w:rPr>
        <w:t>молодший</w:t>
      </w:r>
      <w:r>
        <w:t></w:t>
      </w:r>
      <w:r>
        <w:rPr>
          <w:rFonts w:hint="eastAsia"/>
        </w:rPr>
        <w:t>партнер</w:t>
      </w:r>
      <w:r>
        <w:t></w:t>
      </w:r>
      <w:r>
        <w:rPr>
          <w:rFonts w:hint="eastAsia"/>
        </w:rPr>
        <w:t>держави</w:t>
      </w:r>
      <w:r>
        <w:t></w:t>
      </w:r>
      <w:r>
        <w:rPr>
          <w:rFonts w:hint="eastAsia"/>
        </w:rPr>
        <w:t>Птолемеїв</w:t>
      </w:r>
    </w:p>
    <w:p w:rsidR="00292F9A" w:rsidRDefault="00292F9A" w:rsidP="00292F9A">
      <w:r>
        <w:rPr>
          <w:rFonts w:hint="eastAsia"/>
        </w:rPr>
        <w:t>Родос</w:t>
      </w:r>
      <w:r>
        <w:t></w:t>
      </w:r>
      <w:r>
        <w:t></w:t>
      </w:r>
      <w:r>
        <w:rPr>
          <w:rFonts w:hint="eastAsia"/>
        </w:rPr>
        <w:t>Зрештою</w:t>
      </w:r>
      <w:r>
        <w:t></w:t>
      </w:r>
      <w:r>
        <w:t></w:t>
      </w:r>
      <w:r>
        <w:rPr>
          <w:rFonts w:hint="eastAsia"/>
        </w:rPr>
        <w:t>в</w:t>
      </w:r>
      <w:r>
        <w:t></w:t>
      </w:r>
      <w:r>
        <w:rPr>
          <w:rFonts w:hint="eastAsia"/>
        </w:rPr>
        <w:t>результаті</w:t>
      </w:r>
      <w:r>
        <w:t></w:t>
      </w:r>
      <w:r>
        <w:rPr>
          <w:rFonts w:hint="eastAsia"/>
        </w:rPr>
        <w:t>підтримки</w:t>
      </w:r>
      <w:r>
        <w:t></w:t>
      </w:r>
      <w:r>
        <w:rPr>
          <w:rFonts w:hint="eastAsia"/>
        </w:rPr>
        <w:t>вірогідно</w:t>
      </w:r>
      <w:r>
        <w:t></w:t>
      </w:r>
      <w:r>
        <w:rPr>
          <w:rFonts w:hint="eastAsia"/>
        </w:rPr>
        <w:t>вигідних</w:t>
      </w:r>
      <w:r>
        <w:t></w:t>
      </w:r>
      <w:r>
        <w:rPr>
          <w:rFonts w:hint="eastAsia"/>
        </w:rPr>
        <w:t>особисто</w:t>
      </w:r>
      <w:r>
        <w:t></w:t>
      </w:r>
      <w:r>
        <w:rPr>
          <w:rFonts w:hint="eastAsia"/>
        </w:rPr>
        <w:t>Сосібію</w:t>
      </w:r>
    </w:p>
    <w:p w:rsidR="00292F9A" w:rsidRDefault="00292F9A" w:rsidP="00292F9A">
      <w:r>
        <w:rPr>
          <w:rFonts w:hint="eastAsia"/>
        </w:rPr>
        <w:t>прородоських</w:t>
      </w:r>
      <w:r>
        <w:t></w:t>
      </w:r>
      <w:r>
        <w:rPr>
          <w:rFonts w:hint="eastAsia"/>
        </w:rPr>
        <w:t>мирних</w:t>
      </w:r>
      <w:r>
        <w:t></w:t>
      </w:r>
      <w:r>
        <w:rPr>
          <w:rFonts w:hint="eastAsia"/>
        </w:rPr>
        <w:t>ініціатив</w:t>
      </w:r>
      <w:r>
        <w:t></w:t>
      </w:r>
      <w:r>
        <w:rPr>
          <w:rFonts w:hint="eastAsia"/>
        </w:rPr>
        <w:t>держава</w:t>
      </w:r>
      <w:r>
        <w:t></w:t>
      </w:r>
      <w:r>
        <w:rPr>
          <w:rFonts w:hint="eastAsia"/>
        </w:rPr>
        <w:t>Птолемеїв</w:t>
      </w:r>
      <w:r>
        <w:t></w:t>
      </w:r>
      <w:r>
        <w:rPr>
          <w:rFonts w:hint="eastAsia"/>
        </w:rPr>
        <w:t>посприяла</w:t>
      </w:r>
      <w:r>
        <w:t></w:t>
      </w:r>
      <w:r>
        <w:rPr>
          <w:rFonts w:hint="eastAsia"/>
        </w:rPr>
        <w:t>укладенню</w:t>
      </w:r>
      <w:r>
        <w:t></w:t>
      </w:r>
      <w:r>
        <w:rPr>
          <w:rFonts w:hint="eastAsia"/>
        </w:rPr>
        <w:t>сепаратної</w:t>
      </w:r>
    </w:p>
    <w:p w:rsidR="00292F9A" w:rsidRDefault="00292F9A" w:rsidP="00292F9A">
      <w:r>
        <w:rPr>
          <w:rFonts w:hint="eastAsia"/>
        </w:rPr>
        <w:t>македонсько</w:t>
      </w:r>
      <w:r>
        <w:t></w:t>
      </w:r>
      <w:r>
        <w:rPr>
          <w:rFonts w:hint="eastAsia"/>
        </w:rPr>
        <w:t>етолійської</w:t>
      </w:r>
      <w:r>
        <w:t></w:t>
      </w:r>
      <w:r>
        <w:rPr>
          <w:rFonts w:hint="eastAsia"/>
        </w:rPr>
        <w:t>мирної</w:t>
      </w:r>
      <w:r>
        <w:t></w:t>
      </w:r>
      <w:r>
        <w:rPr>
          <w:rFonts w:hint="eastAsia"/>
        </w:rPr>
        <w:t>угоди</w:t>
      </w:r>
      <w:r>
        <w:t></w:t>
      </w:r>
      <w:r>
        <w:t></w:t>
      </w:r>
      <w:r>
        <w:t></w:t>
      </w:r>
      <w:r>
        <w:t></w:t>
      </w:r>
      <w:r>
        <w:t></w:t>
      </w:r>
      <w:r>
        <w:t></w:t>
      </w:r>
      <w:r>
        <w:rPr>
          <w:rFonts w:hint="eastAsia"/>
        </w:rPr>
        <w:t>р</w:t>
      </w:r>
      <w:r>
        <w:t></w:t>
      </w:r>
      <w:r>
        <w:t></w:t>
      </w:r>
      <w:r>
        <w:t></w:t>
      </w:r>
      <w:r>
        <w:t></w:t>
      </w:r>
      <w:r>
        <w:rPr>
          <w:rFonts w:hint="eastAsia"/>
        </w:rPr>
        <w:t>чим</w:t>
      </w:r>
      <w:r>
        <w:t></w:t>
      </w:r>
      <w:r>
        <w:rPr>
          <w:rFonts w:hint="eastAsia"/>
        </w:rPr>
        <w:t>погіршила</w:t>
      </w:r>
      <w:r>
        <w:t></w:t>
      </w:r>
      <w:r>
        <w:rPr>
          <w:rFonts w:hint="eastAsia"/>
        </w:rPr>
        <w:t>стосунки</w:t>
      </w:r>
      <w:r>
        <w:t></w:t>
      </w:r>
      <w:r>
        <w:rPr>
          <w:rFonts w:hint="eastAsia"/>
        </w:rPr>
        <w:t>з</w:t>
      </w:r>
      <w:r>
        <w:t></w:t>
      </w:r>
      <w:r>
        <w:rPr>
          <w:rFonts w:hint="eastAsia"/>
        </w:rPr>
        <w:t>єдиним</w:t>
      </w:r>
      <w:r>
        <w:t></w:t>
      </w:r>
      <w:r>
        <w:rPr>
          <w:rFonts w:hint="eastAsia"/>
        </w:rPr>
        <w:t>на</w:t>
      </w:r>
    </w:p>
    <w:p w:rsidR="00292F9A" w:rsidRDefault="00292F9A" w:rsidP="00292F9A">
      <w:r>
        <w:rPr>
          <w:rFonts w:hint="eastAsia"/>
        </w:rPr>
        <w:t>той</w:t>
      </w:r>
      <w:r>
        <w:t></w:t>
      </w:r>
      <w:r>
        <w:rPr>
          <w:rFonts w:hint="eastAsia"/>
        </w:rPr>
        <w:t>час</w:t>
      </w:r>
      <w:r>
        <w:t></w:t>
      </w:r>
      <w:r>
        <w:rPr>
          <w:rFonts w:hint="eastAsia"/>
        </w:rPr>
        <w:t>потенційним</w:t>
      </w:r>
      <w:r>
        <w:t></w:t>
      </w:r>
      <w:r>
        <w:rPr>
          <w:rFonts w:hint="eastAsia"/>
        </w:rPr>
        <w:t>потужним</w:t>
      </w:r>
      <w:r>
        <w:t></w:t>
      </w:r>
      <w:r>
        <w:rPr>
          <w:rFonts w:hint="eastAsia"/>
        </w:rPr>
        <w:t>союзником</w:t>
      </w:r>
      <w:r>
        <w:t></w:t>
      </w:r>
      <w:r>
        <w:rPr>
          <w:rFonts w:hint="eastAsia"/>
        </w:rPr>
        <w:t>–</w:t>
      </w:r>
      <w:r>
        <w:t></w:t>
      </w:r>
      <w:r>
        <w:rPr>
          <w:rFonts w:hint="eastAsia"/>
        </w:rPr>
        <w:t>Римською</w:t>
      </w:r>
      <w:r>
        <w:t></w:t>
      </w:r>
      <w:r>
        <w:rPr>
          <w:rFonts w:hint="eastAsia"/>
        </w:rPr>
        <w:t>республікою</w:t>
      </w:r>
      <w:r>
        <w:t></w:t>
      </w:r>
    </w:p>
    <w:p w:rsidR="00292F9A" w:rsidRDefault="00292F9A" w:rsidP="00292F9A">
      <w:r>
        <w:rPr>
          <w:rFonts w:hint="eastAsia"/>
        </w:rPr>
        <w:t>Разом</w:t>
      </w:r>
      <w:r>
        <w:t></w:t>
      </w:r>
      <w:r>
        <w:rPr>
          <w:rFonts w:hint="eastAsia"/>
        </w:rPr>
        <w:t>із</w:t>
      </w:r>
      <w:r>
        <w:t></w:t>
      </w:r>
      <w:r>
        <w:rPr>
          <w:rFonts w:hint="eastAsia"/>
        </w:rPr>
        <w:t>цим</w:t>
      </w:r>
      <w:r>
        <w:t></w:t>
      </w:r>
      <w:r>
        <w:t></w:t>
      </w:r>
      <w:r>
        <w:rPr>
          <w:rFonts w:hint="eastAsia"/>
        </w:rPr>
        <w:t>протягом</w:t>
      </w:r>
      <w:r>
        <w:t></w:t>
      </w:r>
      <w:r>
        <w:rPr>
          <w:rFonts w:hint="eastAsia"/>
        </w:rPr>
        <w:t>перших</w:t>
      </w:r>
      <w:r>
        <w:t></w:t>
      </w:r>
      <w:r>
        <w:rPr>
          <w:rFonts w:hint="eastAsia"/>
        </w:rPr>
        <w:t>п’яти</w:t>
      </w:r>
      <w:r>
        <w:t></w:t>
      </w:r>
      <w:r>
        <w:rPr>
          <w:rFonts w:hint="eastAsia"/>
        </w:rPr>
        <w:t>років</w:t>
      </w:r>
      <w:r>
        <w:t></w:t>
      </w:r>
      <w:r>
        <w:rPr>
          <w:rFonts w:hint="eastAsia"/>
        </w:rPr>
        <w:t>свого</w:t>
      </w:r>
      <w:r>
        <w:t></w:t>
      </w:r>
      <w:r>
        <w:rPr>
          <w:rFonts w:hint="eastAsia"/>
        </w:rPr>
        <w:t>царювання</w:t>
      </w:r>
      <w:r>
        <w:t></w:t>
      </w:r>
      <w:r>
        <w:rPr>
          <w:rFonts w:hint="eastAsia"/>
        </w:rPr>
        <w:t>Птолемей</w:t>
      </w:r>
      <w:r>
        <w:t></w:t>
      </w:r>
      <w:r>
        <w:t></w:t>
      </w:r>
      <w:r>
        <w:t></w:t>
      </w:r>
    </w:p>
    <w:p w:rsidR="00292F9A" w:rsidRDefault="00292F9A" w:rsidP="00292F9A">
      <w:r>
        <w:rPr>
          <w:rFonts w:hint="eastAsia"/>
        </w:rPr>
        <w:t>цілком</w:t>
      </w:r>
      <w:r>
        <w:t></w:t>
      </w:r>
      <w:r>
        <w:rPr>
          <w:rFonts w:hint="eastAsia"/>
        </w:rPr>
        <w:t>пристойно</w:t>
      </w:r>
      <w:r>
        <w:t></w:t>
      </w:r>
      <w:r>
        <w:rPr>
          <w:rFonts w:hint="eastAsia"/>
        </w:rPr>
        <w:t>грав</w:t>
      </w:r>
      <w:r>
        <w:t></w:t>
      </w:r>
      <w:r>
        <w:rPr>
          <w:rFonts w:hint="eastAsia"/>
        </w:rPr>
        <w:t>роль</w:t>
      </w:r>
      <w:r>
        <w:t></w:t>
      </w:r>
      <w:r>
        <w:rPr>
          <w:rFonts w:hint="eastAsia"/>
        </w:rPr>
        <w:t>фараона</w:t>
      </w:r>
      <w:r>
        <w:t></w:t>
      </w:r>
      <w:r>
        <w:t></w:t>
      </w:r>
      <w:r>
        <w:rPr>
          <w:rFonts w:hint="eastAsia"/>
        </w:rPr>
        <w:t>Зрештою</w:t>
      </w:r>
      <w:r>
        <w:t></w:t>
      </w:r>
      <w:r>
        <w:t></w:t>
      </w:r>
      <w:r>
        <w:rPr>
          <w:rFonts w:hint="eastAsia"/>
        </w:rPr>
        <w:t>навіть</w:t>
      </w:r>
      <w:r>
        <w:t></w:t>
      </w:r>
      <w:r>
        <w:rPr>
          <w:rFonts w:hint="eastAsia"/>
        </w:rPr>
        <w:t>його</w:t>
      </w:r>
      <w:r>
        <w:t></w:t>
      </w:r>
      <w:r>
        <w:rPr>
          <w:rFonts w:hint="eastAsia"/>
        </w:rPr>
        <w:t>участь</w:t>
      </w:r>
      <w:r>
        <w:t></w:t>
      </w:r>
      <w:r>
        <w:rPr>
          <w:rFonts w:hint="eastAsia"/>
        </w:rPr>
        <w:t>у</w:t>
      </w:r>
      <w:r>
        <w:t></w:t>
      </w:r>
      <w:r>
        <w:rPr>
          <w:rFonts w:hint="eastAsia"/>
        </w:rPr>
        <w:t>захисній</w:t>
      </w:r>
      <w:r>
        <w:t></w:t>
      </w:r>
      <w:r>
        <w:rPr>
          <w:rFonts w:hint="eastAsia"/>
        </w:rPr>
        <w:t>за</w:t>
      </w:r>
    </w:p>
    <w:p w:rsidR="00292F9A" w:rsidRDefault="00292F9A" w:rsidP="00292F9A">
      <w:r>
        <w:rPr>
          <w:rFonts w:hint="eastAsia"/>
        </w:rPr>
        <w:t>своєю</w:t>
      </w:r>
      <w:r>
        <w:t></w:t>
      </w:r>
      <w:r>
        <w:rPr>
          <w:rFonts w:hint="eastAsia"/>
        </w:rPr>
        <w:t>сутністю</w:t>
      </w:r>
      <w:r>
        <w:t></w:t>
      </w:r>
      <w:r>
        <w:t></w:t>
      </w:r>
      <w:r>
        <w:t></w:t>
      </w:r>
      <w:r>
        <w:t></w:t>
      </w:r>
      <w:r>
        <w:rPr>
          <w:rFonts w:hint="eastAsia"/>
        </w:rPr>
        <w:t>Сирійській</w:t>
      </w:r>
      <w:r>
        <w:t></w:t>
      </w:r>
      <w:r>
        <w:rPr>
          <w:rFonts w:hint="eastAsia"/>
        </w:rPr>
        <w:t>війні</w:t>
      </w:r>
      <w:r>
        <w:t></w:t>
      </w:r>
      <w:r>
        <w:rPr>
          <w:rFonts w:hint="eastAsia"/>
        </w:rPr>
        <w:t>носила</w:t>
      </w:r>
      <w:r>
        <w:t></w:t>
      </w:r>
      <w:r>
        <w:rPr>
          <w:rFonts w:hint="eastAsia"/>
        </w:rPr>
        <w:t>скоріше</w:t>
      </w:r>
      <w:r>
        <w:t></w:t>
      </w:r>
      <w:r>
        <w:rPr>
          <w:rFonts w:hint="eastAsia"/>
        </w:rPr>
        <w:t>фараонівське</w:t>
      </w:r>
      <w:r>
        <w:t></w:t>
      </w:r>
      <w:r>
        <w:rPr>
          <w:rFonts w:hint="eastAsia"/>
        </w:rPr>
        <w:t>забарвлення</w:t>
      </w:r>
      <w:r>
        <w:t></w:t>
      </w:r>
      <w:r>
        <w:t></w:t>
      </w:r>
      <w:r>
        <w:rPr>
          <w:rFonts w:hint="eastAsia"/>
        </w:rPr>
        <w:t>ніж</w:t>
      </w:r>
    </w:p>
    <w:p w:rsidR="00292F9A" w:rsidRDefault="00292F9A" w:rsidP="00292F9A">
      <w:r>
        <w:rPr>
          <w:rFonts w:hint="eastAsia"/>
        </w:rPr>
        <w:t>відбиток</w:t>
      </w:r>
      <w:r>
        <w:t></w:t>
      </w:r>
      <w:r>
        <w:rPr>
          <w:rFonts w:hint="eastAsia"/>
        </w:rPr>
        <w:t>греко</w:t>
      </w:r>
      <w:r>
        <w:t></w:t>
      </w:r>
      <w:r>
        <w:rPr>
          <w:rFonts w:hint="eastAsia"/>
        </w:rPr>
        <w:t>македонської</w:t>
      </w:r>
      <w:r>
        <w:t></w:t>
      </w:r>
      <w:r>
        <w:rPr>
          <w:rFonts w:hint="eastAsia"/>
        </w:rPr>
        <w:t>басилейї</w:t>
      </w:r>
      <w:r>
        <w:t></w:t>
      </w:r>
      <w:r>
        <w:t></w:t>
      </w:r>
      <w:r>
        <w:rPr>
          <w:rFonts w:hint="eastAsia"/>
        </w:rPr>
        <w:t>Ця</w:t>
      </w:r>
      <w:r>
        <w:t></w:t>
      </w:r>
      <w:r>
        <w:rPr>
          <w:rFonts w:hint="eastAsia"/>
        </w:rPr>
        <w:t>обставина</w:t>
      </w:r>
      <w:r>
        <w:t></w:t>
      </w:r>
      <w:r>
        <w:rPr>
          <w:rFonts w:hint="eastAsia"/>
        </w:rPr>
        <w:t>була</w:t>
      </w:r>
      <w:r>
        <w:t></w:t>
      </w:r>
      <w:r>
        <w:rPr>
          <w:rFonts w:hint="eastAsia"/>
        </w:rPr>
        <w:t>належним</w:t>
      </w:r>
      <w:r>
        <w:t></w:t>
      </w:r>
      <w:r>
        <w:rPr>
          <w:rFonts w:hint="eastAsia"/>
        </w:rPr>
        <w:t>чином</w:t>
      </w:r>
    </w:p>
    <w:p w:rsidR="00292F9A" w:rsidRDefault="00292F9A" w:rsidP="00292F9A">
      <w:r>
        <w:rPr>
          <w:rFonts w:hint="eastAsia"/>
        </w:rPr>
        <w:t>відзначена</w:t>
      </w:r>
      <w:r>
        <w:t></w:t>
      </w:r>
      <w:r>
        <w:rPr>
          <w:rFonts w:hint="eastAsia"/>
        </w:rPr>
        <w:t>приязним</w:t>
      </w:r>
      <w:r>
        <w:t></w:t>
      </w:r>
      <w:r>
        <w:rPr>
          <w:rFonts w:hint="eastAsia"/>
        </w:rPr>
        <w:t>до</w:t>
      </w:r>
      <w:r>
        <w:t></w:t>
      </w:r>
      <w:r>
        <w:rPr>
          <w:rFonts w:hint="eastAsia"/>
        </w:rPr>
        <w:t>царя</w:t>
      </w:r>
      <w:r>
        <w:t></w:t>
      </w:r>
      <w:r>
        <w:rPr>
          <w:rFonts w:hint="eastAsia"/>
        </w:rPr>
        <w:t>жрецтвом</w:t>
      </w:r>
      <w:r>
        <w:t></w:t>
      </w:r>
      <w:r>
        <w:rPr>
          <w:rFonts w:hint="eastAsia"/>
        </w:rPr>
        <w:t>у</w:t>
      </w:r>
      <w:r>
        <w:t></w:t>
      </w:r>
      <w:r>
        <w:rPr>
          <w:rFonts w:hint="eastAsia"/>
        </w:rPr>
        <w:t>т</w:t>
      </w:r>
      <w:r>
        <w:t></w:t>
      </w:r>
      <w:r>
        <w:rPr>
          <w:rFonts w:hint="eastAsia"/>
        </w:rPr>
        <w:t>зв</w:t>
      </w:r>
      <w:r>
        <w:t></w:t>
      </w:r>
      <w:r>
        <w:t></w:t>
      </w:r>
      <w:r>
        <w:rPr>
          <w:rFonts w:hint="eastAsia"/>
        </w:rPr>
        <w:t>Синодальному</w:t>
      </w:r>
      <w:r>
        <w:t></w:t>
      </w:r>
      <w:r>
        <w:rPr>
          <w:rFonts w:hint="eastAsia"/>
        </w:rPr>
        <w:t>Декреті</w:t>
      </w:r>
      <w:r>
        <w:t></w:t>
      </w:r>
      <w:r>
        <w:rPr>
          <w:rFonts w:hint="eastAsia"/>
        </w:rPr>
        <w:t>Рафії</w:t>
      </w:r>
    </w:p>
    <w:p w:rsidR="00292F9A" w:rsidRDefault="00292F9A" w:rsidP="00292F9A">
      <w:r>
        <w:t></w:t>
      </w:r>
      <w:r>
        <w:rPr>
          <w:rFonts w:hint="eastAsia"/>
        </w:rPr>
        <w:t>листопад</w:t>
      </w:r>
      <w:r>
        <w:t></w:t>
      </w:r>
      <w:r>
        <w:t></w:t>
      </w:r>
      <w:r>
        <w:t></w:t>
      </w:r>
      <w:r>
        <w:t></w:t>
      </w:r>
      <w:r>
        <w:t></w:t>
      </w:r>
      <w:r>
        <w:rPr>
          <w:rFonts w:hint="eastAsia"/>
        </w:rPr>
        <w:t>р</w:t>
      </w:r>
      <w:r>
        <w:t></w:t>
      </w:r>
      <w:r>
        <w:t></w:t>
      </w:r>
      <w:r>
        <w:t></w:t>
      </w:r>
      <w:r>
        <w:t></w:t>
      </w:r>
      <w:r>
        <w:rPr>
          <w:rFonts w:hint="eastAsia"/>
        </w:rPr>
        <w:t>Проте</w:t>
      </w:r>
      <w:r>
        <w:t></w:t>
      </w:r>
      <w:r>
        <w:rPr>
          <w:rFonts w:hint="eastAsia"/>
        </w:rPr>
        <w:t>вже</w:t>
      </w:r>
      <w:r>
        <w:t></w:t>
      </w:r>
      <w:r>
        <w:rPr>
          <w:rFonts w:hint="eastAsia"/>
        </w:rPr>
        <w:t>під</w:t>
      </w:r>
      <w:r>
        <w:t></w:t>
      </w:r>
      <w:r>
        <w:rPr>
          <w:rFonts w:hint="eastAsia"/>
        </w:rPr>
        <w:t>час</w:t>
      </w:r>
      <w:r>
        <w:t></w:t>
      </w:r>
      <w:r>
        <w:rPr>
          <w:rFonts w:hint="eastAsia"/>
        </w:rPr>
        <w:t>роботи</w:t>
      </w:r>
      <w:r>
        <w:t></w:t>
      </w:r>
      <w:r>
        <w:rPr>
          <w:rFonts w:hint="eastAsia"/>
        </w:rPr>
        <w:t>відповідного</w:t>
      </w:r>
      <w:r>
        <w:t></w:t>
      </w:r>
      <w:r>
        <w:rPr>
          <w:rFonts w:hint="eastAsia"/>
        </w:rPr>
        <w:t>синоду</w:t>
      </w:r>
      <w:r>
        <w:t></w:t>
      </w:r>
      <w:r>
        <w:rPr>
          <w:rFonts w:hint="eastAsia"/>
        </w:rPr>
        <w:t>Птолемей</w:t>
      </w:r>
      <w:r>
        <w:t></w:t>
      </w:r>
      <w:r>
        <w:t></w:t>
      </w:r>
      <w:r>
        <w:t></w:t>
      </w:r>
    </w:p>
    <w:p w:rsidR="00292F9A" w:rsidRDefault="00292F9A" w:rsidP="00292F9A">
      <w:r>
        <w:rPr>
          <w:rFonts w:hint="eastAsia"/>
        </w:rPr>
        <w:t>виявив</w:t>
      </w:r>
      <w:r>
        <w:t></w:t>
      </w:r>
      <w:r>
        <w:rPr>
          <w:rFonts w:hint="eastAsia"/>
        </w:rPr>
        <w:t>глибоке</w:t>
      </w:r>
      <w:r>
        <w:t></w:t>
      </w:r>
      <w:r>
        <w:rPr>
          <w:rFonts w:hint="eastAsia"/>
        </w:rPr>
        <w:t>нерозуміння</w:t>
      </w:r>
      <w:r>
        <w:t></w:t>
      </w:r>
      <w:r>
        <w:rPr>
          <w:rFonts w:hint="eastAsia"/>
        </w:rPr>
        <w:t>місцевих</w:t>
      </w:r>
      <w:r>
        <w:t></w:t>
      </w:r>
      <w:r>
        <w:rPr>
          <w:rFonts w:hint="eastAsia"/>
        </w:rPr>
        <w:t>реалій</w:t>
      </w:r>
      <w:r>
        <w:t></w:t>
      </w:r>
      <w:r>
        <w:t></w:t>
      </w:r>
      <w:r>
        <w:rPr>
          <w:rFonts w:hint="eastAsia"/>
        </w:rPr>
        <w:t>По</w:t>
      </w:r>
      <w:r>
        <w:t></w:t>
      </w:r>
      <w:r>
        <w:rPr>
          <w:rFonts w:hint="eastAsia"/>
        </w:rPr>
        <w:t>перше</w:t>
      </w:r>
      <w:r>
        <w:t></w:t>
      </w:r>
      <w:r>
        <w:t></w:t>
      </w:r>
      <w:r>
        <w:rPr>
          <w:rFonts w:hint="eastAsia"/>
        </w:rPr>
        <w:t>він</w:t>
      </w:r>
      <w:r>
        <w:t></w:t>
      </w:r>
      <w:r>
        <w:rPr>
          <w:rFonts w:hint="eastAsia"/>
        </w:rPr>
        <w:t>здійснив</w:t>
      </w:r>
      <w:r>
        <w:t></w:t>
      </w:r>
      <w:r>
        <w:rPr>
          <w:rFonts w:hint="eastAsia"/>
        </w:rPr>
        <w:t>цілковито</w:t>
      </w:r>
    </w:p>
    <w:p w:rsidR="00292F9A" w:rsidRDefault="00292F9A" w:rsidP="00292F9A">
      <w:r>
        <w:rPr>
          <w:rFonts w:hint="eastAsia"/>
        </w:rPr>
        <w:t>безпідставний</w:t>
      </w:r>
      <w:r>
        <w:t></w:t>
      </w:r>
      <w:r>
        <w:rPr>
          <w:rFonts w:hint="eastAsia"/>
        </w:rPr>
        <w:t>акт</w:t>
      </w:r>
      <w:r>
        <w:t></w:t>
      </w:r>
      <w:r>
        <w:rPr>
          <w:rFonts w:hint="eastAsia"/>
        </w:rPr>
        <w:t>приниження</w:t>
      </w:r>
      <w:r>
        <w:t></w:t>
      </w:r>
      <w:r>
        <w:rPr>
          <w:rFonts w:hint="eastAsia"/>
        </w:rPr>
        <w:t>царського</w:t>
      </w:r>
      <w:r>
        <w:t></w:t>
      </w:r>
      <w:r>
        <w:rPr>
          <w:rFonts w:hint="eastAsia"/>
        </w:rPr>
        <w:t>престижу</w:t>
      </w:r>
      <w:r>
        <w:t></w:t>
      </w:r>
      <w:r>
        <w:t></w:t>
      </w:r>
      <w:r>
        <w:rPr>
          <w:rFonts w:hint="eastAsia"/>
        </w:rPr>
        <w:t>коли</w:t>
      </w:r>
      <w:r>
        <w:t></w:t>
      </w:r>
      <w:r>
        <w:rPr>
          <w:rFonts w:hint="eastAsia"/>
        </w:rPr>
        <w:t>переніс</w:t>
      </w:r>
      <w:r>
        <w:t></w:t>
      </w:r>
      <w:r>
        <w:rPr>
          <w:rFonts w:hint="eastAsia"/>
        </w:rPr>
        <w:t>місце</w:t>
      </w:r>
      <w:r>
        <w:t></w:t>
      </w:r>
      <w:r>
        <w:rPr>
          <w:rFonts w:hint="eastAsia"/>
        </w:rPr>
        <w:t>зібрання</w:t>
      </w:r>
    </w:p>
    <w:p w:rsidR="00292F9A" w:rsidRDefault="00292F9A" w:rsidP="00292F9A">
      <w:r>
        <w:rPr>
          <w:rFonts w:hint="eastAsia"/>
        </w:rPr>
        <w:t>синоду</w:t>
      </w:r>
      <w:r>
        <w:t></w:t>
      </w:r>
      <w:r>
        <w:rPr>
          <w:rFonts w:hint="eastAsia"/>
        </w:rPr>
        <w:t>з</w:t>
      </w:r>
      <w:r>
        <w:t></w:t>
      </w:r>
      <w:r>
        <w:rPr>
          <w:rFonts w:hint="eastAsia"/>
        </w:rPr>
        <w:t>царської</w:t>
      </w:r>
      <w:r>
        <w:t></w:t>
      </w:r>
      <w:r>
        <w:rPr>
          <w:rFonts w:hint="eastAsia"/>
        </w:rPr>
        <w:t>Александрії</w:t>
      </w:r>
      <w:r>
        <w:t></w:t>
      </w:r>
      <w:r>
        <w:rPr>
          <w:rFonts w:hint="eastAsia"/>
        </w:rPr>
        <w:t>до</w:t>
      </w:r>
      <w:r>
        <w:t></w:t>
      </w:r>
      <w:r>
        <w:rPr>
          <w:rFonts w:hint="eastAsia"/>
        </w:rPr>
        <w:t>жрецького</w:t>
      </w:r>
      <w:r>
        <w:t></w:t>
      </w:r>
      <w:r>
        <w:rPr>
          <w:rFonts w:hint="eastAsia"/>
        </w:rPr>
        <w:t>Мемфісу</w:t>
      </w:r>
      <w:r>
        <w:t></w:t>
      </w:r>
      <w:r>
        <w:t></w:t>
      </w:r>
      <w:r>
        <w:rPr>
          <w:rFonts w:hint="eastAsia"/>
        </w:rPr>
        <w:t>По</w:t>
      </w:r>
      <w:r>
        <w:t></w:t>
      </w:r>
      <w:r>
        <w:rPr>
          <w:rFonts w:hint="eastAsia"/>
        </w:rPr>
        <w:t>друге</w:t>
      </w:r>
      <w:r>
        <w:t></w:t>
      </w:r>
      <w:r>
        <w:t></w:t>
      </w:r>
      <w:r>
        <w:rPr>
          <w:rFonts w:hint="eastAsia"/>
        </w:rPr>
        <w:t>за</w:t>
      </w:r>
      <w:r>
        <w:t></w:t>
      </w:r>
      <w:r>
        <w:rPr>
          <w:rFonts w:hint="eastAsia"/>
        </w:rPr>
        <w:t>бажанням</w:t>
      </w:r>
    </w:p>
    <w:p w:rsidR="00292F9A" w:rsidRDefault="00292F9A" w:rsidP="00292F9A">
      <w:r>
        <w:rPr>
          <w:rFonts w:hint="eastAsia"/>
        </w:rPr>
        <w:t>Птолемея</w:t>
      </w:r>
      <w:r>
        <w:t></w:t>
      </w:r>
      <w:r>
        <w:t></w:t>
      </w:r>
      <w:r>
        <w:t></w:t>
      </w:r>
      <w:r>
        <w:t></w:t>
      </w:r>
      <w:r>
        <w:rPr>
          <w:rFonts w:hint="eastAsia"/>
        </w:rPr>
        <w:t>на</w:t>
      </w:r>
      <w:r>
        <w:t></w:t>
      </w:r>
      <w:r>
        <w:rPr>
          <w:rFonts w:hint="eastAsia"/>
        </w:rPr>
        <w:t>стелах</w:t>
      </w:r>
      <w:r>
        <w:t></w:t>
      </w:r>
      <w:r>
        <w:t></w:t>
      </w:r>
      <w:r>
        <w:rPr>
          <w:rFonts w:hint="eastAsia"/>
        </w:rPr>
        <w:t>присвячених</w:t>
      </w:r>
      <w:r>
        <w:t></w:t>
      </w:r>
      <w:r>
        <w:rPr>
          <w:rFonts w:hint="eastAsia"/>
        </w:rPr>
        <w:t>перемозі</w:t>
      </w:r>
      <w:r>
        <w:t></w:t>
      </w:r>
      <w:r>
        <w:rPr>
          <w:rFonts w:hint="eastAsia"/>
        </w:rPr>
        <w:t>при</w:t>
      </w:r>
      <w:r>
        <w:t></w:t>
      </w:r>
      <w:r>
        <w:rPr>
          <w:rFonts w:hint="eastAsia"/>
        </w:rPr>
        <w:t>Рафії</w:t>
      </w:r>
      <w:r>
        <w:t></w:t>
      </w:r>
      <w:r>
        <w:t></w:t>
      </w:r>
      <w:r>
        <w:rPr>
          <w:rFonts w:hint="eastAsia"/>
        </w:rPr>
        <w:t>його</w:t>
      </w:r>
      <w:r>
        <w:t></w:t>
      </w:r>
      <w:r>
        <w:rPr>
          <w:rFonts w:hint="eastAsia"/>
        </w:rPr>
        <w:t>було</w:t>
      </w:r>
      <w:r>
        <w:t></w:t>
      </w:r>
      <w:r>
        <w:rPr>
          <w:rFonts w:hint="eastAsia"/>
        </w:rPr>
        <w:t>зображено</w:t>
      </w:r>
      <w:r>
        <w:t></w:t>
      </w:r>
      <w:r>
        <w:rPr>
          <w:rFonts w:hint="eastAsia"/>
        </w:rPr>
        <w:t>не</w:t>
      </w:r>
      <w:r>
        <w:t></w:t>
      </w:r>
      <w:r>
        <w:rPr>
          <w:rFonts w:hint="eastAsia"/>
        </w:rPr>
        <w:t>у</w:t>
      </w:r>
    </w:p>
    <w:p w:rsidR="00292F9A" w:rsidRDefault="00292F9A" w:rsidP="00292F9A">
      <w:r>
        <w:rPr>
          <w:rFonts w:hint="eastAsia"/>
        </w:rPr>
        <w:t>єгипетському</w:t>
      </w:r>
      <w:r>
        <w:t></w:t>
      </w:r>
      <w:r>
        <w:t></w:t>
      </w:r>
      <w:r>
        <w:rPr>
          <w:rFonts w:hint="eastAsia"/>
        </w:rPr>
        <w:t>а</w:t>
      </w:r>
      <w:r>
        <w:t></w:t>
      </w:r>
      <w:r>
        <w:rPr>
          <w:rFonts w:hint="eastAsia"/>
        </w:rPr>
        <w:t>у</w:t>
      </w:r>
      <w:r>
        <w:t></w:t>
      </w:r>
      <w:r>
        <w:rPr>
          <w:rFonts w:hint="eastAsia"/>
        </w:rPr>
        <w:t>македонському</w:t>
      </w:r>
      <w:r>
        <w:t></w:t>
      </w:r>
      <w:r>
        <w:rPr>
          <w:rFonts w:hint="eastAsia"/>
        </w:rPr>
        <w:t>військовому</w:t>
      </w:r>
      <w:r>
        <w:t></w:t>
      </w:r>
      <w:r>
        <w:rPr>
          <w:rFonts w:hint="eastAsia"/>
        </w:rPr>
        <w:t>спорядженні</w:t>
      </w:r>
      <w:r>
        <w:t></w:t>
      </w:r>
      <w:r>
        <w:t></w:t>
      </w:r>
      <w:r>
        <w:rPr>
          <w:rFonts w:hint="eastAsia"/>
        </w:rPr>
        <w:t>що</w:t>
      </w:r>
      <w:r>
        <w:t></w:t>
      </w:r>
      <w:r>
        <w:rPr>
          <w:rFonts w:hint="eastAsia"/>
        </w:rPr>
        <w:t>робило</w:t>
      </w:r>
      <w:r>
        <w:t></w:t>
      </w:r>
      <w:r>
        <w:rPr>
          <w:rFonts w:hint="eastAsia"/>
        </w:rPr>
        <w:t>непотрібний</w:t>
      </w:r>
    </w:p>
    <w:p w:rsidR="00292F9A" w:rsidRDefault="00292F9A" w:rsidP="00292F9A">
      <w:r>
        <w:rPr>
          <w:rFonts w:hint="eastAsia"/>
        </w:rPr>
        <w:t>акцент</w:t>
      </w:r>
      <w:r>
        <w:t></w:t>
      </w:r>
      <w:r>
        <w:rPr>
          <w:rFonts w:hint="eastAsia"/>
        </w:rPr>
        <w:t>на</w:t>
      </w:r>
      <w:r>
        <w:t></w:t>
      </w:r>
      <w:r>
        <w:rPr>
          <w:rFonts w:hint="eastAsia"/>
        </w:rPr>
        <w:t>іноземному</w:t>
      </w:r>
      <w:r>
        <w:t></w:t>
      </w:r>
      <w:r>
        <w:rPr>
          <w:rFonts w:hint="eastAsia"/>
        </w:rPr>
        <w:t>походженні</w:t>
      </w:r>
      <w:r>
        <w:t></w:t>
      </w:r>
      <w:r>
        <w:rPr>
          <w:rFonts w:hint="eastAsia"/>
        </w:rPr>
        <w:t>Александрійської</w:t>
      </w:r>
      <w:r>
        <w:t></w:t>
      </w:r>
      <w:r>
        <w:rPr>
          <w:rFonts w:hint="eastAsia"/>
        </w:rPr>
        <w:t>династії</w:t>
      </w:r>
      <w:r>
        <w:t></w:t>
      </w:r>
      <w:r>
        <w:t></w:t>
      </w:r>
      <w:r>
        <w:rPr>
          <w:rFonts w:hint="eastAsia"/>
        </w:rPr>
        <w:t>Скоріше</w:t>
      </w:r>
      <w:r>
        <w:t></w:t>
      </w:r>
      <w:r>
        <w:rPr>
          <w:rFonts w:hint="eastAsia"/>
        </w:rPr>
        <w:t>за</w:t>
      </w:r>
      <w:r>
        <w:t></w:t>
      </w:r>
      <w:r>
        <w:rPr>
          <w:rFonts w:hint="eastAsia"/>
        </w:rPr>
        <w:t>все</w:t>
      </w:r>
      <w:r>
        <w:t></w:t>
      </w:r>
      <w:r>
        <w:t></w:t>
      </w:r>
      <w:r>
        <w:rPr>
          <w:rFonts w:hint="eastAsia"/>
        </w:rPr>
        <w:t>ці</w:t>
      </w:r>
    </w:p>
    <w:p w:rsidR="00292F9A" w:rsidRDefault="00292F9A" w:rsidP="00292F9A">
      <w:r>
        <w:rPr>
          <w:rFonts w:hint="eastAsia"/>
        </w:rPr>
        <w:t>прорахунки</w:t>
      </w:r>
      <w:r>
        <w:t></w:t>
      </w:r>
      <w:r>
        <w:t></w:t>
      </w:r>
      <w:r>
        <w:rPr>
          <w:rFonts w:hint="eastAsia"/>
        </w:rPr>
        <w:t>як</w:t>
      </w:r>
      <w:r>
        <w:t></w:t>
      </w:r>
      <w:r>
        <w:rPr>
          <w:rFonts w:hint="eastAsia"/>
        </w:rPr>
        <w:t>і</w:t>
      </w:r>
      <w:r>
        <w:t></w:t>
      </w:r>
      <w:r>
        <w:rPr>
          <w:rFonts w:hint="eastAsia"/>
        </w:rPr>
        <w:t>подальша</w:t>
      </w:r>
      <w:r>
        <w:t></w:t>
      </w:r>
      <w:r>
        <w:rPr>
          <w:rFonts w:hint="eastAsia"/>
        </w:rPr>
        <w:t>відсутність</w:t>
      </w:r>
      <w:r>
        <w:t></w:t>
      </w:r>
      <w:r>
        <w:rPr>
          <w:rFonts w:hint="eastAsia"/>
        </w:rPr>
        <w:t>інтересу</w:t>
      </w:r>
      <w:r>
        <w:t></w:t>
      </w:r>
      <w:r>
        <w:rPr>
          <w:rFonts w:hint="eastAsia"/>
        </w:rPr>
        <w:t>до</w:t>
      </w:r>
      <w:r>
        <w:t></w:t>
      </w:r>
      <w:r>
        <w:rPr>
          <w:rFonts w:hint="eastAsia"/>
        </w:rPr>
        <w:t>єгипетських</w:t>
      </w:r>
      <w:r>
        <w:t></w:t>
      </w:r>
      <w:r>
        <w:rPr>
          <w:rFonts w:hint="eastAsia"/>
        </w:rPr>
        <w:t>справ</w:t>
      </w:r>
      <w:r>
        <w:t></w:t>
      </w:r>
      <w:r>
        <w:t></w:t>
      </w:r>
      <w:r>
        <w:rPr>
          <w:rFonts w:hint="eastAsia"/>
        </w:rPr>
        <w:t>були</w:t>
      </w:r>
    </w:p>
    <w:p w:rsidR="00292F9A" w:rsidRDefault="00292F9A" w:rsidP="00292F9A">
      <w:r>
        <w:rPr>
          <w:rFonts w:hint="eastAsia"/>
        </w:rPr>
        <w:t>обумовлені</w:t>
      </w:r>
      <w:r>
        <w:t></w:t>
      </w:r>
      <w:r>
        <w:rPr>
          <w:rFonts w:hint="eastAsia"/>
        </w:rPr>
        <w:t>винятковим</w:t>
      </w:r>
      <w:r>
        <w:t></w:t>
      </w:r>
      <w:r>
        <w:rPr>
          <w:rFonts w:hint="eastAsia"/>
        </w:rPr>
        <w:t>культурним</w:t>
      </w:r>
      <w:r>
        <w:t></w:t>
      </w:r>
      <w:r>
        <w:rPr>
          <w:rFonts w:hint="eastAsia"/>
        </w:rPr>
        <w:t>елліноцентризмом</w:t>
      </w:r>
      <w:r>
        <w:t></w:t>
      </w:r>
      <w:r>
        <w:rPr>
          <w:rFonts w:hint="eastAsia"/>
        </w:rPr>
        <w:t>і</w:t>
      </w:r>
      <w:r>
        <w:t></w:t>
      </w:r>
      <w:r>
        <w:rPr>
          <w:rFonts w:hint="eastAsia"/>
        </w:rPr>
        <w:t>тотальною</w:t>
      </w:r>
      <w:r>
        <w:t></w:t>
      </w:r>
      <w:r>
        <w:rPr>
          <w:rFonts w:hint="eastAsia"/>
        </w:rPr>
        <w:t>грекомовністю</w:t>
      </w:r>
    </w:p>
    <w:p w:rsidR="00292F9A" w:rsidRDefault="00292F9A" w:rsidP="00292F9A">
      <w:r>
        <w:rPr>
          <w:rFonts w:hint="eastAsia"/>
        </w:rPr>
        <w:t>царя</w:t>
      </w:r>
      <w:r>
        <w:t></w:t>
      </w:r>
      <w:r>
        <w:t></w:t>
      </w:r>
      <w:r>
        <w:rPr>
          <w:rFonts w:hint="eastAsia"/>
        </w:rPr>
        <w:t>котрий</w:t>
      </w:r>
      <w:r>
        <w:t></w:t>
      </w:r>
      <w:r>
        <w:rPr>
          <w:rFonts w:hint="eastAsia"/>
        </w:rPr>
        <w:t>провів</w:t>
      </w:r>
      <w:r>
        <w:t></w:t>
      </w:r>
      <w:r>
        <w:rPr>
          <w:rFonts w:hint="eastAsia"/>
        </w:rPr>
        <w:t>свої</w:t>
      </w:r>
      <w:r>
        <w:t></w:t>
      </w:r>
      <w:r>
        <w:rPr>
          <w:rFonts w:hint="eastAsia"/>
        </w:rPr>
        <w:t>дитячі</w:t>
      </w:r>
      <w:r>
        <w:t></w:t>
      </w:r>
      <w:r>
        <w:rPr>
          <w:rFonts w:hint="eastAsia"/>
        </w:rPr>
        <w:t>роки</w:t>
      </w:r>
      <w:r>
        <w:t></w:t>
      </w:r>
      <w:r>
        <w:rPr>
          <w:rFonts w:hint="eastAsia"/>
        </w:rPr>
        <w:t>не</w:t>
      </w:r>
      <w:r>
        <w:t></w:t>
      </w:r>
      <w:r>
        <w:rPr>
          <w:rFonts w:hint="eastAsia"/>
        </w:rPr>
        <w:t>у</w:t>
      </w:r>
      <w:r>
        <w:t></w:t>
      </w:r>
      <w:r>
        <w:rPr>
          <w:rFonts w:hint="eastAsia"/>
        </w:rPr>
        <w:t>Єгипті</w:t>
      </w:r>
      <w:r>
        <w:t></w:t>
      </w:r>
      <w:r>
        <w:t></w:t>
      </w:r>
      <w:r>
        <w:rPr>
          <w:rFonts w:hint="eastAsia"/>
        </w:rPr>
        <w:t>а</w:t>
      </w:r>
      <w:r>
        <w:t></w:t>
      </w:r>
      <w:r>
        <w:rPr>
          <w:rFonts w:hint="eastAsia"/>
        </w:rPr>
        <w:t>на</w:t>
      </w:r>
      <w:r>
        <w:t></w:t>
      </w:r>
      <w:r>
        <w:rPr>
          <w:rFonts w:hint="eastAsia"/>
        </w:rPr>
        <w:t>грецькому</w:t>
      </w:r>
      <w:r>
        <w:t></w:t>
      </w:r>
      <w:r>
        <w:rPr>
          <w:rFonts w:hint="eastAsia"/>
        </w:rPr>
        <w:t>острові</w:t>
      </w:r>
      <w:r>
        <w:t></w:t>
      </w:r>
      <w:r>
        <w:rPr>
          <w:rFonts w:hint="eastAsia"/>
        </w:rPr>
        <w:t>Тера</w:t>
      </w:r>
      <w:r>
        <w:t></w:t>
      </w:r>
    </w:p>
    <w:p w:rsidR="00292F9A" w:rsidRDefault="00292F9A" w:rsidP="00292F9A">
      <w:r>
        <w:rPr>
          <w:rFonts w:hint="eastAsia"/>
        </w:rPr>
        <w:t>Після</w:t>
      </w:r>
      <w:r>
        <w:t></w:t>
      </w:r>
      <w:r>
        <w:rPr>
          <w:rFonts w:hint="eastAsia"/>
        </w:rPr>
        <w:t>тріумфального</w:t>
      </w:r>
      <w:r>
        <w:t></w:t>
      </w:r>
      <w:r>
        <w:rPr>
          <w:rFonts w:hint="eastAsia"/>
        </w:rPr>
        <w:t>повернення</w:t>
      </w:r>
      <w:r>
        <w:t></w:t>
      </w:r>
      <w:r>
        <w:rPr>
          <w:rFonts w:hint="eastAsia"/>
        </w:rPr>
        <w:t>до</w:t>
      </w:r>
      <w:r>
        <w:t></w:t>
      </w:r>
      <w:r>
        <w:rPr>
          <w:rFonts w:hint="eastAsia"/>
        </w:rPr>
        <w:t>Александрії</w:t>
      </w:r>
      <w:r>
        <w:t></w:t>
      </w:r>
      <w:r>
        <w:rPr>
          <w:rFonts w:hint="eastAsia"/>
        </w:rPr>
        <w:t>цар</w:t>
      </w:r>
      <w:r>
        <w:t></w:t>
      </w:r>
      <w:r>
        <w:rPr>
          <w:rFonts w:hint="eastAsia"/>
        </w:rPr>
        <w:t>повністю</w:t>
      </w:r>
      <w:r>
        <w:t></w:t>
      </w:r>
      <w:r>
        <w:rPr>
          <w:rFonts w:hint="eastAsia"/>
        </w:rPr>
        <w:t>дистанціювався</w:t>
      </w:r>
    </w:p>
    <w:p w:rsidR="00292F9A" w:rsidRDefault="00292F9A" w:rsidP="00292F9A">
      <w:r>
        <w:rPr>
          <w:rFonts w:hint="eastAsia"/>
        </w:rPr>
        <w:t>як</w:t>
      </w:r>
      <w:r>
        <w:t></w:t>
      </w:r>
      <w:r>
        <w:rPr>
          <w:rFonts w:hint="eastAsia"/>
        </w:rPr>
        <w:t>від</w:t>
      </w:r>
      <w:r>
        <w:t></w:t>
      </w:r>
      <w:r>
        <w:rPr>
          <w:rFonts w:hint="eastAsia"/>
        </w:rPr>
        <w:t>обов’язків</w:t>
      </w:r>
      <w:r>
        <w:t></w:t>
      </w:r>
      <w:r>
        <w:rPr>
          <w:rFonts w:hint="eastAsia"/>
        </w:rPr>
        <w:t>басилевса</w:t>
      </w:r>
      <w:r>
        <w:t></w:t>
      </w:r>
      <w:r>
        <w:t></w:t>
      </w:r>
      <w:r>
        <w:rPr>
          <w:rFonts w:hint="eastAsia"/>
        </w:rPr>
        <w:t>так</w:t>
      </w:r>
      <w:r>
        <w:t></w:t>
      </w:r>
      <w:r>
        <w:rPr>
          <w:rFonts w:hint="eastAsia"/>
        </w:rPr>
        <w:t>і</w:t>
      </w:r>
      <w:r>
        <w:t></w:t>
      </w:r>
      <w:r>
        <w:rPr>
          <w:rFonts w:hint="eastAsia"/>
        </w:rPr>
        <w:t>від</w:t>
      </w:r>
      <w:r>
        <w:t></w:t>
      </w:r>
      <w:r>
        <w:rPr>
          <w:rFonts w:hint="eastAsia"/>
        </w:rPr>
        <w:t>функцій</w:t>
      </w:r>
      <w:r>
        <w:t></w:t>
      </w:r>
      <w:r>
        <w:rPr>
          <w:rFonts w:hint="eastAsia"/>
        </w:rPr>
        <w:t>фараона</w:t>
      </w:r>
      <w:r>
        <w:t></w:t>
      </w:r>
      <w:r>
        <w:t></w:t>
      </w:r>
      <w:r>
        <w:rPr>
          <w:rFonts w:hint="eastAsia"/>
        </w:rPr>
        <w:t>доручивши</w:t>
      </w:r>
      <w:r>
        <w:t></w:t>
      </w:r>
      <w:r>
        <w:rPr>
          <w:rFonts w:hint="eastAsia"/>
        </w:rPr>
        <w:t>управління</w:t>
      </w:r>
      <w:r>
        <w:t></w:t>
      </w:r>
    </w:p>
    <w:p w:rsidR="00292F9A" w:rsidRDefault="00292F9A" w:rsidP="00292F9A">
      <w:r>
        <w:t></w:t>
      </w:r>
      <w:r>
        <w:t></w:t>
      </w:r>
      <w:r>
        <w:t></w:t>
      </w:r>
    </w:p>
    <w:p w:rsidR="00292F9A" w:rsidRDefault="00292F9A" w:rsidP="00292F9A">
      <w:r>
        <w:rPr>
          <w:rFonts w:hint="eastAsia"/>
        </w:rPr>
        <w:t>Єгиптом</w:t>
      </w:r>
      <w:r>
        <w:t></w:t>
      </w:r>
      <w:r>
        <w:rPr>
          <w:rFonts w:hint="eastAsia"/>
        </w:rPr>
        <w:t>своїм</w:t>
      </w:r>
      <w:r>
        <w:t></w:t>
      </w:r>
      <w:r>
        <w:rPr>
          <w:rFonts w:hint="eastAsia"/>
        </w:rPr>
        <w:t>довіреним</w:t>
      </w:r>
      <w:r>
        <w:t></w:t>
      </w:r>
      <w:r>
        <w:rPr>
          <w:rFonts w:hint="eastAsia"/>
        </w:rPr>
        <w:t>особам</w:t>
      </w:r>
      <w:r>
        <w:t></w:t>
      </w:r>
      <w:r>
        <w:t></w:t>
      </w:r>
      <w:r>
        <w:rPr>
          <w:rFonts w:hint="eastAsia"/>
        </w:rPr>
        <w:t>Останні</w:t>
      </w:r>
      <w:r>
        <w:t></w:t>
      </w:r>
      <w:r>
        <w:rPr>
          <w:rFonts w:hint="eastAsia"/>
        </w:rPr>
        <w:t>ж</w:t>
      </w:r>
      <w:r>
        <w:t></w:t>
      </w:r>
      <w:r>
        <w:rPr>
          <w:rFonts w:hint="eastAsia"/>
        </w:rPr>
        <w:t>обмежили</w:t>
      </w:r>
      <w:r>
        <w:t></w:t>
      </w:r>
      <w:r>
        <w:rPr>
          <w:rFonts w:hint="eastAsia"/>
        </w:rPr>
        <w:t>свої</w:t>
      </w:r>
      <w:r>
        <w:t></w:t>
      </w:r>
      <w:r>
        <w:rPr>
          <w:rFonts w:hint="eastAsia"/>
        </w:rPr>
        <w:t>управлінські</w:t>
      </w:r>
      <w:r>
        <w:t></w:t>
      </w:r>
      <w:r>
        <w:rPr>
          <w:rFonts w:hint="eastAsia"/>
        </w:rPr>
        <w:t>обов’язки</w:t>
      </w:r>
    </w:p>
    <w:p w:rsidR="00292F9A" w:rsidRDefault="00292F9A" w:rsidP="00292F9A">
      <w:r>
        <w:rPr>
          <w:rFonts w:hint="eastAsia"/>
        </w:rPr>
        <w:t>посиленням</w:t>
      </w:r>
      <w:r>
        <w:t></w:t>
      </w:r>
      <w:r>
        <w:rPr>
          <w:rFonts w:hint="eastAsia"/>
        </w:rPr>
        <w:t>фіскального</w:t>
      </w:r>
      <w:r>
        <w:t></w:t>
      </w:r>
      <w:r>
        <w:rPr>
          <w:rFonts w:hint="eastAsia"/>
        </w:rPr>
        <w:t>тиску</w:t>
      </w:r>
      <w:r>
        <w:t></w:t>
      </w:r>
      <w:r>
        <w:rPr>
          <w:rFonts w:hint="eastAsia"/>
        </w:rPr>
        <w:t>на</w:t>
      </w:r>
      <w:r>
        <w:t></w:t>
      </w:r>
      <w:r>
        <w:rPr>
          <w:rFonts w:hint="eastAsia"/>
        </w:rPr>
        <w:t>широкі</w:t>
      </w:r>
      <w:r>
        <w:t></w:t>
      </w:r>
      <w:r>
        <w:rPr>
          <w:rFonts w:hint="eastAsia"/>
        </w:rPr>
        <w:t>верстви</w:t>
      </w:r>
      <w:r>
        <w:t></w:t>
      </w:r>
      <w:r>
        <w:rPr>
          <w:rFonts w:hint="eastAsia"/>
        </w:rPr>
        <w:t>населення</w:t>
      </w:r>
      <w:r>
        <w:t></w:t>
      </w:r>
      <w:r>
        <w:rPr>
          <w:rFonts w:hint="eastAsia"/>
        </w:rPr>
        <w:t>з</w:t>
      </w:r>
      <w:r>
        <w:t></w:t>
      </w:r>
      <w:r>
        <w:rPr>
          <w:rFonts w:hint="eastAsia"/>
        </w:rPr>
        <w:t>метою</w:t>
      </w:r>
      <w:r>
        <w:t></w:t>
      </w:r>
      <w:r>
        <w:rPr>
          <w:rFonts w:hint="eastAsia"/>
        </w:rPr>
        <w:t>компенсувати</w:t>
      </w:r>
    </w:p>
    <w:p w:rsidR="00292F9A" w:rsidRDefault="00292F9A" w:rsidP="00292F9A">
      <w:r>
        <w:rPr>
          <w:rFonts w:hint="eastAsia"/>
        </w:rPr>
        <w:t>державні</w:t>
      </w:r>
      <w:r>
        <w:t></w:t>
      </w:r>
      <w:r>
        <w:rPr>
          <w:rFonts w:hint="eastAsia"/>
        </w:rPr>
        <w:t>збитки</w:t>
      </w:r>
      <w:r>
        <w:t></w:t>
      </w:r>
      <w:r>
        <w:t></w:t>
      </w:r>
      <w:r>
        <w:rPr>
          <w:rFonts w:hint="eastAsia"/>
        </w:rPr>
        <w:t>пов’язані</w:t>
      </w:r>
      <w:r>
        <w:t></w:t>
      </w:r>
      <w:r>
        <w:rPr>
          <w:rFonts w:hint="eastAsia"/>
        </w:rPr>
        <w:t>з</w:t>
      </w:r>
      <w:r>
        <w:t></w:t>
      </w:r>
      <w:r>
        <w:rPr>
          <w:rFonts w:hint="eastAsia"/>
        </w:rPr>
        <w:t>родоським</w:t>
      </w:r>
      <w:r>
        <w:t></w:t>
      </w:r>
      <w:r>
        <w:rPr>
          <w:rFonts w:hint="eastAsia"/>
        </w:rPr>
        <w:t>торгівельним</w:t>
      </w:r>
      <w:r>
        <w:t></w:t>
      </w:r>
      <w:r>
        <w:rPr>
          <w:rFonts w:hint="eastAsia"/>
        </w:rPr>
        <w:t>посередництвом</w:t>
      </w:r>
      <w:r>
        <w:t></w:t>
      </w:r>
    </w:p>
    <w:p w:rsidR="00292F9A" w:rsidRDefault="00292F9A" w:rsidP="00292F9A">
      <w:r>
        <w:rPr>
          <w:rFonts w:hint="eastAsia"/>
        </w:rPr>
        <w:t>Запроваджений</w:t>
      </w:r>
      <w:r>
        <w:t></w:t>
      </w:r>
      <w:r>
        <w:rPr>
          <w:rFonts w:hint="eastAsia"/>
        </w:rPr>
        <w:t>Александрією</w:t>
      </w:r>
      <w:r>
        <w:t></w:t>
      </w:r>
      <w:r>
        <w:rPr>
          <w:rFonts w:hint="eastAsia"/>
        </w:rPr>
        <w:t>комплекс</w:t>
      </w:r>
      <w:r>
        <w:t></w:t>
      </w:r>
      <w:r>
        <w:rPr>
          <w:rFonts w:hint="eastAsia"/>
        </w:rPr>
        <w:t>заходів</w:t>
      </w:r>
      <w:r>
        <w:t></w:t>
      </w:r>
      <w:r>
        <w:rPr>
          <w:rFonts w:hint="eastAsia"/>
        </w:rPr>
        <w:t>негативно</w:t>
      </w:r>
      <w:r>
        <w:t></w:t>
      </w:r>
      <w:r>
        <w:rPr>
          <w:rFonts w:hint="eastAsia"/>
        </w:rPr>
        <w:t>відбився</w:t>
      </w:r>
      <w:r>
        <w:t></w:t>
      </w:r>
      <w:r>
        <w:rPr>
          <w:rFonts w:hint="eastAsia"/>
        </w:rPr>
        <w:t>не</w:t>
      </w:r>
      <w:r>
        <w:t></w:t>
      </w:r>
      <w:r>
        <w:rPr>
          <w:rFonts w:hint="eastAsia"/>
        </w:rPr>
        <w:t>лише</w:t>
      </w:r>
      <w:r>
        <w:t></w:t>
      </w:r>
      <w:r>
        <w:rPr>
          <w:rFonts w:hint="eastAsia"/>
        </w:rPr>
        <w:t>на</w:t>
      </w:r>
    </w:p>
    <w:p w:rsidR="00292F9A" w:rsidRDefault="00292F9A" w:rsidP="00292F9A">
      <w:r>
        <w:rPr>
          <w:rFonts w:hint="eastAsia"/>
        </w:rPr>
        <w:t>життєвому</w:t>
      </w:r>
      <w:r>
        <w:t></w:t>
      </w:r>
      <w:r>
        <w:rPr>
          <w:rFonts w:hint="eastAsia"/>
        </w:rPr>
        <w:t>рівні</w:t>
      </w:r>
      <w:r>
        <w:t></w:t>
      </w:r>
      <w:r>
        <w:rPr>
          <w:rFonts w:hint="eastAsia"/>
        </w:rPr>
        <w:t>безпосередніх</w:t>
      </w:r>
      <w:r>
        <w:t></w:t>
      </w:r>
      <w:r>
        <w:rPr>
          <w:rFonts w:hint="eastAsia"/>
        </w:rPr>
        <w:t>виробників</w:t>
      </w:r>
      <w:r>
        <w:t></w:t>
      </w:r>
      <w:r>
        <w:rPr>
          <w:rFonts w:hint="eastAsia"/>
        </w:rPr>
        <w:t>матеріальних</w:t>
      </w:r>
      <w:r>
        <w:t></w:t>
      </w:r>
      <w:r>
        <w:rPr>
          <w:rFonts w:hint="eastAsia"/>
        </w:rPr>
        <w:t>благ</w:t>
      </w:r>
      <w:r>
        <w:t></w:t>
      </w:r>
      <w:r>
        <w:t></w:t>
      </w:r>
      <w:r>
        <w:rPr>
          <w:rFonts w:hint="eastAsia"/>
        </w:rPr>
        <w:t>а</w:t>
      </w:r>
      <w:r>
        <w:t></w:t>
      </w:r>
      <w:r>
        <w:rPr>
          <w:rFonts w:hint="eastAsia"/>
        </w:rPr>
        <w:t>й</w:t>
      </w:r>
      <w:r>
        <w:t></w:t>
      </w:r>
      <w:r>
        <w:rPr>
          <w:rFonts w:hint="eastAsia"/>
        </w:rPr>
        <w:t>на</w:t>
      </w:r>
      <w:r>
        <w:t></w:t>
      </w:r>
      <w:r>
        <w:rPr>
          <w:rFonts w:hint="eastAsia"/>
        </w:rPr>
        <w:t>інтересах</w:t>
      </w:r>
    </w:p>
    <w:p w:rsidR="00292F9A" w:rsidRDefault="00292F9A" w:rsidP="00292F9A">
      <w:r>
        <w:rPr>
          <w:rFonts w:hint="eastAsia"/>
        </w:rPr>
        <w:t>єгипетського</w:t>
      </w:r>
      <w:r>
        <w:t></w:t>
      </w:r>
      <w:r>
        <w:rPr>
          <w:rFonts w:hint="eastAsia"/>
        </w:rPr>
        <w:t>жрецтва</w:t>
      </w:r>
      <w:r>
        <w:t></w:t>
      </w:r>
      <w:r>
        <w:t></w:t>
      </w:r>
      <w:r>
        <w:rPr>
          <w:rFonts w:hint="eastAsia"/>
        </w:rPr>
        <w:t>Зокрема</w:t>
      </w:r>
      <w:r>
        <w:t></w:t>
      </w:r>
      <w:r>
        <w:t></w:t>
      </w:r>
      <w:r>
        <w:rPr>
          <w:rFonts w:hint="eastAsia"/>
        </w:rPr>
        <w:t>царським</w:t>
      </w:r>
      <w:r>
        <w:t></w:t>
      </w:r>
      <w:r>
        <w:rPr>
          <w:rFonts w:hint="eastAsia"/>
        </w:rPr>
        <w:t>урядом</w:t>
      </w:r>
      <w:r>
        <w:t></w:t>
      </w:r>
      <w:r>
        <w:rPr>
          <w:rFonts w:hint="eastAsia"/>
        </w:rPr>
        <w:t>не</w:t>
      </w:r>
      <w:r>
        <w:t></w:t>
      </w:r>
      <w:r>
        <w:rPr>
          <w:rFonts w:hint="eastAsia"/>
        </w:rPr>
        <w:t>було</w:t>
      </w:r>
      <w:r>
        <w:t></w:t>
      </w:r>
      <w:r>
        <w:rPr>
          <w:rFonts w:hint="eastAsia"/>
        </w:rPr>
        <w:t>скасовано</w:t>
      </w:r>
      <w:r>
        <w:t></w:t>
      </w:r>
      <w:r>
        <w:rPr>
          <w:rFonts w:hint="eastAsia"/>
        </w:rPr>
        <w:t>введене</w:t>
      </w:r>
      <w:r>
        <w:t></w:t>
      </w:r>
      <w:r>
        <w:rPr>
          <w:rFonts w:hint="eastAsia"/>
        </w:rPr>
        <w:t>з</w:t>
      </w:r>
    </w:p>
    <w:p w:rsidR="00292F9A" w:rsidRDefault="00292F9A" w:rsidP="00292F9A">
      <w:r>
        <w:rPr>
          <w:rFonts w:hint="eastAsia"/>
        </w:rPr>
        <w:t>огляду</w:t>
      </w:r>
      <w:r>
        <w:t></w:t>
      </w:r>
      <w:r>
        <w:rPr>
          <w:rFonts w:hint="eastAsia"/>
        </w:rPr>
        <w:t>на</w:t>
      </w:r>
      <w:r>
        <w:t></w:t>
      </w:r>
      <w:r>
        <w:rPr>
          <w:rFonts w:hint="eastAsia"/>
        </w:rPr>
        <w:t>військові</w:t>
      </w:r>
      <w:r>
        <w:t></w:t>
      </w:r>
      <w:r>
        <w:rPr>
          <w:rFonts w:hint="eastAsia"/>
        </w:rPr>
        <w:t>потреби</w:t>
      </w:r>
      <w:r>
        <w:t></w:t>
      </w:r>
      <w:r>
        <w:rPr>
          <w:rFonts w:hint="eastAsia"/>
        </w:rPr>
        <w:t>підвищення</w:t>
      </w:r>
      <w:r>
        <w:t></w:t>
      </w:r>
      <w:r>
        <w:rPr>
          <w:rFonts w:hint="eastAsia"/>
        </w:rPr>
        <w:t>грошового</w:t>
      </w:r>
      <w:r>
        <w:t></w:t>
      </w:r>
      <w:r>
        <w:rPr>
          <w:rFonts w:hint="eastAsia"/>
        </w:rPr>
        <w:t>внеску</w:t>
      </w:r>
      <w:r>
        <w:t></w:t>
      </w:r>
      <w:r>
        <w:t></w:t>
      </w:r>
      <w:r>
        <w:rPr>
          <w:rFonts w:hint="eastAsia"/>
        </w:rPr>
        <w:t>сплачуваного</w:t>
      </w:r>
      <w:r>
        <w:t></w:t>
      </w:r>
      <w:r>
        <w:rPr>
          <w:rFonts w:hint="eastAsia"/>
        </w:rPr>
        <w:t>державі</w:t>
      </w:r>
    </w:p>
    <w:p w:rsidR="00292F9A" w:rsidRDefault="00292F9A" w:rsidP="00292F9A">
      <w:r>
        <w:rPr>
          <w:rFonts w:hint="eastAsia"/>
        </w:rPr>
        <w:t>жерцями</w:t>
      </w:r>
      <w:r>
        <w:t></w:t>
      </w:r>
      <w:r>
        <w:rPr>
          <w:rFonts w:hint="eastAsia"/>
        </w:rPr>
        <w:t>уаб</w:t>
      </w:r>
      <w:r>
        <w:t></w:t>
      </w:r>
      <w:r>
        <w:rPr>
          <w:rFonts w:hint="eastAsia"/>
        </w:rPr>
        <w:t>за</w:t>
      </w:r>
      <w:r>
        <w:t></w:t>
      </w:r>
      <w:r>
        <w:rPr>
          <w:rFonts w:hint="eastAsia"/>
        </w:rPr>
        <w:t>право</w:t>
      </w:r>
      <w:r>
        <w:t></w:t>
      </w:r>
      <w:r>
        <w:rPr>
          <w:rFonts w:hint="eastAsia"/>
        </w:rPr>
        <w:t>висвячення</w:t>
      </w:r>
      <w:r>
        <w:t></w:t>
      </w:r>
      <w:r>
        <w:rPr>
          <w:rFonts w:hint="eastAsia"/>
        </w:rPr>
        <w:t>у</w:t>
      </w:r>
      <w:r>
        <w:t></w:t>
      </w:r>
      <w:r>
        <w:rPr>
          <w:rFonts w:hint="eastAsia"/>
        </w:rPr>
        <w:t>сан</w:t>
      </w:r>
      <w:r>
        <w:t></w:t>
      </w:r>
      <w:r>
        <w:t></w:t>
      </w:r>
      <w:r>
        <w:rPr>
          <w:rFonts w:hint="eastAsia"/>
        </w:rPr>
        <w:t>Також</w:t>
      </w:r>
      <w:r>
        <w:t></w:t>
      </w:r>
      <w:r>
        <w:rPr>
          <w:rFonts w:hint="eastAsia"/>
        </w:rPr>
        <w:t>на</w:t>
      </w:r>
      <w:r>
        <w:t></w:t>
      </w:r>
      <w:r>
        <w:rPr>
          <w:rFonts w:hint="eastAsia"/>
        </w:rPr>
        <w:t>царювання</w:t>
      </w:r>
      <w:r>
        <w:t></w:t>
      </w:r>
      <w:r>
        <w:rPr>
          <w:rFonts w:hint="eastAsia"/>
        </w:rPr>
        <w:t>Птолемея</w:t>
      </w:r>
      <w:r>
        <w:t></w:t>
      </w:r>
      <w:r>
        <w:t></w:t>
      </w:r>
      <w:r>
        <w:t></w:t>
      </w:r>
    </w:p>
    <w:p w:rsidR="00292F9A" w:rsidRDefault="00292F9A" w:rsidP="00292F9A">
      <w:r>
        <w:rPr>
          <w:rFonts w:hint="eastAsia"/>
        </w:rPr>
        <w:t>припадають</w:t>
      </w:r>
      <w:r>
        <w:t></w:t>
      </w:r>
      <w:r>
        <w:rPr>
          <w:rFonts w:hint="eastAsia"/>
        </w:rPr>
        <w:t>перші</w:t>
      </w:r>
      <w:r>
        <w:t></w:t>
      </w:r>
      <w:r>
        <w:rPr>
          <w:rFonts w:hint="eastAsia"/>
        </w:rPr>
        <w:t>системні</w:t>
      </w:r>
      <w:r>
        <w:t></w:t>
      </w:r>
      <w:r>
        <w:rPr>
          <w:rFonts w:hint="eastAsia"/>
        </w:rPr>
        <w:t>заходи</w:t>
      </w:r>
      <w:r>
        <w:t></w:t>
      </w:r>
      <w:r>
        <w:rPr>
          <w:rFonts w:hint="eastAsia"/>
        </w:rPr>
        <w:t>з</w:t>
      </w:r>
      <w:r>
        <w:t></w:t>
      </w:r>
      <w:r>
        <w:rPr>
          <w:rFonts w:hint="eastAsia"/>
        </w:rPr>
        <w:t>передання</w:t>
      </w:r>
      <w:r>
        <w:t></w:t>
      </w:r>
      <w:r>
        <w:rPr>
          <w:rFonts w:hint="eastAsia"/>
        </w:rPr>
        <w:t>податкових</w:t>
      </w:r>
      <w:r>
        <w:t></w:t>
      </w:r>
      <w:r>
        <w:rPr>
          <w:rFonts w:hint="eastAsia"/>
        </w:rPr>
        <w:t>прерогатив</w:t>
      </w:r>
      <w:r>
        <w:t></w:t>
      </w:r>
      <w:r>
        <w:t></w:t>
      </w:r>
      <w:r>
        <w:rPr>
          <w:rFonts w:hint="eastAsia"/>
        </w:rPr>
        <w:t>що</w:t>
      </w:r>
      <w:r>
        <w:t></w:t>
      </w:r>
      <w:r>
        <w:rPr>
          <w:rFonts w:hint="eastAsia"/>
        </w:rPr>
        <w:t>раніше</w:t>
      </w:r>
    </w:p>
    <w:p w:rsidR="00292F9A" w:rsidRDefault="00292F9A" w:rsidP="00292F9A">
      <w:r>
        <w:rPr>
          <w:rFonts w:hint="eastAsia"/>
        </w:rPr>
        <w:t>належали</w:t>
      </w:r>
      <w:r>
        <w:t></w:t>
      </w:r>
      <w:r>
        <w:rPr>
          <w:rFonts w:hint="eastAsia"/>
        </w:rPr>
        <w:t>верхньоєгипетським</w:t>
      </w:r>
      <w:r>
        <w:t></w:t>
      </w:r>
      <w:r>
        <w:rPr>
          <w:rFonts w:hint="eastAsia"/>
        </w:rPr>
        <w:t>храмам</w:t>
      </w:r>
      <w:r>
        <w:t></w:t>
      </w:r>
      <w:r>
        <w:t></w:t>
      </w:r>
      <w:r>
        <w:rPr>
          <w:rFonts w:hint="eastAsia"/>
        </w:rPr>
        <w:t>до</w:t>
      </w:r>
      <w:r>
        <w:t></w:t>
      </w:r>
      <w:r>
        <w:rPr>
          <w:rFonts w:hint="eastAsia"/>
        </w:rPr>
        <w:t>компетенції</w:t>
      </w:r>
      <w:r>
        <w:t></w:t>
      </w:r>
      <w:r>
        <w:rPr>
          <w:rFonts w:hint="eastAsia"/>
        </w:rPr>
        <w:t>царської</w:t>
      </w:r>
      <w:r>
        <w:t></w:t>
      </w:r>
      <w:r>
        <w:rPr>
          <w:rFonts w:hint="eastAsia"/>
        </w:rPr>
        <w:t>адміністрації</w:t>
      </w:r>
      <w:r>
        <w:t></w:t>
      </w:r>
      <w:r>
        <w:t></w:t>
      </w:r>
      <w:r>
        <w:rPr>
          <w:rFonts w:hint="eastAsia"/>
        </w:rPr>
        <w:t>На</w:t>
      </w:r>
    </w:p>
    <w:p w:rsidR="00292F9A" w:rsidRDefault="00292F9A" w:rsidP="00292F9A">
      <w:r>
        <w:rPr>
          <w:rFonts w:hint="eastAsia"/>
        </w:rPr>
        <w:t>додачу</w:t>
      </w:r>
      <w:r>
        <w:t></w:t>
      </w:r>
      <w:r>
        <w:rPr>
          <w:rFonts w:hint="eastAsia"/>
        </w:rPr>
        <w:t>урядовці</w:t>
      </w:r>
      <w:r>
        <w:t></w:t>
      </w:r>
      <w:r>
        <w:t></w:t>
      </w:r>
      <w:r>
        <w:rPr>
          <w:rFonts w:hint="eastAsia"/>
        </w:rPr>
        <w:t>що</w:t>
      </w:r>
      <w:r>
        <w:t></w:t>
      </w:r>
      <w:r>
        <w:rPr>
          <w:rFonts w:hint="eastAsia"/>
        </w:rPr>
        <w:t>діяли</w:t>
      </w:r>
      <w:r>
        <w:t></w:t>
      </w:r>
      <w:r>
        <w:rPr>
          <w:rFonts w:hint="eastAsia"/>
        </w:rPr>
        <w:t>від</w:t>
      </w:r>
      <w:r>
        <w:t></w:t>
      </w:r>
      <w:r>
        <w:rPr>
          <w:rFonts w:hint="eastAsia"/>
        </w:rPr>
        <w:t>імені</w:t>
      </w:r>
      <w:r>
        <w:t></w:t>
      </w:r>
      <w:r>
        <w:t></w:t>
      </w:r>
      <w:r>
        <w:rPr>
          <w:rFonts w:hint="eastAsia"/>
        </w:rPr>
        <w:t>а</w:t>
      </w:r>
      <w:r>
        <w:t></w:t>
      </w:r>
      <w:r>
        <w:rPr>
          <w:rFonts w:hint="eastAsia"/>
        </w:rPr>
        <w:t>скоріше</w:t>
      </w:r>
      <w:r>
        <w:t></w:t>
      </w:r>
      <w:r>
        <w:rPr>
          <w:rFonts w:hint="eastAsia"/>
        </w:rPr>
        <w:t>–</w:t>
      </w:r>
      <w:r>
        <w:t></w:t>
      </w:r>
      <w:r>
        <w:rPr>
          <w:rFonts w:hint="eastAsia"/>
        </w:rPr>
        <w:t>за</w:t>
      </w:r>
      <w:r>
        <w:t></w:t>
      </w:r>
      <w:r>
        <w:rPr>
          <w:rFonts w:hint="eastAsia"/>
        </w:rPr>
        <w:t>мовчазною</w:t>
      </w:r>
      <w:r>
        <w:t></w:t>
      </w:r>
      <w:r>
        <w:rPr>
          <w:rFonts w:hint="eastAsia"/>
        </w:rPr>
        <w:t>згодою</w:t>
      </w:r>
      <w:r>
        <w:t></w:t>
      </w:r>
      <w:r>
        <w:rPr>
          <w:rFonts w:hint="eastAsia"/>
        </w:rPr>
        <w:t>Птолемея</w:t>
      </w:r>
      <w:r>
        <w:t></w:t>
      </w:r>
      <w:r>
        <w:t></w:t>
      </w:r>
      <w:r>
        <w:t></w:t>
      </w:r>
      <w:r>
        <w:t></w:t>
      </w:r>
    </w:p>
    <w:p w:rsidR="00292F9A" w:rsidRDefault="00292F9A" w:rsidP="00292F9A">
      <w:r>
        <w:rPr>
          <w:rFonts w:hint="eastAsia"/>
        </w:rPr>
        <w:t>знехтували</w:t>
      </w:r>
      <w:r>
        <w:t></w:t>
      </w:r>
      <w:r>
        <w:rPr>
          <w:rFonts w:hint="eastAsia"/>
        </w:rPr>
        <w:t>царськими</w:t>
      </w:r>
      <w:r>
        <w:t></w:t>
      </w:r>
      <w:r>
        <w:rPr>
          <w:rFonts w:hint="eastAsia"/>
        </w:rPr>
        <w:t>обіцянками</w:t>
      </w:r>
      <w:r>
        <w:t></w:t>
      </w:r>
      <w:r>
        <w:t></w:t>
      </w:r>
      <w:r>
        <w:rPr>
          <w:rFonts w:hint="eastAsia"/>
        </w:rPr>
        <w:t>наданими</w:t>
      </w:r>
      <w:r>
        <w:t></w:t>
      </w:r>
      <w:r>
        <w:t></w:t>
      </w:r>
      <w:r>
        <w:t></w:t>
      </w:r>
      <w:r>
        <w:t></w:t>
      </w:r>
      <w:r>
        <w:rPr>
          <w:rFonts w:hint="eastAsia"/>
        </w:rPr>
        <w:t>тисячній</w:t>
      </w:r>
      <w:r>
        <w:t></w:t>
      </w:r>
      <w:r>
        <w:rPr>
          <w:rFonts w:hint="eastAsia"/>
        </w:rPr>
        <w:t>масі</w:t>
      </w:r>
      <w:r>
        <w:t></w:t>
      </w:r>
      <w:r>
        <w:rPr>
          <w:rFonts w:hint="eastAsia"/>
        </w:rPr>
        <w:t>єгипетських</w:t>
      </w:r>
      <w:r>
        <w:t></w:t>
      </w:r>
      <w:r>
        <w:rPr>
          <w:rFonts w:hint="eastAsia"/>
        </w:rPr>
        <w:t>воїнів</w:t>
      </w:r>
      <w:r>
        <w:t></w:t>
      </w:r>
    </w:p>
    <w:p w:rsidR="00292F9A" w:rsidRDefault="00292F9A" w:rsidP="00292F9A">
      <w:r>
        <w:rPr>
          <w:rFonts w:hint="eastAsia"/>
        </w:rPr>
        <w:t>набраних</w:t>
      </w:r>
      <w:r>
        <w:t></w:t>
      </w:r>
      <w:r>
        <w:rPr>
          <w:rFonts w:hint="eastAsia"/>
        </w:rPr>
        <w:t>під</w:t>
      </w:r>
      <w:r>
        <w:t></w:t>
      </w:r>
      <w:r>
        <w:rPr>
          <w:rFonts w:hint="eastAsia"/>
        </w:rPr>
        <w:t>час</w:t>
      </w:r>
      <w:r>
        <w:t></w:t>
      </w:r>
      <w:r>
        <w:t></w:t>
      </w:r>
      <w:r>
        <w:t></w:t>
      </w:r>
      <w:r>
        <w:t></w:t>
      </w:r>
      <w:r>
        <w:rPr>
          <w:rFonts w:hint="eastAsia"/>
        </w:rPr>
        <w:t>Сирійської</w:t>
      </w:r>
      <w:r>
        <w:t></w:t>
      </w:r>
      <w:r>
        <w:rPr>
          <w:rFonts w:hint="eastAsia"/>
        </w:rPr>
        <w:t>війни</w:t>
      </w:r>
      <w:r>
        <w:t></w:t>
      </w:r>
      <w:r>
        <w:t></w:t>
      </w:r>
      <w:r>
        <w:rPr>
          <w:rFonts w:hint="eastAsia"/>
        </w:rPr>
        <w:t>Кожному</w:t>
      </w:r>
      <w:r>
        <w:t></w:t>
      </w:r>
      <w:r>
        <w:rPr>
          <w:rFonts w:hint="eastAsia"/>
        </w:rPr>
        <w:t>з</w:t>
      </w:r>
      <w:r>
        <w:t></w:t>
      </w:r>
      <w:r>
        <w:rPr>
          <w:rFonts w:hint="eastAsia"/>
        </w:rPr>
        <w:t>цих</w:t>
      </w:r>
      <w:r>
        <w:t></w:t>
      </w:r>
      <w:r>
        <w:rPr>
          <w:rFonts w:hint="eastAsia"/>
        </w:rPr>
        <w:t>єгиптян</w:t>
      </w:r>
      <w:r>
        <w:t></w:t>
      </w:r>
      <w:r>
        <w:rPr>
          <w:rFonts w:hint="eastAsia"/>
        </w:rPr>
        <w:t>за</w:t>
      </w:r>
      <w:r>
        <w:t></w:t>
      </w:r>
      <w:r>
        <w:rPr>
          <w:rFonts w:hint="eastAsia"/>
        </w:rPr>
        <w:t>вступ</w:t>
      </w:r>
      <w:r>
        <w:t></w:t>
      </w:r>
      <w:r>
        <w:rPr>
          <w:rFonts w:hint="eastAsia"/>
        </w:rPr>
        <w:t>до</w:t>
      </w:r>
      <w:r>
        <w:t></w:t>
      </w:r>
      <w:r>
        <w:rPr>
          <w:rFonts w:hint="eastAsia"/>
        </w:rPr>
        <w:t>царського</w:t>
      </w:r>
    </w:p>
    <w:p w:rsidR="00292F9A" w:rsidRDefault="00292F9A" w:rsidP="00292F9A">
      <w:r>
        <w:rPr>
          <w:rFonts w:hint="eastAsia"/>
        </w:rPr>
        <w:t>війська</w:t>
      </w:r>
      <w:r>
        <w:t></w:t>
      </w:r>
      <w:r>
        <w:rPr>
          <w:rFonts w:hint="eastAsia"/>
        </w:rPr>
        <w:t>було</w:t>
      </w:r>
      <w:r>
        <w:t></w:t>
      </w:r>
      <w:r>
        <w:rPr>
          <w:rFonts w:hint="eastAsia"/>
        </w:rPr>
        <w:t>обіцяно</w:t>
      </w:r>
      <w:r>
        <w:t></w:t>
      </w:r>
      <w:r>
        <w:rPr>
          <w:rFonts w:hint="eastAsia"/>
        </w:rPr>
        <w:t>надання</w:t>
      </w:r>
      <w:r>
        <w:t></w:t>
      </w:r>
      <w:r>
        <w:rPr>
          <w:rFonts w:hint="eastAsia"/>
        </w:rPr>
        <w:t>невеликого</w:t>
      </w:r>
      <w:r>
        <w:t></w:t>
      </w:r>
      <w:r>
        <w:rPr>
          <w:rFonts w:hint="eastAsia"/>
        </w:rPr>
        <w:t>земельного</w:t>
      </w:r>
      <w:r>
        <w:t></w:t>
      </w:r>
      <w:r>
        <w:rPr>
          <w:rFonts w:hint="eastAsia"/>
        </w:rPr>
        <w:t>наділу</w:t>
      </w:r>
      <w:r>
        <w:t></w:t>
      </w:r>
      <w:r>
        <w:t></w:t>
      </w:r>
      <w:r>
        <w:rPr>
          <w:rFonts w:hint="eastAsia"/>
        </w:rPr>
        <w:t>Проте</w:t>
      </w:r>
      <w:r>
        <w:t></w:t>
      </w:r>
      <w:r>
        <w:t></w:t>
      </w:r>
      <w:r>
        <w:rPr>
          <w:rFonts w:hint="eastAsia"/>
        </w:rPr>
        <w:t>незважаючи</w:t>
      </w:r>
      <w:r>
        <w:t></w:t>
      </w:r>
      <w:r>
        <w:rPr>
          <w:rFonts w:hint="eastAsia"/>
        </w:rPr>
        <w:t>на</w:t>
      </w:r>
    </w:p>
    <w:p w:rsidR="00292F9A" w:rsidRDefault="00292F9A" w:rsidP="00292F9A">
      <w:r>
        <w:rPr>
          <w:rFonts w:hint="eastAsia"/>
        </w:rPr>
        <w:t>вагомий</w:t>
      </w:r>
      <w:r>
        <w:t></w:t>
      </w:r>
      <w:r>
        <w:rPr>
          <w:rFonts w:hint="eastAsia"/>
        </w:rPr>
        <w:t>внесок</w:t>
      </w:r>
      <w:r>
        <w:t></w:t>
      </w:r>
      <w:r>
        <w:rPr>
          <w:rFonts w:hint="eastAsia"/>
        </w:rPr>
        <w:t>у</w:t>
      </w:r>
      <w:r>
        <w:t></w:t>
      </w:r>
      <w:r>
        <w:rPr>
          <w:rFonts w:hint="eastAsia"/>
        </w:rPr>
        <w:t>перемогу</w:t>
      </w:r>
      <w:r>
        <w:t></w:t>
      </w:r>
      <w:r>
        <w:rPr>
          <w:rFonts w:hint="eastAsia"/>
        </w:rPr>
        <w:t>при</w:t>
      </w:r>
      <w:r>
        <w:t></w:t>
      </w:r>
      <w:r>
        <w:rPr>
          <w:rFonts w:hint="eastAsia"/>
        </w:rPr>
        <w:t>Рафії</w:t>
      </w:r>
      <w:r>
        <w:t></w:t>
      </w:r>
      <w:r>
        <w:t></w:t>
      </w:r>
      <w:r>
        <w:rPr>
          <w:rFonts w:hint="eastAsia"/>
        </w:rPr>
        <w:t>наділення</w:t>
      </w:r>
      <w:r>
        <w:t></w:t>
      </w:r>
      <w:r>
        <w:rPr>
          <w:rFonts w:hint="eastAsia"/>
        </w:rPr>
        <w:t>воїнів</w:t>
      </w:r>
      <w:r>
        <w:t></w:t>
      </w:r>
      <w:r>
        <w:rPr>
          <w:rFonts w:hint="eastAsia"/>
        </w:rPr>
        <w:t>єгиптян</w:t>
      </w:r>
      <w:r>
        <w:t></w:t>
      </w:r>
      <w:r>
        <w:rPr>
          <w:rFonts w:hint="eastAsia"/>
        </w:rPr>
        <w:t>землею</w:t>
      </w:r>
      <w:r>
        <w:t></w:t>
      </w:r>
      <w:r>
        <w:rPr>
          <w:rFonts w:hint="eastAsia"/>
        </w:rPr>
        <w:t>якщо</w:t>
      </w:r>
      <w:r>
        <w:t></w:t>
      </w:r>
      <w:r>
        <w:rPr>
          <w:rFonts w:hint="eastAsia"/>
        </w:rPr>
        <w:t>і</w:t>
      </w:r>
      <w:r>
        <w:t></w:t>
      </w:r>
      <w:r>
        <w:rPr>
          <w:rFonts w:hint="eastAsia"/>
        </w:rPr>
        <w:t>було</w:t>
      </w:r>
    </w:p>
    <w:p w:rsidR="00292F9A" w:rsidRDefault="00292F9A" w:rsidP="00292F9A">
      <w:r>
        <w:rPr>
          <w:rFonts w:hint="eastAsia"/>
        </w:rPr>
        <w:t>здійснене</w:t>
      </w:r>
      <w:r>
        <w:t></w:t>
      </w:r>
      <w:r>
        <w:t></w:t>
      </w:r>
      <w:r>
        <w:rPr>
          <w:rFonts w:hint="eastAsia"/>
        </w:rPr>
        <w:t>то</w:t>
      </w:r>
      <w:r>
        <w:t></w:t>
      </w:r>
      <w:r>
        <w:rPr>
          <w:rFonts w:hint="eastAsia"/>
        </w:rPr>
        <w:t>винятково</w:t>
      </w:r>
      <w:r>
        <w:t></w:t>
      </w:r>
      <w:r>
        <w:rPr>
          <w:rFonts w:hint="eastAsia"/>
        </w:rPr>
        <w:t>за</w:t>
      </w:r>
      <w:r>
        <w:t></w:t>
      </w:r>
      <w:r>
        <w:rPr>
          <w:rFonts w:hint="eastAsia"/>
        </w:rPr>
        <w:t>залишковим</w:t>
      </w:r>
      <w:r>
        <w:t></w:t>
      </w:r>
      <w:r>
        <w:rPr>
          <w:rFonts w:hint="eastAsia"/>
        </w:rPr>
        <w:t>принципом</w:t>
      </w:r>
      <w:r>
        <w:t></w:t>
      </w:r>
    </w:p>
    <w:p w:rsidR="00292F9A" w:rsidRDefault="00292F9A" w:rsidP="00292F9A">
      <w:r>
        <w:rPr>
          <w:rFonts w:hint="eastAsia"/>
        </w:rPr>
        <w:t>Результатом</w:t>
      </w:r>
      <w:r>
        <w:t></w:t>
      </w:r>
      <w:r>
        <w:rPr>
          <w:rFonts w:hint="eastAsia"/>
        </w:rPr>
        <w:t>царювання</w:t>
      </w:r>
      <w:r>
        <w:t></w:t>
      </w:r>
      <w:r>
        <w:rPr>
          <w:rFonts w:hint="eastAsia"/>
        </w:rPr>
        <w:t>Птолемея</w:t>
      </w:r>
      <w:r>
        <w:t></w:t>
      </w:r>
      <w:r>
        <w:t></w:t>
      </w:r>
      <w:r>
        <w:t></w:t>
      </w:r>
      <w:r>
        <w:t></w:t>
      </w:r>
      <w:r>
        <w:rPr>
          <w:rFonts w:hint="eastAsia"/>
        </w:rPr>
        <w:t>стало</w:t>
      </w:r>
      <w:r>
        <w:t></w:t>
      </w:r>
      <w:r>
        <w:rPr>
          <w:rFonts w:hint="eastAsia"/>
        </w:rPr>
        <w:t>виникнення</w:t>
      </w:r>
      <w:r>
        <w:t></w:t>
      </w:r>
      <w:r>
        <w:rPr>
          <w:rFonts w:hint="eastAsia"/>
        </w:rPr>
        <w:t>серйозної</w:t>
      </w:r>
      <w:r>
        <w:t></w:t>
      </w:r>
      <w:r>
        <w:rPr>
          <w:rFonts w:hint="eastAsia"/>
        </w:rPr>
        <w:t>загрози</w:t>
      </w:r>
    </w:p>
    <w:p w:rsidR="00292F9A" w:rsidRDefault="00292F9A" w:rsidP="00292F9A">
      <w:r>
        <w:rPr>
          <w:rFonts w:hint="eastAsia"/>
        </w:rPr>
        <w:t>існуванню</w:t>
      </w:r>
      <w:r>
        <w:t></w:t>
      </w:r>
      <w:r>
        <w:rPr>
          <w:rFonts w:hint="eastAsia"/>
        </w:rPr>
        <w:t>династії</w:t>
      </w:r>
      <w:r>
        <w:t></w:t>
      </w:r>
      <w:r>
        <w:t></w:t>
      </w:r>
      <w:r>
        <w:rPr>
          <w:rFonts w:hint="eastAsia"/>
        </w:rPr>
        <w:t>Майже</w:t>
      </w:r>
      <w:r>
        <w:t></w:t>
      </w:r>
      <w:r>
        <w:rPr>
          <w:rFonts w:hint="eastAsia"/>
        </w:rPr>
        <w:t>одночасно</w:t>
      </w:r>
      <w:r>
        <w:t></w:t>
      </w:r>
      <w:r>
        <w:rPr>
          <w:rFonts w:hint="eastAsia"/>
        </w:rPr>
        <w:t>сформувалися</w:t>
      </w:r>
      <w:r>
        <w:t></w:t>
      </w:r>
      <w:r>
        <w:rPr>
          <w:rFonts w:hint="eastAsia"/>
        </w:rPr>
        <w:t>два</w:t>
      </w:r>
      <w:r>
        <w:t></w:t>
      </w:r>
      <w:r>
        <w:rPr>
          <w:rFonts w:hint="eastAsia"/>
        </w:rPr>
        <w:t>виклики</w:t>
      </w:r>
      <w:r>
        <w:t></w:t>
      </w:r>
      <w:r>
        <w:rPr>
          <w:rFonts w:hint="eastAsia"/>
        </w:rPr>
        <w:t>александрійським</w:t>
      </w:r>
    </w:p>
    <w:p w:rsidR="00292F9A" w:rsidRDefault="00292F9A" w:rsidP="00292F9A">
      <w:r>
        <w:rPr>
          <w:rFonts w:hint="eastAsia"/>
        </w:rPr>
        <w:t>фараонам</w:t>
      </w:r>
      <w:r>
        <w:t></w:t>
      </w:r>
      <w:r>
        <w:t></w:t>
      </w:r>
      <w:r>
        <w:rPr>
          <w:rFonts w:hint="eastAsia"/>
        </w:rPr>
        <w:t>Перший</w:t>
      </w:r>
      <w:r>
        <w:t></w:t>
      </w:r>
      <w:r>
        <w:rPr>
          <w:rFonts w:hint="eastAsia"/>
        </w:rPr>
        <w:t>із</w:t>
      </w:r>
      <w:r>
        <w:t></w:t>
      </w:r>
      <w:r>
        <w:rPr>
          <w:rFonts w:hint="eastAsia"/>
        </w:rPr>
        <w:t>них</w:t>
      </w:r>
      <w:r>
        <w:t></w:t>
      </w:r>
      <w:r>
        <w:t></w:t>
      </w:r>
      <w:r>
        <w:rPr>
          <w:rFonts w:hint="eastAsia"/>
        </w:rPr>
        <w:t>внутрішній</w:t>
      </w:r>
      <w:r>
        <w:t></w:t>
      </w:r>
      <w:r>
        <w:t></w:t>
      </w:r>
      <w:r>
        <w:rPr>
          <w:rFonts w:hint="eastAsia"/>
        </w:rPr>
        <w:t>полягав</w:t>
      </w:r>
      <w:r>
        <w:t></w:t>
      </w:r>
      <w:r>
        <w:rPr>
          <w:rFonts w:hint="eastAsia"/>
        </w:rPr>
        <w:t>у</w:t>
      </w:r>
      <w:r>
        <w:t></w:t>
      </w:r>
      <w:r>
        <w:rPr>
          <w:rFonts w:hint="eastAsia"/>
        </w:rPr>
        <w:t>т</w:t>
      </w:r>
      <w:r>
        <w:t></w:t>
      </w:r>
      <w:r>
        <w:rPr>
          <w:rFonts w:hint="eastAsia"/>
        </w:rPr>
        <w:t>зв</w:t>
      </w:r>
      <w:r>
        <w:t></w:t>
      </w:r>
      <w:r>
        <w:t></w:t>
      </w:r>
      <w:r>
        <w:rPr>
          <w:rFonts w:hint="eastAsia"/>
        </w:rPr>
        <w:t>Великому</w:t>
      </w:r>
      <w:r>
        <w:t></w:t>
      </w:r>
      <w:r>
        <w:rPr>
          <w:rFonts w:hint="eastAsia"/>
        </w:rPr>
        <w:t>повстанні</w:t>
      </w:r>
      <w:r>
        <w:t></w:t>
      </w:r>
      <w:r>
        <w:t></w:t>
      </w:r>
      <w:r>
        <w:t></w:t>
      </w:r>
      <w:r>
        <w:t></w:t>
      </w:r>
      <w:r>
        <w:t></w:t>
      </w:r>
      <w:r>
        <w:t></w:t>
      </w:r>
      <w:r>
        <w:t></w:t>
      </w:r>
      <w:r>
        <w:t></w:t>
      </w:r>
      <w:r>
        <w:t></w:t>
      </w:r>
      <w:r>
        <w:t></w:t>
      </w:r>
    </w:p>
    <w:p w:rsidR="00292F9A" w:rsidRDefault="00292F9A" w:rsidP="00292F9A">
      <w:r>
        <w:t></w:t>
      </w:r>
      <w:r>
        <w:t></w:t>
      </w:r>
      <w:r>
        <w:t></w:t>
      </w:r>
      <w:r>
        <w:t></w:t>
      </w:r>
      <w:r>
        <w:rPr>
          <w:rFonts w:hint="eastAsia"/>
        </w:rPr>
        <w:t>рр</w:t>
      </w:r>
      <w:r>
        <w:t></w:t>
      </w:r>
      <w:r>
        <w:t></w:t>
      </w:r>
      <w:r>
        <w:t></w:t>
      </w:r>
      <w:r>
        <w:rPr>
          <w:rFonts w:hint="eastAsia"/>
        </w:rPr>
        <w:t>і</w:t>
      </w:r>
      <w:r>
        <w:t></w:t>
      </w:r>
      <w:r>
        <w:rPr>
          <w:rFonts w:hint="eastAsia"/>
        </w:rPr>
        <w:t>був</w:t>
      </w:r>
      <w:r>
        <w:t></w:t>
      </w:r>
      <w:r>
        <w:rPr>
          <w:rFonts w:hint="eastAsia"/>
        </w:rPr>
        <w:t>спрямований</w:t>
      </w:r>
      <w:r>
        <w:t></w:t>
      </w:r>
      <w:r>
        <w:rPr>
          <w:rFonts w:hint="eastAsia"/>
        </w:rPr>
        <w:t>проти</w:t>
      </w:r>
      <w:r>
        <w:t></w:t>
      </w:r>
      <w:r>
        <w:rPr>
          <w:rFonts w:hint="eastAsia"/>
        </w:rPr>
        <w:t>фараонівської</w:t>
      </w:r>
      <w:r>
        <w:t></w:t>
      </w:r>
      <w:r>
        <w:rPr>
          <w:rFonts w:hint="eastAsia"/>
        </w:rPr>
        <w:t>складової</w:t>
      </w:r>
      <w:r>
        <w:t></w:t>
      </w:r>
      <w:r>
        <w:rPr>
          <w:rFonts w:hint="eastAsia"/>
        </w:rPr>
        <w:t>птолемеївської</w:t>
      </w:r>
      <w:r>
        <w:t></w:t>
      </w:r>
      <w:r>
        <w:rPr>
          <w:rFonts w:hint="eastAsia"/>
        </w:rPr>
        <w:t>монархії</w:t>
      </w:r>
      <w:r>
        <w:t></w:t>
      </w:r>
    </w:p>
    <w:p w:rsidR="00292F9A" w:rsidRDefault="00292F9A" w:rsidP="00292F9A">
      <w:r>
        <w:rPr>
          <w:rFonts w:hint="eastAsia"/>
        </w:rPr>
        <w:t>Династія</w:t>
      </w:r>
      <w:r>
        <w:t></w:t>
      </w:r>
      <w:r>
        <w:rPr>
          <w:rFonts w:hint="eastAsia"/>
        </w:rPr>
        <w:t>місцевих</w:t>
      </w:r>
      <w:r>
        <w:t></w:t>
      </w:r>
      <w:r>
        <w:rPr>
          <w:rFonts w:hint="eastAsia"/>
        </w:rPr>
        <w:t>антифараонів</w:t>
      </w:r>
      <w:r>
        <w:t></w:t>
      </w:r>
      <w:r>
        <w:t></w:t>
      </w:r>
      <w:r>
        <w:rPr>
          <w:rFonts w:hint="eastAsia"/>
        </w:rPr>
        <w:t>за</w:t>
      </w:r>
      <w:r>
        <w:t></w:t>
      </w:r>
      <w:r>
        <w:rPr>
          <w:rFonts w:hint="eastAsia"/>
        </w:rPr>
        <w:t>якою</w:t>
      </w:r>
      <w:r>
        <w:t></w:t>
      </w:r>
      <w:r>
        <w:rPr>
          <w:rFonts w:hint="eastAsia"/>
        </w:rPr>
        <w:t>стояло</w:t>
      </w:r>
      <w:r>
        <w:t></w:t>
      </w:r>
      <w:r>
        <w:rPr>
          <w:rFonts w:hint="eastAsia"/>
        </w:rPr>
        <w:t>жрецтво</w:t>
      </w:r>
      <w:r>
        <w:t></w:t>
      </w:r>
      <w:r>
        <w:rPr>
          <w:rFonts w:hint="eastAsia"/>
        </w:rPr>
        <w:t>фіванського</w:t>
      </w:r>
      <w:r>
        <w:t></w:t>
      </w:r>
      <w:r>
        <w:rPr>
          <w:rFonts w:hint="eastAsia"/>
        </w:rPr>
        <w:t>Амона</w:t>
      </w:r>
      <w:r>
        <w:t></w:t>
      </w:r>
    </w:p>
    <w:p w:rsidR="00292F9A" w:rsidRDefault="00292F9A" w:rsidP="00292F9A">
      <w:r>
        <w:rPr>
          <w:rFonts w:hint="eastAsia"/>
        </w:rPr>
        <w:t>значна</w:t>
      </w:r>
      <w:r>
        <w:t></w:t>
      </w:r>
      <w:r>
        <w:rPr>
          <w:rFonts w:hint="eastAsia"/>
        </w:rPr>
        <w:t>частина</w:t>
      </w:r>
      <w:r>
        <w:t></w:t>
      </w:r>
      <w:r>
        <w:rPr>
          <w:rFonts w:hint="eastAsia"/>
        </w:rPr>
        <w:t>воїнів</w:t>
      </w:r>
      <w:r>
        <w:t></w:t>
      </w:r>
      <w:r>
        <w:rPr>
          <w:rFonts w:hint="eastAsia"/>
        </w:rPr>
        <w:t>із</w:t>
      </w:r>
      <w:r>
        <w:t></w:t>
      </w:r>
      <w:r>
        <w:rPr>
          <w:rFonts w:hint="eastAsia"/>
        </w:rPr>
        <w:t>числа</w:t>
      </w:r>
      <w:r>
        <w:t></w:t>
      </w:r>
      <w:r>
        <w:rPr>
          <w:rFonts w:hint="eastAsia"/>
        </w:rPr>
        <w:t>етнічних</w:t>
      </w:r>
      <w:r>
        <w:t></w:t>
      </w:r>
      <w:r>
        <w:rPr>
          <w:rFonts w:hint="eastAsia"/>
        </w:rPr>
        <w:t>єгиптян</w:t>
      </w:r>
      <w:r>
        <w:t></w:t>
      </w:r>
      <w:r>
        <w:rPr>
          <w:rFonts w:hint="eastAsia"/>
        </w:rPr>
        <w:t>і</w:t>
      </w:r>
      <w:r>
        <w:t></w:t>
      </w:r>
      <w:r>
        <w:rPr>
          <w:rFonts w:hint="eastAsia"/>
        </w:rPr>
        <w:t>широкі</w:t>
      </w:r>
      <w:r>
        <w:t></w:t>
      </w:r>
      <w:r>
        <w:rPr>
          <w:rFonts w:hint="eastAsia"/>
        </w:rPr>
        <w:t>маси</w:t>
      </w:r>
      <w:r>
        <w:t></w:t>
      </w:r>
      <w:r>
        <w:rPr>
          <w:rFonts w:hint="eastAsia"/>
        </w:rPr>
        <w:t>зубожілого</w:t>
      </w:r>
    </w:p>
    <w:p w:rsidR="00292F9A" w:rsidRDefault="00292F9A" w:rsidP="00292F9A">
      <w:r>
        <w:rPr>
          <w:rFonts w:hint="eastAsia"/>
        </w:rPr>
        <w:t>населення</w:t>
      </w:r>
      <w:r>
        <w:t></w:t>
      </w:r>
      <w:r>
        <w:t></w:t>
      </w:r>
      <w:r>
        <w:rPr>
          <w:rFonts w:hint="eastAsia"/>
        </w:rPr>
        <w:t>узурпувала</w:t>
      </w:r>
      <w:r>
        <w:t></w:t>
      </w:r>
      <w:r>
        <w:rPr>
          <w:rFonts w:hint="eastAsia"/>
        </w:rPr>
        <w:t>статус</w:t>
      </w:r>
      <w:r>
        <w:t></w:t>
      </w:r>
      <w:r>
        <w:rPr>
          <w:rFonts w:hint="eastAsia"/>
        </w:rPr>
        <w:t>сакральних</w:t>
      </w:r>
      <w:r>
        <w:t></w:t>
      </w:r>
      <w:r>
        <w:rPr>
          <w:rFonts w:hint="eastAsia"/>
        </w:rPr>
        <w:t>володарів</w:t>
      </w:r>
      <w:r>
        <w:t></w:t>
      </w:r>
      <w:r>
        <w:rPr>
          <w:rFonts w:hint="eastAsia"/>
        </w:rPr>
        <w:t>Верхнього</w:t>
      </w:r>
      <w:r>
        <w:t></w:t>
      </w:r>
      <w:r>
        <w:rPr>
          <w:rFonts w:hint="eastAsia"/>
        </w:rPr>
        <w:t>і</w:t>
      </w:r>
      <w:r>
        <w:t></w:t>
      </w:r>
      <w:r>
        <w:rPr>
          <w:rFonts w:hint="eastAsia"/>
        </w:rPr>
        <w:t>Нижнього</w:t>
      </w:r>
      <w:r>
        <w:t></w:t>
      </w:r>
      <w:r>
        <w:rPr>
          <w:rFonts w:hint="eastAsia"/>
        </w:rPr>
        <w:t>Єгипту</w:t>
      </w:r>
      <w:r>
        <w:t></w:t>
      </w:r>
    </w:p>
    <w:p w:rsidR="00292F9A" w:rsidRDefault="00292F9A" w:rsidP="00292F9A">
      <w:r>
        <w:rPr>
          <w:rFonts w:hint="eastAsia"/>
        </w:rPr>
        <w:t>Одночасно</w:t>
      </w:r>
      <w:r>
        <w:t></w:t>
      </w:r>
      <w:r>
        <w:rPr>
          <w:rFonts w:hint="eastAsia"/>
        </w:rPr>
        <w:t>свої</w:t>
      </w:r>
      <w:r>
        <w:t></w:t>
      </w:r>
      <w:r>
        <w:rPr>
          <w:rFonts w:hint="eastAsia"/>
        </w:rPr>
        <w:t>права</w:t>
      </w:r>
      <w:r>
        <w:t></w:t>
      </w:r>
      <w:r>
        <w:rPr>
          <w:rFonts w:hint="eastAsia"/>
        </w:rPr>
        <w:t>на</w:t>
      </w:r>
      <w:r>
        <w:t></w:t>
      </w:r>
      <w:r>
        <w:rPr>
          <w:rFonts w:hint="eastAsia"/>
        </w:rPr>
        <w:t>титул</w:t>
      </w:r>
      <w:r>
        <w:t></w:t>
      </w:r>
      <w:r>
        <w:rPr>
          <w:rFonts w:hint="eastAsia"/>
        </w:rPr>
        <w:t>володарів</w:t>
      </w:r>
      <w:r>
        <w:t></w:t>
      </w:r>
      <w:r>
        <w:rPr>
          <w:rFonts w:hint="eastAsia"/>
        </w:rPr>
        <w:t>країни</w:t>
      </w:r>
      <w:r>
        <w:t></w:t>
      </w:r>
      <w:r>
        <w:rPr>
          <w:rFonts w:hint="eastAsia"/>
        </w:rPr>
        <w:t>Нілу</w:t>
      </w:r>
      <w:r>
        <w:t></w:t>
      </w:r>
      <w:r>
        <w:rPr>
          <w:rFonts w:hint="eastAsia"/>
        </w:rPr>
        <w:t>послідовно</w:t>
      </w:r>
      <w:r>
        <w:t></w:t>
      </w:r>
      <w:r>
        <w:rPr>
          <w:rFonts w:hint="eastAsia"/>
        </w:rPr>
        <w:t>заявили</w:t>
      </w:r>
      <w:r>
        <w:t></w:t>
      </w:r>
      <w:r>
        <w:rPr>
          <w:rFonts w:hint="eastAsia"/>
        </w:rPr>
        <w:t>й</w:t>
      </w:r>
      <w:r>
        <w:t></w:t>
      </w:r>
      <w:r>
        <w:rPr>
          <w:rFonts w:hint="eastAsia"/>
        </w:rPr>
        <w:t>два</w:t>
      </w:r>
      <w:r>
        <w:t></w:t>
      </w:r>
      <w:r>
        <w:rPr>
          <w:rFonts w:hint="eastAsia"/>
        </w:rPr>
        <w:t>царі</w:t>
      </w:r>
    </w:p>
    <w:p w:rsidR="00292F9A" w:rsidRDefault="00292F9A" w:rsidP="00292F9A">
      <w:r>
        <w:rPr>
          <w:rFonts w:hint="eastAsia"/>
        </w:rPr>
        <w:t>історичного</w:t>
      </w:r>
      <w:r>
        <w:t></w:t>
      </w:r>
      <w:r>
        <w:rPr>
          <w:rFonts w:hint="eastAsia"/>
        </w:rPr>
        <w:t>південного</w:t>
      </w:r>
      <w:r>
        <w:t></w:t>
      </w:r>
      <w:r>
        <w:rPr>
          <w:rFonts w:hint="eastAsia"/>
        </w:rPr>
        <w:t>ворога</w:t>
      </w:r>
      <w:r>
        <w:t></w:t>
      </w:r>
      <w:r>
        <w:rPr>
          <w:rFonts w:hint="eastAsia"/>
        </w:rPr>
        <w:t>Єгипту</w:t>
      </w:r>
      <w:r>
        <w:t></w:t>
      </w:r>
      <w:r>
        <w:rPr>
          <w:rFonts w:hint="eastAsia"/>
        </w:rPr>
        <w:t>–</w:t>
      </w:r>
      <w:r>
        <w:t></w:t>
      </w:r>
      <w:r>
        <w:rPr>
          <w:rFonts w:hint="eastAsia"/>
        </w:rPr>
        <w:t>держави</w:t>
      </w:r>
      <w:r>
        <w:t></w:t>
      </w:r>
      <w:r>
        <w:rPr>
          <w:rFonts w:hint="eastAsia"/>
        </w:rPr>
        <w:t>Мерое</w:t>
      </w:r>
      <w:r>
        <w:t></w:t>
      </w:r>
      <w:r>
        <w:t></w:t>
      </w:r>
      <w:r>
        <w:rPr>
          <w:rFonts w:hint="eastAsia"/>
        </w:rPr>
        <w:t>підтвердивши</w:t>
      </w:r>
      <w:r>
        <w:t></w:t>
      </w:r>
      <w:r>
        <w:rPr>
          <w:rFonts w:hint="eastAsia"/>
        </w:rPr>
        <w:t>свої</w:t>
      </w:r>
    </w:p>
    <w:p w:rsidR="00292F9A" w:rsidRDefault="00292F9A" w:rsidP="00292F9A">
      <w:r>
        <w:rPr>
          <w:rFonts w:hint="eastAsia"/>
        </w:rPr>
        <w:t>претензії</w:t>
      </w:r>
      <w:r>
        <w:t></w:t>
      </w:r>
      <w:r>
        <w:rPr>
          <w:rFonts w:hint="eastAsia"/>
        </w:rPr>
        <w:t>актом</w:t>
      </w:r>
      <w:r>
        <w:t></w:t>
      </w:r>
      <w:r>
        <w:rPr>
          <w:rFonts w:hint="eastAsia"/>
        </w:rPr>
        <w:t>територіальної</w:t>
      </w:r>
      <w:r>
        <w:t></w:t>
      </w:r>
      <w:r>
        <w:rPr>
          <w:rFonts w:hint="eastAsia"/>
        </w:rPr>
        <w:t>експансії</w:t>
      </w:r>
      <w:r>
        <w:t></w:t>
      </w:r>
      <w:r>
        <w:t></w:t>
      </w:r>
      <w:r>
        <w:rPr>
          <w:rFonts w:hint="eastAsia"/>
        </w:rPr>
        <w:t>Другий</w:t>
      </w:r>
      <w:r>
        <w:t></w:t>
      </w:r>
      <w:r>
        <w:rPr>
          <w:rFonts w:hint="eastAsia"/>
        </w:rPr>
        <w:t>виклик</w:t>
      </w:r>
      <w:r>
        <w:t></w:t>
      </w:r>
      <w:r>
        <w:rPr>
          <w:rFonts w:hint="eastAsia"/>
        </w:rPr>
        <w:t>стосувався</w:t>
      </w:r>
      <w:r>
        <w:t></w:t>
      </w:r>
      <w:r>
        <w:rPr>
          <w:rFonts w:hint="eastAsia"/>
        </w:rPr>
        <w:t>птолемеївської</w:t>
      </w:r>
    </w:p>
    <w:p w:rsidR="00292F9A" w:rsidRDefault="00292F9A" w:rsidP="00292F9A">
      <w:r>
        <w:rPr>
          <w:rFonts w:hint="eastAsia"/>
        </w:rPr>
        <w:t>басилейї</w:t>
      </w:r>
      <w:r>
        <w:t></w:t>
      </w:r>
      <w:r>
        <w:t></w:t>
      </w:r>
      <w:r>
        <w:rPr>
          <w:rFonts w:hint="eastAsia"/>
        </w:rPr>
        <w:t>Майже</w:t>
      </w:r>
      <w:r>
        <w:t></w:t>
      </w:r>
      <w:r>
        <w:rPr>
          <w:rFonts w:hint="eastAsia"/>
        </w:rPr>
        <w:t>одразу</w:t>
      </w:r>
      <w:r>
        <w:t></w:t>
      </w:r>
      <w:r>
        <w:rPr>
          <w:rFonts w:hint="eastAsia"/>
        </w:rPr>
        <w:t>після</w:t>
      </w:r>
      <w:r>
        <w:t></w:t>
      </w:r>
      <w:r>
        <w:rPr>
          <w:rFonts w:hint="eastAsia"/>
        </w:rPr>
        <w:t>смерті</w:t>
      </w:r>
      <w:r>
        <w:t></w:t>
      </w:r>
      <w:r>
        <w:rPr>
          <w:rFonts w:hint="eastAsia"/>
        </w:rPr>
        <w:t>Птолемея</w:t>
      </w:r>
      <w:r>
        <w:t></w:t>
      </w:r>
      <w:r>
        <w:t></w:t>
      </w:r>
      <w:r>
        <w:t></w:t>
      </w:r>
      <w:r>
        <w:t></w:t>
      </w:r>
      <w:r>
        <w:rPr>
          <w:rFonts w:hint="eastAsia"/>
        </w:rPr>
        <w:t>у</w:t>
      </w:r>
      <w:r>
        <w:t></w:t>
      </w:r>
      <w:r>
        <w:t></w:t>
      </w:r>
      <w:r>
        <w:t></w:t>
      </w:r>
      <w:r>
        <w:t></w:t>
      </w:r>
      <w:r>
        <w:t></w:t>
      </w:r>
      <w:r>
        <w:rPr>
          <w:rFonts w:hint="eastAsia"/>
        </w:rPr>
        <w:t>р</w:t>
      </w:r>
      <w:r>
        <w:t></w:t>
      </w:r>
      <w:r>
        <w:t></w:t>
      </w:r>
      <w:r>
        <w:rPr>
          <w:rFonts w:hint="eastAsia"/>
        </w:rPr>
        <w:t>володарі</w:t>
      </w:r>
      <w:r>
        <w:t></w:t>
      </w:r>
      <w:r>
        <w:rPr>
          <w:rFonts w:hint="eastAsia"/>
        </w:rPr>
        <w:t>конкурентних</w:t>
      </w:r>
    </w:p>
    <w:p w:rsidR="00292F9A" w:rsidRDefault="00292F9A" w:rsidP="00292F9A">
      <w:r>
        <w:rPr>
          <w:rFonts w:hint="eastAsia"/>
        </w:rPr>
        <w:t>елліністичних</w:t>
      </w:r>
      <w:r>
        <w:t></w:t>
      </w:r>
      <w:r>
        <w:rPr>
          <w:rFonts w:hint="eastAsia"/>
        </w:rPr>
        <w:t>державних</w:t>
      </w:r>
      <w:r>
        <w:t></w:t>
      </w:r>
      <w:r>
        <w:rPr>
          <w:rFonts w:hint="eastAsia"/>
        </w:rPr>
        <w:t>утворень</w:t>
      </w:r>
      <w:r>
        <w:t></w:t>
      </w:r>
      <w:r>
        <w:rPr>
          <w:rFonts w:hint="eastAsia"/>
        </w:rPr>
        <w:t>–</w:t>
      </w:r>
      <w:r>
        <w:t></w:t>
      </w:r>
      <w:r>
        <w:rPr>
          <w:rFonts w:hint="eastAsia"/>
        </w:rPr>
        <w:t>Македонії</w:t>
      </w:r>
      <w:r>
        <w:t></w:t>
      </w:r>
      <w:r>
        <w:rPr>
          <w:rFonts w:hint="eastAsia"/>
        </w:rPr>
        <w:t>та</w:t>
      </w:r>
      <w:r>
        <w:t></w:t>
      </w:r>
      <w:r>
        <w:rPr>
          <w:rFonts w:hint="eastAsia"/>
        </w:rPr>
        <w:t>царства</w:t>
      </w:r>
      <w:r>
        <w:t></w:t>
      </w:r>
      <w:r>
        <w:rPr>
          <w:rFonts w:hint="eastAsia"/>
        </w:rPr>
        <w:t>Селевкідів</w:t>
      </w:r>
      <w:r>
        <w:t></w:t>
      </w:r>
      <w:r>
        <w:rPr>
          <w:rFonts w:hint="eastAsia"/>
        </w:rPr>
        <w:t>–</w:t>
      </w:r>
      <w:r>
        <w:t></w:t>
      </w:r>
      <w:r>
        <w:rPr>
          <w:rFonts w:hint="eastAsia"/>
        </w:rPr>
        <w:t>уклали</w:t>
      </w:r>
      <w:r>
        <w:t></w:t>
      </w:r>
      <w:r>
        <w:rPr>
          <w:rFonts w:hint="eastAsia"/>
        </w:rPr>
        <w:t>між</w:t>
      </w:r>
    </w:p>
    <w:p w:rsidR="00292F9A" w:rsidRDefault="00292F9A" w:rsidP="00292F9A">
      <w:r>
        <w:rPr>
          <w:rFonts w:hint="eastAsia"/>
        </w:rPr>
        <w:t>собою</w:t>
      </w:r>
      <w:r>
        <w:t></w:t>
      </w:r>
      <w:r>
        <w:rPr>
          <w:rFonts w:hint="eastAsia"/>
        </w:rPr>
        <w:t>угоду</w:t>
      </w:r>
      <w:r>
        <w:t></w:t>
      </w:r>
      <w:r>
        <w:rPr>
          <w:rFonts w:hint="eastAsia"/>
        </w:rPr>
        <w:t>про</w:t>
      </w:r>
      <w:r>
        <w:t></w:t>
      </w:r>
      <w:r>
        <w:rPr>
          <w:rFonts w:hint="eastAsia"/>
        </w:rPr>
        <w:t>поділ</w:t>
      </w:r>
      <w:r>
        <w:t></w:t>
      </w:r>
      <w:r>
        <w:rPr>
          <w:rFonts w:hint="eastAsia"/>
        </w:rPr>
        <w:t>позаєгипетських</w:t>
      </w:r>
      <w:r>
        <w:t></w:t>
      </w:r>
      <w:r>
        <w:rPr>
          <w:rFonts w:hint="eastAsia"/>
        </w:rPr>
        <w:t>володінь</w:t>
      </w:r>
      <w:r>
        <w:t></w:t>
      </w:r>
      <w:r>
        <w:rPr>
          <w:rFonts w:hint="eastAsia"/>
        </w:rPr>
        <w:t>малолітнього</w:t>
      </w:r>
      <w:r>
        <w:t></w:t>
      </w:r>
      <w:r>
        <w:rPr>
          <w:rFonts w:hint="eastAsia"/>
        </w:rPr>
        <w:t>наступника</w:t>
      </w:r>
    </w:p>
    <w:p w:rsidR="00292F9A" w:rsidRDefault="00292F9A" w:rsidP="00292F9A">
      <w:r>
        <w:rPr>
          <w:rFonts w:hint="eastAsia"/>
        </w:rPr>
        <w:t>померлого</w:t>
      </w:r>
      <w:r>
        <w:t></w:t>
      </w:r>
      <w:r>
        <w:rPr>
          <w:rFonts w:hint="eastAsia"/>
        </w:rPr>
        <w:t>царя</w:t>
      </w:r>
      <w:r>
        <w:t></w:t>
      </w:r>
      <w:r>
        <w:rPr>
          <w:rFonts w:hint="eastAsia"/>
        </w:rPr>
        <w:t>Птолемея</w:t>
      </w:r>
      <w:r>
        <w:t></w:t>
      </w:r>
      <w:r>
        <w:t></w:t>
      </w:r>
      <w:r>
        <w:t></w:t>
      </w:r>
      <w:r>
        <w:t></w:t>
      </w:r>
      <w:r>
        <w:rPr>
          <w:rFonts w:hint="eastAsia"/>
        </w:rPr>
        <w:t>Свої</w:t>
      </w:r>
      <w:r>
        <w:t></w:t>
      </w:r>
      <w:r>
        <w:rPr>
          <w:rFonts w:hint="eastAsia"/>
        </w:rPr>
        <w:t>наміри</w:t>
      </w:r>
      <w:r>
        <w:t></w:t>
      </w:r>
      <w:r>
        <w:rPr>
          <w:rFonts w:hint="eastAsia"/>
        </w:rPr>
        <w:t>їм</w:t>
      </w:r>
      <w:r>
        <w:t></w:t>
      </w:r>
      <w:r>
        <w:rPr>
          <w:rFonts w:hint="eastAsia"/>
        </w:rPr>
        <w:t>майже</w:t>
      </w:r>
      <w:r>
        <w:t></w:t>
      </w:r>
      <w:r>
        <w:rPr>
          <w:rFonts w:hint="eastAsia"/>
        </w:rPr>
        <w:t>повністю</w:t>
      </w:r>
      <w:r>
        <w:t></w:t>
      </w:r>
      <w:r>
        <w:rPr>
          <w:rFonts w:hint="eastAsia"/>
        </w:rPr>
        <w:t>вдалося</w:t>
      </w:r>
      <w:r>
        <w:t></w:t>
      </w:r>
      <w:r>
        <w:rPr>
          <w:rFonts w:hint="eastAsia"/>
        </w:rPr>
        <w:t>здійснити</w:t>
      </w:r>
      <w:r>
        <w:t></w:t>
      </w:r>
    </w:p>
    <w:p w:rsidR="00292F9A" w:rsidRDefault="00292F9A" w:rsidP="00292F9A">
      <w:r>
        <w:t></w:t>
      </w:r>
      <w:r>
        <w:t></w:t>
      </w:r>
      <w:r>
        <w:t></w:t>
      </w:r>
    </w:p>
    <w:p w:rsidR="00292F9A" w:rsidRDefault="00292F9A" w:rsidP="00292F9A">
      <w:r>
        <w:rPr>
          <w:rFonts w:hint="eastAsia"/>
        </w:rPr>
        <w:t>протягом</w:t>
      </w:r>
      <w:r>
        <w:t></w:t>
      </w:r>
      <w:r>
        <w:t></w:t>
      </w:r>
      <w:r>
        <w:t></w:t>
      </w:r>
      <w:r>
        <w:t></w:t>
      </w:r>
      <w:r>
        <w:t></w:t>
      </w:r>
      <w:r>
        <w:t></w:t>
      </w:r>
      <w:r>
        <w:t></w:t>
      </w:r>
      <w:r>
        <w:t></w:t>
      </w:r>
      <w:r>
        <w:t></w:t>
      </w:r>
      <w:r>
        <w:rPr>
          <w:rFonts w:hint="eastAsia"/>
        </w:rPr>
        <w:t>рр</w:t>
      </w:r>
      <w:r>
        <w:t></w:t>
      </w:r>
      <w:r>
        <w:t></w:t>
      </w:r>
      <w:r>
        <w:rPr>
          <w:rFonts w:hint="eastAsia"/>
        </w:rPr>
        <w:t>Ситуація</w:t>
      </w:r>
      <w:r>
        <w:t></w:t>
      </w:r>
      <w:r>
        <w:rPr>
          <w:rFonts w:hint="eastAsia"/>
        </w:rPr>
        <w:t>певною</w:t>
      </w:r>
      <w:r>
        <w:t></w:t>
      </w:r>
      <w:r>
        <w:rPr>
          <w:rFonts w:hint="eastAsia"/>
        </w:rPr>
        <w:t>мірою</w:t>
      </w:r>
      <w:r>
        <w:t></w:t>
      </w:r>
      <w:r>
        <w:rPr>
          <w:rFonts w:hint="eastAsia"/>
        </w:rPr>
        <w:t>ускладнилася</w:t>
      </w:r>
      <w:r>
        <w:t></w:t>
      </w:r>
      <w:r>
        <w:rPr>
          <w:rFonts w:hint="eastAsia"/>
        </w:rPr>
        <w:t>посиленням</w:t>
      </w:r>
      <w:r>
        <w:t></w:t>
      </w:r>
      <w:r>
        <w:rPr>
          <w:rFonts w:hint="eastAsia"/>
        </w:rPr>
        <w:t>Риму</w:t>
      </w:r>
      <w:r>
        <w:t></w:t>
      </w:r>
      <w:r>
        <w:t></w:t>
      </w:r>
      <w:r>
        <w:rPr>
          <w:rFonts w:hint="eastAsia"/>
        </w:rPr>
        <w:t>до</w:t>
      </w:r>
    </w:p>
    <w:p w:rsidR="00292F9A" w:rsidRDefault="00292F9A" w:rsidP="00292F9A">
      <w:r>
        <w:rPr>
          <w:rFonts w:hint="eastAsia"/>
        </w:rPr>
        <w:t>чиїх</w:t>
      </w:r>
      <w:r>
        <w:t></w:t>
      </w:r>
      <w:r>
        <w:rPr>
          <w:rFonts w:hint="eastAsia"/>
        </w:rPr>
        <w:t>планів</w:t>
      </w:r>
      <w:r>
        <w:t></w:t>
      </w:r>
      <w:r>
        <w:rPr>
          <w:rFonts w:hint="eastAsia"/>
        </w:rPr>
        <w:t>також</w:t>
      </w:r>
      <w:r>
        <w:t></w:t>
      </w:r>
      <w:r>
        <w:rPr>
          <w:rFonts w:hint="eastAsia"/>
        </w:rPr>
        <w:t>не</w:t>
      </w:r>
      <w:r>
        <w:t></w:t>
      </w:r>
      <w:r>
        <w:rPr>
          <w:rFonts w:hint="eastAsia"/>
        </w:rPr>
        <w:t>входило</w:t>
      </w:r>
      <w:r>
        <w:t></w:t>
      </w:r>
      <w:r>
        <w:rPr>
          <w:rFonts w:hint="eastAsia"/>
        </w:rPr>
        <w:t>сприяння</w:t>
      </w:r>
      <w:r>
        <w:t></w:t>
      </w:r>
      <w:r>
        <w:rPr>
          <w:rFonts w:hint="eastAsia"/>
        </w:rPr>
        <w:t>відродженню</w:t>
      </w:r>
      <w:r>
        <w:t></w:t>
      </w:r>
      <w:r>
        <w:rPr>
          <w:rFonts w:hint="eastAsia"/>
        </w:rPr>
        <w:t>держави</w:t>
      </w:r>
      <w:r>
        <w:t></w:t>
      </w:r>
      <w:r>
        <w:rPr>
          <w:rFonts w:hint="eastAsia"/>
        </w:rPr>
        <w:t>Птолемеїв</w:t>
      </w:r>
      <w:r>
        <w:t></w:t>
      </w:r>
      <w:r>
        <w:rPr>
          <w:rFonts w:hint="eastAsia"/>
        </w:rPr>
        <w:t>у</w:t>
      </w:r>
      <w:r>
        <w:t></w:t>
      </w:r>
      <w:r>
        <w:rPr>
          <w:rFonts w:hint="eastAsia"/>
        </w:rPr>
        <w:t>вигляді</w:t>
      </w:r>
    </w:p>
    <w:p w:rsidR="00292F9A" w:rsidRPr="00292F9A" w:rsidRDefault="00292F9A" w:rsidP="00292F9A">
      <w:r>
        <w:rPr>
          <w:rFonts w:hint="eastAsia"/>
        </w:rPr>
        <w:t>потужної</w:t>
      </w:r>
      <w:r>
        <w:t></w:t>
      </w:r>
      <w:r>
        <w:rPr>
          <w:rFonts w:hint="eastAsia"/>
        </w:rPr>
        <w:t>й</w:t>
      </w:r>
      <w:r>
        <w:t></w:t>
      </w:r>
      <w:r>
        <w:rPr>
          <w:rFonts w:hint="eastAsia"/>
        </w:rPr>
        <w:t>політично</w:t>
      </w:r>
      <w:r>
        <w:t></w:t>
      </w:r>
      <w:r>
        <w:rPr>
          <w:rFonts w:hint="eastAsia"/>
        </w:rPr>
        <w:t>активної</w:t>
      </w:r>
      <w:r>
        <w:t></w:t>
      </w:r>
      <w:r>
        <w:rPr>
          <w:rFonts w:hint="eastAsia"/>
        </w:rPr>
        <w:t>елліністичної</w:t>
      </w:r>
      <w:r>
        <w:t></w:t>
      </w:r>
      <w:r>
        <w:rPr>
          <w:rFonts w:hint="eastAsia"/>
        </w:rPr>
        <w:t>басилейї</w:t>
      </w:r>
      <w:r>
        <w:t></w:t>
      </w:r>
    </w:p>
    <w:sectPr w:rsidR="00292F9A" w:rsidRPr="00292F9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142D1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142D1D">
                <w:pPr>
                  <w:spacing w:line="240" w:lineRule="auto"/>
                </w:pPr>
                <w:fldSimple w:instr=" PAGE \* MERGEFORMAT ">
                  <w:r w:rsidR="00292F9A" w:rsidRPr="00292F9A">
                    <w:rPr>
                      <w:rStyle w:val="afffff9"/>
                      <w:noProof/>
                    </w:rPr>
                    <w:t>23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142D1D">
      <w:pPr>
        <w:rPr>
          <w:sz w:val="2"/>
          <w:szCs w:val="2"/>
        </w:rPr>
      </w:pPr>
      <w:r w:rsidRPr="00A8059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142D1D">
                  <w:pPr>
                    <w:spacing w:line="240" w:lineRule="auto"/>
                  </w:pPr>
                  <w:fldSimple w:instr=" PAGE \* MERGEFORMAT ">
                    <w:r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142D1D">
      <w:pPr>
        <w:rPr>
          <w:sz w:val="2"/>
          <w:szCs w:val="2"/>
        </w:rPr>
      </w:pPr>
      <w:r w:rsidRPr="00A8059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142D1D">
                  <w:pPr>
                    <w:pStyle w:val="1ffffff7"/>
                    <w:spacing w:line="240" w:lineRule="auto"/>
                  </w:pPr>
                  <w:fldSimple w:instr=" PAGE \* MERGEFORMAT ">
                    <w:r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06F3D-3C3C-4B1F-8646-2F041CB78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4667</Words>
  <Characters>26608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31213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2021-09-19T16:35:00Z</dcterms:created>
  <dcterms:modified xsi:type="dcterms:W3CDTF">2021-09-19T16:39:00Z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