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08106" w14:textId="26B0E612" w:rsidR="00E10B48" w:rsidRPr="00655D3A" w:rsidRDefault="00655D3A" w:rsidP="00655D3A">
      <w:pPr>
        <w:rPr>
          <w:lang w:val="ru-RU"/>
        </w:rPr>
      </w:pPr>
      <w:r w:rsidRPr="00655D3A">
        <w:rPr>
          <w:rFonts w:hint="eastAsia"/>
        </w:rPr>
        <w:t>Тарараева</w:t>
      </w:r>
      <w:r w:rsidRPr="00655D3A">
        <w:t xml:space="preserve">, </w:t>
      </w:r>
      <w:r w:rsidRPr="00655D3A">
        <w:rPr>
          <w:rFonts w:hint="eastAsia"/>
        </w:rPr>
        <w:t>Татьяна</w:t>
      </w:r>
      <w:r w:rsidRPr="00655D3A">
        <w:t xml:space="preserve"> </w:t>
      </w:r>
      <w:r w:rsidRPr="00655D3A">
        <w:rPr>
          <w:rFonts w:hint="eastAsia"/>
        </w:rPr>
        <w:t>Юрьевна</w:t>
      </w:r>
      <w:r>
        <w:rPr>
          <w:lang w:val="en-US"/>
        </w:rPr>
        <w:t xml:space="preserve"> </w:t>
      </w:r>
      <w:r w:rsidRPr="00655D3A">
        <w:rPr>
          <w:rFonts w:hint="eastAsia"/>
          <w:lang w:val="ru-RU"/>
        </w:rPr>
        <w:t>Комплексное</w:t>
      </w:r>
      <w:r w:rsidRPr="00655D3A">
        <w:rPr>
          <w:lang w:val="en-US"/>
        </w:rPr>
        <w:t xml:space="preserve"> </w:t>
      </w:r>
      <w:r w:rsidRPr="00655D3A">
        <w:rPr>
          <w:rFonts w:hint="eastAsia"/>
          <w:lang w:val="ru-RU"/>
        </w:rPr>
        <w:t>социально</w:t>
      </w:r>
      <w:r w:rsidRPr="00655D3A">
        <w:rPr>
          <w:lang w:val="en-US"/>
        </w:rPr>
        <w:t>-</w:t>
      </w:r>
      <w:r w:rsidRPr="00655D3A">
        <w:rPr>
          <w:rFonts w:hint="eastAsia"/>
          <w:lang w:val="ru-RU"/>
        </w:rPr>
        <w:t>гигиеническое</w:t>
      </w:r>
      <w:r w:rsidRPr="00655D3A">
        <w:rPr>
          <w:lang w:val="en-US"/>
        </w:rPr>
        <w:t xml:space="preserve"> </w:t>
      </w:r>
      <w:r w:rsidRPr="00655D3A">
        <w:rPr>
          <w:rFonts w:hint="eastAsia"/>
          <w:lang w:val="ru-RU"/>
        </w:rPr>
        <w:t>исследование</w:t>
      </w:r>
      <w:r w:rsidRPr="00655D3A">
        <w:rPr>
          <w:lang w:val="en-US"/>
        </w:rPr>
        <w:t xml:space="preserve"> </w:t>
      </w:r>
      <w:r w:rsidRPr="00655D3A">
        <w:rPr>
          <w:rFonts w:hint="eastAsia"/>
          <w:lang w:val="ru-RU"/>
        </w:rPr>
        <w:t>военнослужащих</w:t>
      </w:r>
      <w:r w:rsidRPr="00655D3A">
        <w:rPr>
          <w:lang w:val="en-US"/>
        </w:rPr>
        <w:t xml:space="preserve"> </w:t>
      </w:r>
      <w:r w:rsidRPr="00655D3A">
        <w:rPr>
          <w:rFonts w:hint="eastAsia"/>
          <w:lang w:val="ru-RU"/>
        </w:rPr>
        <w:t>пенсионного</w:t>
      </w:r>
      <w:r w:rsidRPr="00655D3A">
        <w:rPr>
          <w:lang w:val="en-US"/>
        </w:rPr>
        <w:t xml:space="preserve"> </w:t>
      </w:r>
      <w:r w:rsidRPr="00655D3A">
        <w:rPr>
          <w:rFonts w:hint="eastAsia"/>
          <w:lang w:val="ru-RU"/>
        </w:rPr>
        <w:t>возраста</w:t>
      </w:r>
      <w:r w:rsidRPr="00655D3A">
        <w:rPr>
          <w:lang w:val="en-US"/>
        </w:rPr>
        <w:t xml:space="preserve"> </w:t>
      </w:r>
      <w:r w:rsidRPr="00655D3A">
        <w:rPr>
          <w:rFonts w:hint="eastAsia"/>
          <w:lang w:val="ru-RU"/>
        </w:rPr>
        <w:t>со</w:t>
      </w:r>
      <w:r w:rsidRPr="00655D3A">
        <w:rPr>
          <w:lang w:val="en-US"/>
        </w:rPr>
        <w:t xml:space="preserve"> </w:t>
      </w:r>
      <w:r w:rsidRPr="00655D3A">
        <w:rPr>
          <w:rFonts w:hint="eastAsia"/>
          <w:lang w:val="ru-RU"/>
        </w:rPr>
        <w:t>стоматологическими</w:t>
      </w:r>
      <w:r w:rsidRPr="00655D3A">
        <w:rPr>
          <w:lang w:val="en-US"/>
        </w:rPr>
        <w:t xml:space="preserve"> </w:t>
      </w:r>
      <w:r w:rsidRPr="00655D3A">
        <w:rPr>
          <w:rFonts w:hint="eastAsia"/>
          <w:lang w:val="ru-RU"/>
        </w:rPr>
        <w:t>заболеваниями</w:t>
      </w:r>
      <w:r w:rsidRPr="00655D3A">
        <w:rPr>
          <w:lang w:val="en-US"/>
        </w:rPr>
        <w:t xml:space="preserve">, </w:t>
      </w:r>
      <w:r w:rsidRPr="00655D3A">
        <w:rPr>
          <w:rFonts w:hint="eastAsia"/>
          <w:lang w:val="ru-RU"/>
        </w:rPr>
        <w:t>требующими</w:t>
      </w:r>
      <w:r w:rsidRPr="00655D3A">
        <w:rPr>
          <w:lang w:val="en-US"/>
        </w:rPr>
        <w:t xml:space="preserve"> </w:t>
      </w:r>
      <w:r w:rsidRPr="00655D3A">
        <w:rPr>
          <w:rFonts w:hint="eastAsia"/>
          <w:lang w:val="ru-RU"/>
        </w:rPr>
        <w:t>ортопедического</w:t>
      </w:r>
      <w:r w:rsidRPr="00655D3A">
        <w:rPr>
          <w:lang w:val="en-US"/>
        </w:rPr>
        <w:t xml:space="preserve"> </w:t>
      </w:r>
      <w:r w:rsidRPr="00655D3A">
        <w:rPr>
          <w:rFonts w:hint="eastAsia"/>
          <w:lang w:val="ru-RU"/>
        </w:rPr>
        <w:t>лечения</w:t>
      </w:r>
    </w:p>
    <w:p w14:paraId="791A0699" w14:textId="77777777" w:rsidR="00655D3A" w:rsidRPr="00655D3A" w:rsidRDefault="00655D3A" w:rsidP="00655D3A">
      <w:pPr>
        <w:rPr>
          <w:lang w:val="ru-RU"/>
        </w:rPr>
      </w:pPr>
      <w:r w:rsidRPr="00655D3A">
        <w:rPr>
          <w:rFonts w:hint="eastAsia"/>
          <w:lang w:val="ru-RU"/>
        </w:rPr>
        <w:t>ОГЛАВЛЕНИЕ</w:t>
      </w:r>
      <w:r w:rsidRPr="00655D3A">
        <w:rPr>
          <w:lang w:val="ru-RU"/>
        </w:rPr>
        <w:t xml:space="preserve"> </w:t>
      </w:r>
      <w:r w:rsidRPr="00655D3A">
        <w:rPr>
          <w:rFonts w:hint="eastAsia"/>
          <w:lang w:val="ru-RU"/>
        </w:rPr>
        <w:t>ДИССЕРТАЦИИ</w:t>
      </w:r>
    </w:p>
    <w:p w14:paraId="767C096D" w14:textId="77777777" w:rsidR="00655D3A" w:rsidRPr="00655D3A" w:rsidRDefault="00655D3A" w:rsidP="00655D3A">
      <w:pPr>
        <w:rPr>
          <w:lang w:val="ru-RU"/>
        </w:rPr>
      </w:pPr>
      <w:r w:rsidRPr="00655D3A">
        <w:rPr>
          <w:rFonts w:hint="eastAsia"/>
          <w:lang w:val="ru-RU"/>
        </w:rPr>
        <w:t>кандидат</w:t>
      </w:r>
      <w:r w:rsidRPr="00655D3A">
        <w:rPr>
          <w:lang w:val="ru-RU"/>
        </w:rPr>
        <w:t xml:space="preserve"> </w:t>
      </w:r>
      <w:r w:rsidRPr="00655D3A">
        <w:rPr>
          <w:rFonts w:hint="eastAsia"/>
          <w:lang w:val="ru-RU"/>
        </w:rPr>
        <w:t>наук</w:t>
      </w:r>
      <w:r w:rsidRPr="00655D3A">
        <w:rPr>
          <w:lang w:val="ru-RU"/>
        </w:rPr>
        <w:t xml:space="preserve"> </w:t>
      </w:r>
      <w:r w:rsidRPr="00655D3A">
        <w:rPr>
          <w:rFonts w:hint="eastAsia"/>
          <w:lang w:val="ru-RU"/>
        </w:rPr>
        <w:t>Тарараева</w:t>
      </w:r>
      <w:r w:rsidRPr="00655D3A">
        <w:rPr>
          <w:lang w:val="ru-RU"/>
        </w:rPr>
        <w:t xml:space="preserve">, </w:t>
      </w:r>
      <w:r w:rsidRPr="00655D3A">
        <w:rPr>
          <w:rFonts w:hint="eastAsia"/>
          <w:lang w:val="ru-RU"/>
        </w:rPr>
        <w:t>Татьяна</w:t>
      </w:r>
      <w:r w:rsidRPr="00655D3A">
        <w:rPr>
          <w:lang w:val="ru-RU"/>
        </w:rPr>
        <w:t xml:space="preserve"> </w:t>
      </w:r>
      <w:r w:rsidRPr="00655D3A">
        <w:rPr>
          <w:rFonts w:hint="eastAsia"/>
          <w:lang w:val="ru-RU"/>
        </w:rPr>
        <w:t>Юрьевна</w:t>
      </w:r>
    </w:p>
    <w:p w14:paraId="0F827F88" w14:textId="77777777" w:rsidR="00655D3A" w:rsidRPr="00655D3A" w:rsidRDefault="00655D3A" w:rsidP="00655D3A">
      <w:pPr>
        <w:rPr>
          <w:lang w:val="ru-RU"/>
        </w:rPr>
      </w:pPr>
      <w:r w:rsidRPr="00655D3A">
        <w:rPr>
          <w:rFonts w:hint="eastAsia"/>
          <w:lang w:val="ru-RU"/>
        </w:rPr>
        <w:t>ВВЕДЕНИЕ</w:t>
      </w:r>
      <w:r w:rsidRPr="00655D3A">
        <w:rPr>
          <w:lang w:val="ru-RU"/>
        </w:rPr>
        <w:t>.................................................................... 4</w:t>
      </w:r>
    </w:p>
    <w:p w14:paraId="1C632B4C" w14:textId="77777777" w:rsidR="00655D3A" w:rsidRPr="00655D3A" w:rsidRDefault="00655D3A" w:rsidP="00655D3A">
      <w:pPr>
        <w:rPr>
          <w:lang w:val="ru-RU"/>
        </w:rPr>
      </w:pPr>
    </w:p>
    <w:p w14:paraId="2380C081" w14:textId="77777777" w:rsidR="00655D3A" w:rsidRPr="00655D3A" w:rsidRDefault="00655D3A" w:rsidP="00655D3A">
      <w:pPr>
        <w:rPr>
          <w:lang w:val="ru-RU"/>
        </w:rPr>
      </w:pPr>
      <w:r w:rsidRPr="00655D3A">
        <w:rPr>
          <w:rFonts w:hint="eastAsia"/>
          <w:lang w:val="ru-RU"/>
        </w:rPr>
        <w:t>ГЛАВА</w:t>
      </w:r>
      <w:r w:rsidRPr="00655D3A">
        <w:rPr>
          <w:lang w:val="ru-RU"/>
        </w:rPr>
        <w:t xml:space="preserve"> 1. </w:t>
      </w:r>
      <w:r w:rsidRPr="00655D3A">
        <w:rPr>
          <w:rFonts w:hint="eastAsia"/>
          <w:lang w:val="ru-RU"/>
        </w:rPr>
        <w:t>СОВРЕМЕННОЕ</w:t>
      </w:r>
      <w:r w:rsidRPr="00655D3A">
        <w:rPr>
          <w:lang w:val="ru-RU"/>
        </w:rPr>
        <w:t xml:space="preserve"> </w:t>
      </w:r>
      <w:r w:rsidRPr="00655D3A">
        <w:rPr>
          <w:rFonts w:hint="eastAsia"/>
          <w:lang w:val="ru-RU"/>
        </w:rPr>
        <w:t>СОСТОЯНИЕ</w:t>
      </w:r>
      <w:r w:rsidRPr="00655D3A">
        <w:rPr>
          <w:lang w:val="ru-RU"/>
        </w:rPr>
        <w:t xml:space="preserve"> </w:t>
      </w:r>
      <w:r w:rsidRPr="00655D3A">
        <w:rPr>
          <w:rFonts w:hint="eastAsia"/>
          <w:lang w:val="ru-RU"/>
        </w:rPr>
        <w:t>И</w:t>
      </w:r>
      <w:r w:rsidRPr="00655D3A">
        <w:rPr>
          <w:lang w:val="ru-RU"/>
        </w:rPr>
        <w:t xml:space="preserve"> </w:t>
      </w:r>
      <w:r w:rsidRPr="00655D3A">
        <w:rPr>
          <w:rFonts w:hint="eastAsia"/>
          <w:lang w:val="ru-RU"/>
        </w:rPr>
        <w:t>ПРОБЛЕМЫ</w:t>
      </w:r>
      <w:r w:rsidRPr="00655D3A">
        <w:rPr>
          <w:lang w:val="ru-RU"/>
        </w:rPr>
        <w:t xml:space="preserve"> </w:t>
      </w:r>
      <w:r w:rsidRPr="00655D3A">
        <w:rPr>
          <w:rFonts w:hint="eastAsia"/>
          <w:lang w:val="ru-RU"/>
        </w:rPr>
        <w:t>ОКАЗАНИЯ</w:t>
      </w:r>
      <w:r w:rsidRPr="00655D3A">
        <w:rPr>
          <w:lang w:val="ru-RU"/>
        </w:rPr>
        <w:t xml:space="preserve"> </w:t>
      </w:r>
      <w:r w:rsidRPr="00655D3A">
        <w:rPr>
          <w:rFonts w:hint="eastAsia"/>
          <w:lang w:val="ru-RU"/>
        </w:rPr>
        <w:t>СТОМАТОЛОГИЧЕСКОЙ</w:t>
      </w:r>
      <w:r w:rsidRPr="00655D3A">
        <w:rPr>
          <w:lang w:val="ru-RU"/>
        </w:rPr>
        <w:t xml:space="preserve"> </w:t>
      </w:r>
      <w:r w:rsidRPr="00655D3A">
        <w:rPr>
          <w:rFonts w:hint="eastAsia"/>
          <w:lang w:val="ru-RU"/>
        </w:rPr>
        <w:t>ОРТОПЕДИЧЕСКОЙ</w:t>
      </w:r>
      <w:r w:rsidRPr="00655D3A">
        <w:rPr>
          <w:lang w:val="ru-RU"/>
        </w:rPr>
        <w:t xml:space="preserve"> </w:t>
      </w:r>
      <w:r w:rsidRPr="00655D3A">
        <w:rPr>
          <w:rFonts w:hint="eastAsia"/>
          <w:lang w:val="ru-RU"/>
        </w:rPr>
        <w:t>ПОМОЩИ</w:t>
      </w:r>
      <w:r w:rsidRPr="00655D3A">
        <w:rPr>
          <w:lang w:val="ru-RU"/>
        </w:rPr>
        <w:t xml:space="preserve"> </w:t>
      </w:r>
      <w:r w:rsidRPr="00655D3A">
        <w:rPr>
          <w:rFonts w:hint="eastAsia"/>
          <w:lang w:val="ru-RU"/>
        </w:rPr>
        <w:t>ВОЕННОСЛУЖАЩИМ</w:t>
      </w:r>
      <w:r w:rsidRPr="00655D3A">
        <w:rPr>
          <w:lang w:val="ru-RU"/>
        </w:rPr>
        <w:t xml:space="preserve"> </w:t>
      </w:r>
      <w:r w:rsidRPr="00655D3A">
        <w:rPr>
          <w:rFonts w:hint="eastAsia"/>
          <w:lang w:val="ru-RU"/>
        </w:rPr>
        <w:t>ПЕНСИОННОГО</w:t>
      </w:r>
      <w:r w:rsidRPr="00655D3A">
        <w:rPr>
          <w:lang w:val="ru-RU"/>
        </w:rPr>
        <w:t xml:space="preserve"> </w:t>
      </w:r>
      <w:r w:rsidRPr="00655D3A">
        <w:rPr>
          <w:rFonts w:hint="eastAsia"/>
          <w:lang w:val="ru-RU"/>
        </w:rPr>
        <w:t>ВОЗРАСТА</w:t>
      </w:r>
      <w:r w:rsidRPr="00655D3A">
        <w:rPr>
          <w:lang w:val="ru-RU"/>
        </w:rPr>
        <w:t xml:space="preserve"> (</w:t>
      </w:r>
      <w:r w:rsidRPr="00655D3A">
        <w:rPr>
          <w:rFonts w:hint="eastAsia"/>
          <w:lang w:val="ru-RU"/>
        </w:rPr>
        <w:t>обзор</w:t>
      </w:r>
      <w:r w:rsidRPr="00655D3A">
        <w:rPr>
          <w:lang w:val="ru-RU"/>
        </w:rPr>
        <w:t xml:space="preserve"> </w:t>
      </w:r>
      <w:r w:rsidRPr="00655D3A">
        <w:rPr>
          <w:rFonts w:hint="eastAsia"/>
          <w:lang w:val="ru-RU"/>
        </w:rPr>
        <w:t>литературы</w:t>
      </w:r>
      <w:r w:rsidRPr="00655D3A">
        <w:rPr>
          <w:lang w:val="ru-RU"/>
        </w:rPr>
        <w:t>)............................................................... 11</w:t>
      </w:r>
    </w:p>
    <w:p w14:paraId="1D65C9B1" w14:textId="77777777" w:rsidR="00655D3A" w:rsidRPr="00655D3A" w:rsidRDefault="00655D3A" w:rsidP="00655D3A">
      <w:pPr>
        <w:rPr>
          <w:lang w:val="ru-RU"/>
        </w:rPr>
      </w:pPr>
    </w:p>
    <w:p w14:paraId="64F740F3" w14:textId="77777777" w:rsidR="00655D3A" w:rsidRPr="00655D3A" w:rsidRDefault="00655D3A" w:rsidP="00655D3A">
      <w:pPr>
        <w:rPr>
          <w:lang w:val="ru-RU"/>
        </w:rPr>
      </w:pPr>
      <w:r w:rsidRPr="00655D3A">
        <w:rPr>
          <w:lang w:val="ru-RU"/>
        </w:rPr>
        <w:t xml:space="preserve">1.1. </w:t>
      </w:r>
      <w:r w:rsidRPr="00655D3A">
        <w:rPr>
          <w:rFonts w:hint="eastAsia"/>
          <w:lang w:val="ru-RU"/>
        </w:rPr>
        <w:t>Исследования</w:t>
      </w:r>
      <w:r w:rsidRPr="00655D3A">
        <w:rPr>
          <w:lang w:val="ru-RU"/>
        </w:rPr>
        <w:t xml:space="preserve"> </w:t>
      </w:r>
      <w:r w:rsidRPr="00655D3A">
        <w:rPr>
          <w:rFonts w:hint="eastAsia"/>
          <w:lang w:val="ru-RU"/>
        </w:rPr>
        <w:t>по</w:t>
      </w:r>
      <w:r w:rsidRPr="00655D3A">
        <w:rPr>
          <w:lang w:val="ru-RU"/>
        </w:rPr>
        <w:t xml:space="preserve"> </w:t>
      </w:r>
      <w:r w:rsidRPr="00655D3A">
        <w:rPr>
          <w:rFonts w:hint="eastAsia"/>
          <w:lang w:val="ru-RU"/>
        </w:rPr>
        <w:t>изучению</w:t>
      </w:r>
      <w:r w:rsidRPr="00655D3A">
        <w:rPr>
          <w:lang w:val="ru-RU"/>
        </w:rPr>
        <w:t xml:space="preserve"> </w:t>
      </w:r>
      <w:r w:rsidRPr="00655D3A">
        <w:rPr>
          <w:rFonts w:hint="eastAsia"/>
          <w:lang w:val="ru-RU"/>
        </w:rPr>
        <w:t>стоматологического</w:t>
      </w:r>
      <w:r w:rsidRPr="00655D3A">
        <w:rPr>
          <w:lang w:val="ru-RU"/>
        </w:rPr>
        <w:t xml:space="preserve"> </w:t>
      </w:r>
      <w:r w:rsidRPr="00655D3A">
        <w:rPr>
          <w:rFonts w:hint="eastAsia"/>
          <w:lang w:val="ru-RU"/>
        </w:rPr>
        <w:t>здоровья</w:t>
      </w:r>
      <w:r w:rsidRPr="00655D3A">
        <w:rPr>
          <w:lang w:val="ru-RU"/>
        </w:rPr>
        <w:t xml:space="preserve"> </w:t>
      </w:r>
      <w:r w:rsidRPr="00655D3A">
        <w:rPr>
          <w:rFonts w:hint="eastAsia"/>
          <w:lang w:val="ru-RU"/>
        </w:rPr>
        <w:t>пожилых</w:t>
      </w:r>
      <w:r w:rsidRPr="00655D3A">
        <w:rPr>
          <w:lang w:val="ru-RU"/>
        </w:rPr>
        <w:t xml:space="preserve"> </w:t>
      </w:r>
      <w:r w:rsidRPr="00655D3A">
        <w:rPr>
          <w:rFonts w:hint="eastAsia"/>
          <w:lang w:val="ru-RU"/>
        </w:rPr>
        <w:t>людей</w:t>
      </w:r>
      <w:r w:rsidRPr="00655D3A">
        <w:rPr>
          <w:lang w:val="ru-RU"/>
        </w:rPr>
        <w:t xml:space="preserve"> </w:t>
      </w:r>
      <w:r w:rsidRPr="00655D3A">
        <w:rPr>
          <w:rFonts w:hint="eastAsia"/>
          <w:lang w:val="ru-RU"/>
        </w:rPr>
        <w:t>и</w:t>
      </w:r>
      <w:r w:rsidRPr="00655D3A">
        <w:rPr>
          <w:lang w:val="ru-RU"/>
        </w:rPr>
        <w:t xml:space="preserve"> </w:t>
      </w:r>
      <w:r w:rsidRPr="00655D3A">
        <w:rPr>
          <w:rFonts w:hint="eastAsia"/>
          <w:lang w:val="ru-RU"/>
        </w:rPr>
        <w:t>особенностей</w:t>
      </w:r>
      <w:r w:rsidRPr="00655D3A">
        <w:rPr>
          <w:lang w:val="ru-RU"/>
        </w:rPr>
        <w:t xml:space="preserve"> </w:t>
      </w:r>
      <w:r w:rsidRPr="00655D3A">
        <w:rPr>
          <w:rFonts w:hint="eastAsia"/>
          <w:lang w:val="ru-RU"/>
        </w:rPr>
        <w:t>оказания</w:t>
      </w:r>
      <w:r w:rsidRPr="00655D3A">
        <w:rPr>
          <w:lang w:val="ru-RU"/>
        </w:rPr>
        <w:t xml:space="preserve"> </w:t>
      </w:r>
      <w:r w:rsidRPr="00655D3A">
        <w:rPr>
          <w:rFonts w:hint="eastAsia"/>
          <w:lang w:val="ru-RU"/>
        </w:rPr>
        <w:t>медицинской</w:t>
      </w:r>
      <w:r w:rsidRPr="00655D3A">
        <w:rPr>
          <w:lang w:val="ru-RU"/>
        </w:rPr>
        <w:t xml:space="preserve">, </w:t>
      </w:r>
      <w:r w:rsidRPr="00655D3A">
        <w:rPr>
          <w:rFonts w:hint="eastAsia"/>
          <w:lang w:val="ru-RU"/>
        </w:rPr>
        <w:t>в</w:t>
      </w:r>
      <w:r w:rsidRPr="00655D3A">
        <w:rPr>
          <w:lang w:val="ru-RU"/>
        </w:rPr>
        <w:t xml:space="preserve"> </w:t>
      </w:r>
      <w:r w:rsidRPr="00655D3A">
        <w:rPr>
          <w:rFonts w:hint="eastAsia"/>
          <w:lang w:val="ru-RU"/>
        </w:rPr>
        <w:t>том</w:t>
      </w:r>
      <w:r w:rsidRPr="00655D3A">
        <w:rPr>
          <w:lang w:val="ru-RU"/>
        </w:rPr>
        <w:t xml:space="preserve"> </w:t>
      </w:r>
      <w:r w:rsidRPr="00655D3A">
        <w:rPr>
          <w:rFonts w:hint="eastAsia"/>
          <w:lang w:val="ru-RU"/>
        </w:rPr>
        <w:t>числе</w:t>
      </w:r>
      <w:r w:rsidRPr="00655D3A">
        <w:rPr>
          <w:lang w:val="ru-RU"/>
        </w:rPr>
        <w:t xml:space="preserve"> </w:t>
      </w:r>
      <w:r w:rsidRPr="00655D3A">
        <w:rPr>
          <w:rFonts w:hint="eastAsia"/>
          <w:lang w:val="ru-RU"/>
        </w:rPr>
        <w:t>стоматологической</w:t>
      </w:r>
      <w:r w:rsidRPr="00655D3A">
        <w:rPr>
          <w:lang w:val="ru-RU"/>
        </w:rPr>
        <w:t xml:space="preserve">, </w:t>
      </w:r>
      <w:r w:rsidRPr="00655D3A">
        <w:rPr>
          <w:rFonts w:hint="eastAsia"/>
          <w:lang w:val="ru-RU"/>
        </w:rPr>
        <w:t>помощи</w:t>
      </w:r>
      <w:r w:rsidRPr="00655D3A">
        <w:rPr>
          <w:lang w:val="ru-RU"/>
        </w:rPr>
        <w:t>................................................... 11</w:t>
      </w:r>
    </w:p>
    <w:p w14:paraId="7C838636" w14:textId="77777777" w:rsidR="00655D3A" w:rsidRPr="00655D3A" w:rsidRDefault="00655D3A" w:rsidP="00655D3A">
      <w:pPr>
        <w:rPr>
          <w:lang w:val="ru-RU"/>
        </w:rPr>
      </w:pPr>
    </w:p>
    <w:p w14:paraId="5CC0C0F3" w14:textId="77777777" w:rsidR="00655D3A" w:rsidRPr="00655D3A" w:rsidRDefault="00655D3A" w:rsidP="00655D3A">
      <w:pPr>
        <w:rPr>
          <w:lang w:val="ru-RU"/>
        </w:rPr>
      </w:pPr>
      <w:r w:rsidRPr="00655D3A">
        <w:rPr>
          <w:lang w:val="ru-RU"/>
        </w:rPr>
        <w:t xml:space="preserve">1.2. </w:t>
      </w:r>
      <w:r w:rsidRPr="00655D3A">
        <w:rPr>
          <w:rFonts w:hint="eastAsia"/>
          <w:lang w:val="ru-RU"/>
        </w:rPr>
        <w:t>Уточнение</w:t>
      </w:r>
      <w:r w:rsidRPr="00655D3A">
        <w:rPr>
          <w:lang w:val="ru-RU"/>
        </w:rPr>
        <w:t xml:space="preserve"> </w:t>
      </w:r>
      <w:r w:rsidRPr="00655D3A">
        <w:rPr>
          <w:rFonts w:hint="eastAsia"/>
          <w:lang w:val="ru-RU"/>
        </w:rPr>
        <w:t>правосубъектности</w:t>
      </w:r>
      <w:r w:rsidRPr="00655D3A">
        <w:rPr>
          <w:lang w:val="ru-RU"/>
        </w:rPr>
        <w:t xml:space="preserve"> </w:t>
      </w:r>
      <w:r w:rsidRPr="00655D3A">
        <w:rPr>
          <w:rFonts w:hint="eastAsia"/>
          <w:lang w:val="ru-RU"/>
        </w:rPr>
        <w:t>военнослужащих</w:t>
      </w:r>
      <w:r w:rsidRPr="00655D3A">
        <w:rPr>
          <w:lang w:val="ru-RU"/>
        </w:rPr>
        <w:t xml:space="preserve"> </w:t>
      </w:r>
      <w:r w:rsidRPr="00655D3A">
        <w:rPr>
          <w:rFonts w:hint="eastAsia"/>
          <w:lang w:val="ru-RU"/>
        </w:rPr>
        <w:t>пенсионного</w:t>
      </w:r>
      <w:r w:rsidRPr="00655D3A">
        <w:rPr>
          <w:lang w:val="ru-RU"/>
        </w:rPr>
        <w:t xml:space="preserve"> </w:t>
      </w:r>
      <w:r w:rsidRPr="00655D3A">
        <w:rPr>
          <w:rFonts w:hint="eastAsia"/>
          <w:lang w:val="ru-RU"/>
        </w:rPr>
        <w:t>возраста</w:t>
      </w:r>
      <w:r w:rsidRPr="00655D3A">
        <w:rPr>
          <w:lang w:val="ru-RU"/>
        </w:rPr>
        <w:t xml:space="preserve"> </w:t>
      </w:r>
      <w:r w:rsidRPr="00655D3A">
        <w:rPr>
          <w:rFonts w:hint="eastAsia"/>
          <w:lang w:val="ru-RU"/>
        </w:rPr>
        <w:t>и</w:t>
      </w:r>
      <w:r w:rsidRPr="00655D3A">
        <w:rPr>
          <w:lang w:val="ru-RU"/>
        </w:rPr>
        <w:t xml:space="preserve"> </w:t>
      </w:r>
      <w:r w:rsidRPr="00655D3A">
        <w:rPr>
          <w:rFonts w:hint="eastAsia"/>
          <w:lang w:val="ru-RU"/>
        </w:rPr>
        <w:t>военных</w:t>
      </w:r>
      <w:r w:rsidRPr="00655D3A">
        <w:rPr>
          <w:lang w:val="ru-RU"/>
        </w:rPr>
        <w:t xml:space="preserve"> </w:t>
      </w:r>
      <w:r w:rsidRPr="00655D3A">
        <w:rPr>
          <w:rFonts w:hint="eastAsia"/>
          <w:lang w:val="ru-RU"/>
        </w:rPr>
        <w:t>пенсионеров</w:t>
      </w:r>
      <w:r w:rsidRPr="00655D3A">
        <w:rPr>
          <w:lang w:val="ru-RU"/>
        </w:rPr>
        <w:t xml:space="preserve"> </w:t>
      </w:r>
      <w:r w:rsidRPr="00655D3A">
        <w:rPr>
          <w:rFonts w:hint="eastAsia"/>
          <w:lang w:val="ru-RU"/>
        </w:rPr>
        <w:t>по</w:t>
      </w:r>
      <w:r w:rsidRPr="00655D3A">
        <w:rPr>
          <w:lang w:val="ru-RU"/>
        </w:rPr>
        <w:t xml:space="preserve"> </w:t>
      </w:r>
      <w:r w:rsidRPr="00655D3A">
        <w:rPr>
          <w:rFonts w:hint="eastAsia"/>
          <w:lang w:val="ru-RU"/>
        </w:rPr>
        <w:t>реализации</w:t>
      </w:r>
      <w:r w:rsidRPr="00655D3A">
        <w:rPr>
          <w:lang w:val="ru-RU"/>
        </w:rPr>
        <w:t xml:space="preserve"> </w:t>
      </w:r>
      <w:r w:rsidRPr="00655D3A">
        <w:rPr>
          <w:rFonts w:hint="eastAsia"/>
          <w:lang w:val="ru-RU"/>
        </w:rPr>
        <w:t>права</w:t>
      </w:r>
      <w:r w:rsidRPr="00655D3A">
        <w:rPr>
          <w:lang w:val="ru-RU"/>
        </w:rPr>
        <w:t xml:space="preserve"> </w:t>
      </w:r>
      <w:r w:rsidRPr="00655D3A">
        <w:rPr>
          <w:rFonts w:hint="eastAsia"/>
          <w:lang w:val="ru-RU"/>
        </w:rPr>
        <w:t>на</w:t>
      </w:r>
      <w:r w:rsidRPr="00655D3A">
        <w:rPr>
          <w:lang w:val="ru-RU"/>
        </w:rPr>
        <w:t xml:space="preserve"> </w:t>
      </w:r>
      <w:r w:rsidRPr="00655D3A">
        <w:rPr>
          <w:rFonts w:hint="eastAsia"/>
          <w:lang w:val="ru-RU"/>
        </w:rPr>
        <w:t>получение</w:t>
      </w:r>
      <w:r w:rsidRPr="00655D3A">
        <w:rPr>
          <w:lang w:val="ru-RU"/>
        </w:rPr>
        <w:t xml:space="preserve"> </w:t>
      </w:r>
      <w:r w:rsidRPr="00655D3A">
        <w:rPr>
          <w:rFonts w:hint="eastAsia"/>
          <w:lang w:val="ru-RU"/>
        </w:rPr>
        <w:t>стоматологической</w:t>
      </w:r>
      <w:r w:rsidRPr="00655D3A">
        <w:rPr>
          <w:lang w:val="ru-RU"/>
        </w:rPr>
        <w:t xml:space="preserve"> </w:t>
      </w:r>
      <w:r w:rsidRPr="00655D3A">
        <w:rPr>
          <w:rFonts w:hint="eastAsia"/>
          <w:lang w:val="ru-RU"/>
        </w:rPr>
        <w:t>помощи</w:t>
      </w:r>
      <w:r w:rsidRPr="00655D3A">
        <w:rPr>
          <w:lang w:val="ru-RU"/>
        </w:rPr>
        <w:t>.................................................... 19</w:t>
      </w:r>
    </w:p>
    <w:p w14:paraId="69B70384" w14:textId="77777777" w:rsidR="00655D3A" w:rsidRPr="00655D3A" w:rsidRDefault="00655D3A" w:rsidP="00655D3A">
      <w:pPr>
        <w:rPr>
          <w:lang w:val="ru-RU"/>
        </w:rPr>
      </w:pPr>
    </w:p>
    <w:p w14:paraId="2D0EC59B" w14:textId="77777777" w:rsidR="00655D3A" w:rsidRPr="00655D3A" w:rsidRDefault="00655D3A" w:rsidP="00655D3A">
      <w:pPr>
        <w:rPr>
          <w:lang w:val="ru-RU"/>
        </w:rPr>
      </w:pPr>
      <w:r w:rsidRPr="00655D3A">
        <w:rPr>
          <w:rFonts w:hint="eastAsia"/>
          <w:lang w:val="ru-RU"/>
        </w:rPr>
        <w:t>ГЛАВА</w:t>
      </w:r>
      <w:r w:rsidRPr="00655D3A">
        <w:rPr>
          <w:lang w:val="ru-RU"/>
        </w:rPr>
        <w:t xml:space="preserve"> 2. </w:t>
      </w:r>
      <w:r w:rsidRPr="00655D3A">
        <w:rPr>
          <w:rFonts w:hint="eastAsia"/>
          <w:lang w:val="ru-RU"/>
        </w:rPr>
        <w:t>ПРОГРАММА</w:t>
      </w:r>
      <w:r w:rsidRPr="00655D3A">
        <w:rPr>
          <w:lang w:val="ru-RU"/>
        </w:rPr>
        <w:t xml:space="preserve">, </w:t>
      </w:r>
      <w:r w:rsidRPr="00655D3A">
        <w:rPr>
          <w:rFonts w:hint="eastAsia"/>
          <w:lang w:val="ru-RU"/>
        </w:rPr>
        <w:t>МАТЕРИАЛЫ</w:t>
      </w:r>
      <w:r w:rsidRPr="00655D3A">
        <w:rPr>
          <w:lang w:val="ru-RU"/>
        </w:rPr>
        <w:t xml:space="preserve"> </w:t>
      </w:r>
      <w:r w:rsidRPr="00655D3A">
        <w:rPr>
          <w:rFonts w:hint="eastAsia"/>
          <w:lang w:val="ru-RU"/>
        </w:rPr>
        <w:t>И</w:t>
      </w:r>
      <w:r w:rsidRPr="00655D3A">
        <w:rPr>
          <w:lang w:val="ru-RU"/>
        </w:rPr>
        <w:t xml:space="preserve"> </w:t>
      </w:r>
      <w:r w:rsidRPr="00655D3A">
        <w:rPr>
          <w:rFonts w:hint="eastAsia"/>
          <w:lang w:val="ru-RU"/>
        </w:rPr>
        <w:t>МЕТОДЫ</w:t>
      </w:r>
      <w:r w:rsidRPr="00655D3A">
        <w:rPr>
          <w:lang w:val="ru-RU"/>
        </w:rPr>
        <w:t xml:space="preserve"> </w:t>
      </w:r>
      <w:r w:rsidRPr="00655D3A">
        <w:rPr>
          <w:rFonts w:hint="eastAsia"/>
          <w:lang w:val="ru-RU"/>
        </w:rPr>
        <w:t>ИССЛЕДОВАНИЯ</w:t>
      </w:r>
      <w:r w:rsidRPr="00655D3A">
        <w:rPr>
          <w:lang w:val="ru-RU"/>
        </w:rPr>
        <w:t>............................................................... 32</w:t>
      </w:r>
    </w:p>
    <w:p w14:paraId="2ABF9F4E" w14:textId="77777777" w:rsidR="00655D3A" w:rsidRPr="00655D3A" w:rsidRDefault="00655D3A" w:rsidP="00655D3A">
      <w:pPr>
        <w:rPr>
          <w:lang w:val="ru-RU"/>
        </w:rPr>
      </w:pPr>
    </w:p>
    <w:p w14:paraId="144F3E91" w14:textId="77777777" w:rsidR="00655D3A" w:rsidRPr="00655D3A" w:rsidRDefault="00655D3A" w:rsidP="00655D3A">
      <w:pPr>
        <w:rPr>
          <w:lang w:val="ru-RU"/>
        </w:rPr>
      </w:pPr>
      <w:r w:rsidRPr="00655D3A">
        <w:rPr>
          <w:rFonts w:hint="eastAsia"/>
          <w:lang w:val="ru-RU"/>
        </w:rPr>
        <w:t>ГЛАВА</w:t>
      </w:r>
      <w:r w:rsidRPr="00655D3A">
        <w:rPr>
          <w:lang w:val="ru-RU"/>
        </w:rPr>
        <w:t xml:space="preserve"> </w:t>
      </w:r>
      <w:r w:rsidRPr="00655D3A">
        <w:rPr>
          <w:rFonts w:hint="eastAsia"/>
          <w:lang w:val="ru-RU"/>
        </w:rPr>
        <w:t>З</w:t>
      </w:r>
      <w:r w:rsidRPr="00655D3A">
        <w:rPr>
          <w:lang w:val="ru-RU"/>
        </w:rPr>
        <w:t>.</w:t>
      </w:r>
      <w:r w:rsidRPr="00655D3A">
        <w:rPr>
          <w:rFonts w:hint="eastAsia"/>
          <w:lang w:val="ru-RU"/>
        </w:rPr>
        <w:t>МЕДИКО</w:t>
      </w:r>
      <w:r w:rsidRPr="00655D3A">
        <w:rPr>
          <w:lang w:val="ru-RU"/>
        </w:rPr>
        <w:t>-</w:t>
      </w:r>
      <w:r w:rsidRPr="00655D3A">
        <w:rPr>
          <w:rFonts w:hint="eastAsia"/>
          <w:lang w:val="ru-RU"/>
        </w:rPr>
        <w:t>СОЦИАЛЬНАЯ</w:t>
      </w:r>
      <w:r w:rsidRPr="00655D3A">
        <w:rPr>
          <w:lang w:val="ru-RU"/>
        </w:rPr>
        <w:t xml:space="preserve"> </w:t>
      </w:r>
      <w:r w:rsidRPr="00655D3A">
        <w:rPr>
          <w:rFonts w:hint="eastAsia"/>
          <w:lang w:val="ru-RU"/>
        </w:rPr>
        <w:t>ХАРАКТЕРИСТИКА</w:t>
      </w:r>
      <w:r w:rsidRPr="00655D3A">
        <w:rPr>
          <w:lang w:val="ru-RU"/>
        </w:rPr>
        <w:t xml:space="preserve"> </w:t>
      </w:r>
      <w:r w:rsidRPr="00655D3A">
        <w:rPr>
          <w:rFonts w:hint="eastAsia"/>
          <w:lang w:val="ru-RU"/>
        </w:rPr>
        <w:t>ВОЕННОСЛУЖАЩИХ</w:t>
      </w:r>
      <w:r w:rsidRPr="00655D3A">
        <w:rPr>
          <w:lang w:val="ru-RU"/>
        </w:rPr>
        <w:t xml:space="preserve"> </w:t>
      </w:r>
      <w:r w:rsidRPr="00655D3A">
        <w:rPr>
          <w:rFonts w:hint="eastAsia"/>
          <w:lang w:val="ru-RU"/>
        </w:rPr>
        <w:t>ПЕНСИОННОГО</w:t>
      </w:r>
      <w:r w:rsidRPr="00655D3A">
        <w:rPr>
          <w:lang w:val="ru-RU"/>
        </w:rPr>
        <w:t xml:space="preserve"> </w:t>
      </w:r>
      <w:r w:rsidRPr="00655D3A">
        <w:rPr>
          <w:rFonts w:hint="eastAsia"/>
          <w:lang w:val="ru-RU"/>
        </w:rPr>
        <w:t>ВОЗРАСТА</w:t>
      </w:r>
      <w:r w:rsidRPr="00655D3A">
        <w:rPr>
          <w:lang w:val="ru-RU"/>
        </w:rPr>
        <w:t xml:space="preserve"> </w:t>
      </w:r>
      <w:r w:rsidRPr="00655D3A">
        <w:rPr>
          <w:rFonts w:hint="eastAsia"/>
          <w:lang w:val="ru-RU"/>
        </w:rPr>
        <w:t>СО</w:t>
      </w:r>
      <w:r w:rsidRPr="00655D3A">
        <w:rPr>
          <w:lang w:val="ru-RU"/>
        </w:rPr>
        <w:t xml:space="preserve"> </w:t>
      </w:r>
      <w:r w:rsidRPr="00655D3A">
        <w:rPr>
          <w:rFonts w:hint="eastAsia"/>
          <w:lang w:val="ru-RU"/>
        </w:rPr>
        <w:t>СТОМАТОЛОГИЧЕСКИМИ</w:t>
      </w:r>
      <w:r w:rsidRPr="00655D3A">
        <w:rPr>
          <w:lang w:val="ru-RU"/>
        </w:rPr>
        <w:t xml:space="preserve"> </w:t>
      </w:r>
      <w:r w:rsidRPr="00655D3A">
        <w:rPr>
          <w:rFonts w:hint="eastAsia"/>
          <w:lang w:val="ru-RU"/>
        </w:rPr>
        <w:t>ЗАБОЛЕВАНИЯМИ</w:t>
      </w:r>
      <w:r w:rsidRPr="00655D3A">
        <w:rPr>
          <w:lang w:val="ru-RU"/>
        </w:rPr>
        <w:t xml:space="preserve">, 38 </w:t>
      </w:r>
      <w:r w:rsidRPr="00655D3A">
        <w:rPr>
          <w:rFonts w:hint="eastAsia"/>
          <w:lang w:val="ru-RU"/>
        </w:rPr>
        <w:t>ТРЕБУЮЩИМИ</w:t>
      </w:r>
      <w:r w:rsidRPr="00655D3A">
        <w:rPr>
          <w:lang w:val="ru-RU"/>
        </w:rPr>
        <w:t xml:space="preserve"> </w:t>
      </w:r>
      <w:r w:rsidRPr="00655D3A">
        <w:rPr>
          <w:rFonts w:hint="eastAsia"/>
          <w:lang w:val="ru-RU"/>
        </w:rPr>
        <w:t>ОРТОПЕДИЧЕСКОГО</w:t>
      </w:r>
      <w:r w:rsidRPr="00655D3A">
        <w:rPr>
          <w:lang w:val="ru-RU"/>
        </w:rPr>
        <w:t xml:space="preserve"> </w:t>
      </w:r>
      <w:r w:rsidRPr="00655D3A">
        <w:rPr>
          <w:rFonts w:hint="eastAsia"/>
          <w:lang w:val="ru-RU"/>
        </w:rPr>
        <w:t>ЛЕЧЕНИЯ</w:t>
      </w:r>
      <w:r w:rsidRPr="00655D3A">
        <w:rPr>
          <w:lang w:val="ru-RU"/>
        </w:rPr>
        <w:t>....................</w:t>
      </w:r>
    </w:p>
    <w:p w14:paraId="3F20023D" w14:textId="77777777" w:rsidR="00655D3A" w:rsidRPr="00655D3A" w:rsidRDefault="00655D3A" w:rsidP="00655D3A">
      <w:pPr>
        <w:rPr>
          <w:lang w:val="ru-RU"/>
        </w:rPr>
      </w:pPr>
    </w:p>
    <w:p w14:paraId="4A02B587" w14:textId="77777777" w:rsidR="00655D3A" w:rsidRPr="00655D3A" w:rsidRDefault="00655D3A" w:rsidP="00655D3A">
      <w:pPr>
        <w:rPr>
          <w:lang w:val="ru-RU"/>
        </w:rPr>
      </w:pPr>
      <w:r w:rsidRPr="00655D3A">
        <w:rPr>
          <w:lang w:val="ru-RU"/>
        </w:rPr>
        <w:t xml:space="preserve">3.1. </w:t>
      </w:r>
      <w:r w:rsidRPr="00655D3A">
        <w:rPr>
          <w:rFonts w:hint="eastAsia"/>
          <w:lang w:val="ru-RU"/>
        </w:rPr>
        <w:t>Социально</w:t>
      </w:r>
      <w:r w:rsidRPr="00655D3A">
        <w:rPr>
          <w:lang w:val="ru-RU"/>
        </w:rPr>
        <w:t>-</w:t>
      </w:r>
      <w:r w:rsidRPr="00655D3A">
        <w:rPr>
          <w:rFonts w:hint="eastAsia"/>
          <w:lang w:val="ru-RU"/>
        </w:rPr>
        <w:t>демографическая</w:t>
      </w:r>
      <w:r w:rsidRPr="00655D3A">
        <w:rPr>
          <w:lang w:val="ru-RU"/>
        </w:rPr>
        <w:t xml:space="preserve"> </w:t>
      </w:r>
      <w:r w:rsidRPr="00655D3A">
        <w:rPr>
          <w:rFonts w:hint="eastAsia"/>
          <w:lang w:val="ru-RU"/>
        </w:rPr>
        <w:t>и</w:t>
      </w:r>
      <w:r w:rsidRPr="00655D3A">
        <w:rPr>
          <w:lang w:val="ru-RU"/>
        </w:rPr>
        <w:t xml:space="preserve"> </w:t>
      </w:r>
      <w:r w:rsidRPr="00655D3A">
        <w:rPr>
          <w:rFonts w:hint="eastAsia"/>
          <w:lang w:val="ru-RU"/>
        </w:rPr>
        <w:t>экономическая</w:t>
      </w:r>
      <w:r w:rsidRPr="00655D3A">
        <w:rPr>
          <w:lang w:val="ru-RU"/>
        </w:rPr>
        <w:t xml:space="preserve"> </w:t>
      </w:r>
      <w:r w:rsidRPr="00655D3A">
        <w:rPr>
          <w:rFonts w:hint="eastAsia"/>
          <w:lang w:val="ru-RU"/>
        </w:rPr>
        <w:t>характеристика</w:t>
      </w:r>
      <w:r w:rsidRPr="00655D3A">
        <w:rPr>
          <w:lang w:val="ru-RU"/>
        </w:rPr>
        <w:t xml:space="preserve"> </w:t>
      </w:r>
      <w:r w:rsidRPr="00655D3A">
        <w:rPr>
          <w:rFonts w:hint="eastAsia"/>
          <w:lang w:val="ru-RU"/>
        </w:rPr>
        <w:t>семей</w:t>
      </w:r>
      <w:r w:rsidRPr="00655D3A">
        <w:rPr>
          <w:lang w:val="ru-RU"/>
        </w:rPr>
        <w:t xml:space="preserve"> </w:t>
      </w:r>
      <w:r w:rsidRPr="00655D3A">
        <w:rPr>
          <w:rFonts w:hint="eastAsia"/>
          <w:lang w:val="ru-RU"/>
        </w:rPr>
        <w:t>военнослужащих</w:t>
      </w:r>
      <w:r w:rsidRPr="00655D3A">
        <w:rPr>
          <w:lang w:val="ru-RU"/>
        </w:rPr>
        <w:t xml:space="preserve"> </w:t>
      </w:r>
      <w:r w:rsidRPr="00655D3A">
        <w:rPr>
          <w:rFonts w:hint="eastAsia"/>
          <w:lang w:val="ru-RU"/>
        </w:rPr>
        <w:t>пенсионного</w:t>
      </w:r>
      <w:r w:rsidRPr="00655D3A">
        <w:rPr>
          <w:lang w:val="ru-RU"/>
        </w:rPr>
        <w:t xml:space="preserve"> </w:t>
      </w:r>
      <w:r w:rsidRPr="00655D3A">
        <w:rPr>
          <w:rFonts w:hint="eastAsia"/>
          <w:lang w:val="ru-RU"/>
        </w:rPr>
        <w:t>возраста</w:t>
      </w:r>
      <w:r w:rsidRPr="00655D3A">
        <w:rPr>
          <w:lang w:val="ru-RU"/>
        </w:rPr>
        <w:t xml:space="preserve">, </w:t>
      </w:r>
      <w:r w:rsidRPr="00655D3A">
        <w:rPr>
          <w:rFonts w:hint="eastAsia"/>
          <w:lang w:val="ru-RU"/>
        </w:rPr>
        <w:t>обратившихся</w:t>
      </w:r>
      <w:r w:rsidRPr="00655D3A">
        <w:rPr>
          <w:lang w:val="ru-RU"/>
        </w:rPr>
        <w:t xml:space="preserve"> </w:t>
      </w:r>
      <w:r w:rsidRPr="00655D3A">
        <w:rPr>
          <w:rFonts w:hint="eastAsia"/>
          <w:lang w:val="ru-RU"/>
        </w:rPr>
        <w:t>за</w:t>
      </w:r>
      <w:r w:rsidRPr="00655D3A">
        <w:rPr>
          <w:lang w:val="ru-RU"/>
        </w:rPr>
        <w:t xml:space="preserve"> </w:t>
      </w:r>
      <w:r w:rsidRPr="00655D3A">
        <w:rPr>
          <w:rFonts w:hint="eastAsia"/>
          <w:lang w:val="ru-RU"/>
        </w:rPr>
        <w:t>стоматологической</w:t>
      </w:r>
      <w:r w:rsidRPr="00655D3A">
        <w:rPr>
          <w:lang w:val="ru-RU"/>
        </w:rPr>
        <w:t xml:space="preserve"> </w:t>
      </w:r>
      <w:r w:rsidRPr="00655D3A">
        <w:rPr>
          <w:rFonts w:hint="eastAsia"/>
          <w:lang w:val="ru-RU"/>
        </w:rPr>
        <w:t>ортопедической</w:t>
      </w:r>
      <w:r w:rsidRPr="00655D3A">
        <w:rPr>
          <w:lang w:val="ru-RU"/>
        </w:rPr>
        <w:t xml:space="preserve"> </w:t>
      </w:r>
      <w:r w:rsidRPr="00655D3A">
        <w:rPr>
          <w:rFonts w:hint="eastAsia"/>
          <w:lang w:val="ru-RU"/>
        </w:rPr>
        <w:t>помощью</w:t>
      </w:r>
      <w:r w:rsidRPr="00655D3A">
        <w:rPr>
          <w:lang w:val="ru-RU"/>
        </w:rPr>
        <w:t>............................ 38</w:t>
      </w:r>
    </w:p>
    <w:p w14:paraId="64FACDF0" w14:textId="77777777" w:rsidR="00655D3A" w:rsidRPr="00655D3A" w:rsidRDefault="00655D3A" w:rsidP="00655D3A">
      <w:pPr>
        <w:rPr>
          <w:lang w:val="ru-RU"/>
        </w:rPr>
      </w:pPr>
    </w:p>
    <w:p w14:paraId="04BB5E7C" w14:textId="77777777" w:rsidR="00655D3A" w:rsidRPr="00655D3A" w:rsidRDefault="00655D3A" w:rsidP="00655D3A">
      <w:pPr>
        <w:rPr>
          <w:lang w:val="ru-RU"/>
        </w:rPr>
      </w:pPr>
      <w:r w:rsidRPr="00655D3A">
        <w:rPr>
          <w:lang w:val="ru-RU"/>
        </w:rPr>
        <w:t xml:space="preserve">3.2. </w:t>
      </w:r>
      <w:r w:rsidRPr="00655D3A">
        <w:rPr>
          <w:rFonts w:hint="eastAsia"/>
          <w:lang w:val="ru-RU"/>
        </w:rPr>
        <w:t>Самооценка</w:t>
      </w:r>
      <w:r w:rsidRPr="00655D3A">
        <w:rPr>
          <w:lang w:val="ru-RU"/>
        </w:rPr>
        <w:t xml:space="preserve"> </w:t>
      </w:r>
      <w:r w:rsidRPr="00655D3A">
        <w:rPr>
          <w:rFonts w:hint="eastAsia"/>
          <w:lang w:val="ru-RU"/>
        </w:rPr>
        <w:t>состояния</w:t>
      </w:r>
      <w:r w:rsidRPr="00655D3A">
        <w:rPr>
          <w:lang w:val="ru-RU"/>
        </w:rPr>
        <w:t xml:space="preserve"> </w:t>
      </w:r>
      <w:r w:rsidRPr="00655D3A">
        <w:rPr>
          <w:rFonts w:hint="eastAsia"/>
          <w:lang w:val="ru-RU"/>
        </w:rPr>
        <w:t>здоровья</w:t>
      </w:r>
      <w:r w:rsidRPr="00655D3A">
        <w:rPr>
          <w:lang w:val="ru-RU"/>
        </w:rPr>
        <w:t xml:space="preserve"> </w:t>
      </w:r>
      <w:r w:rsidRPr="00655D3A">
        <w:rPr>
          <w:rFonts w:hint="eastAsia"/>
          <w:lang w:val="ru-RU"/>
        </w:rPr>
        <w:t>и</w:t>
      </w:r>
      <w:r w:rsidRPr="00655D3A">
        <w:rPr>
          <w:lang w:val="ru-RU"/>
        </w:rPr>
        <w:t xml:space="preserve"> </w:t>
      </w:r>
      <w:r w:rsidRPr="00655D3A">
        <w:rPr>
          <w:rFonts w:hint="eastAsia"/>
          <w:lang w:val="ru-RU"/>
        </w:rPr>
        <w:t>стоматологического</w:t>
      </w:r>
      <w:r w:rsidRPr="00655D3A">
        <w:rPr>
          <w:lang w:val="ru-RU"/>
        </w:rPr>
        <w:t xml:space="preserve"> </w:t>
      </w:r>
      <w:r w:rsidRPr="00655D3A">
        <w:rPr>
          <w:rFonts w:hint="eastAsia"/>
          <w:lang w:val="ru-RU"/>
        </w:rPr>
        <w:t>здоровья</w:t>
      </w:r>
      <w:r w:rsidRPr="00655D3A">
        <w:rPr>
          <w:lang w:val="ru-RU"/>
        </w:rPr>
        <w:t xml:space="preserve"> </w:t>
      </w:r>
      <w:r w:rsidRPr="00655D3A">
        <w:rPr>
          <w:rFonts w:hint="eastAsia"/>
          <w:lang w:val="ru-RU"/>
        </w:rPr>
        <w:t>военнослужащими</w:t>
      </w:r>
      <w:r w:rsidRPr="00655D3A">
        <w:rPr>
          <w:lang w:val="ru-RU"/>
        </w:rPr>
        <w:t xml:space="preserve"> </w:t>
      </w:r>
      <w:r w:rsidRPr="00655D3A">
        <w:rPr>
          <w:rFonts w:hint="eastAsia"/>
          <w:lang w:val="ru-RU"/>
        </w:rPr>
        <w:t>пенсионного</w:t>
      </w:r>
      <w:r w:rsidRPr="00655D3A">
        <w:rPr>
          <w:lang w:val="ru-RU"/>
        </w:rPr>
        <w:t xml:space="preserve"> </w:t>
      </w:r>
      <w:r w:rsidRPr="00655D3A">
        <w:rPr>
          <w:rFonts w:hint="eastAsia"/>
          <w:lang w:val="ru-RU"/>
        </w:rPr>
        <w:t>возраста</w:t>
      </w:r>
      <w:r w:rsidRPr="00655D3A">
        <w:rPr>
          <w:lang w:val="ru-RU"/>
        </w:rPr>
        <w:t>................................... 45</w:t>
      </w:r>
    </w:p>
    <w:p w14:paraId="23247CE9" w14:textId="77777777" w:rsidR="00655D3A" w:rsidRPr="00655D3A" w:rsidRDefault="00655D3A" w:rsidP="00655D3A">
      <w:pPr>
        <w:rPr>
          <w:lang w:val="ru-RU"/>
        </w:rPr>
      </w:pPr>
    </w:p>
    <w:p w14:paraId="49D8C385" w14:textId="77777777" w:rsidR="00655D3A" w:rsidRPr="00655D3A" w:rsidRDefault="00655D3A" w:rsidP="00655D3A">
      <w:pPr>
        <w:rPr>
          <w:lang w:val="ru-RU"/>
        </w:rPr>
      </w:pPr>
      <w:r w:rsidRPr="00655D3A">
        <w:rPr>
          <w:lang w:val="ru-RU"/>
        </w:rPr>
        <w:t xml:space="preserve">3.3. </w:t>
      </w:r>
      <w:r w:rsidRPr="00655D3A">
        <w:rPr>
          <w:rFonts w:hint="eastAsia"/>
          <w:lang w:val="ru-RU"/>
        </w:rPr>
        <w:t>Информированность</w:t>
      </w:r>
      <w:r w:rsidRPr="00655D3A">
        <w:rPr>
          <w:lang w:val="ru-RU"/>
        </w:rPr>
        <w:t xml:space="preserve"> </w:t>
      </w:r>
      <w:r w:rsidRPr="00655D3A">
        <w:rPr>
          <w:rFonts w:hint="eastAsia"/>
          <w:lang w:val="ru-RU"/>
        </w:rPr>
        <w:t>военнослужащих</w:t>
      </w:r>
      <w:r w:rsidRPr="00655D3A">
        <w:rPr>
          <w:lang w:val="ru-RU"/>
        </w:rPr>
        <w:t xml:space="preserve"> </w:t>
      </w:r>
      <w:r w:rsidRPr="00655D3A">
        <w:rPr>
          <w:rFonts w:hint="eastAsia"/>
          <w:lang w:val="ru-RU"/>
        </w:rPr>
        <w:t>пенсионного</w:t>
      </w:r>
      <w:r w:rsidRPr="00655D3A">
        <w:rPr>
          <w:lang w:val="ru-RU"/>
        </w:rPr>
        <w:t xml:space="preserve"> </w:t>
      </w:r>
      <w:r w:rsidRPr="00655D3A">
        <w:rPr>
          <w:rFonts w:hint="eastAsia"/>
          <w:lang w:val="ru-RU"/>
        </w:rPr>
        <w:t>возраста</w:t>
      </w:r>
      <w:r w:rsidRPr="00655D3A">
        <w:rPr>
          <w:lang w:val="ru-RU"/>
        </w:rPr>
        <w:t xml:space="preserve"> </w:t>
      </w:r>
      <w:r w:rsidRPr="00655D3A">
        <w:rPr>
          <w:rFonts w:hint="eastAsia"/>
          <w:lang w:val="ru-RU"/>
        </w:rPr>
        <w:t>о</w:t>
      </w:r>
      <w:r w:rsidRPr="00655D3A">
        <w:rPr>
          <w:lang w:val="ru-RU"/>
        </w:rPr>
        <w:t xml:space="preserve"> </w:t>
      </w:r>
      <w:r w:rsidRPr="00655D3A">
        <w:rPr>
          <w:rFonts w:hint="eastAsia"/>
          <w:lang w:val="ru-RU"/>
        </w:rPr>
        <w:t>профилактике</w:t>
      </w:r>
      <w:r w:rsidRPr="00655D3A">
        <w:rPr>
          <w:lang w:val="ru-RU"/>
        </w:rPr>
        <w:t xml:space="preserve"> </w:t>
      </w:r>
      <w:r w:rsidRPr="00655D3A">
        <w:rPr>
          <w:rFonts w:hint="eastAsia"/>
          <w:lang w:val="ru-RU"/>
        </w:rPr>
        <w:t>стоматологических</w:t>
      </w:r>
      <w:r w:rsidRPr="00655D3A">
        <w:rPr>
          <w:lang w:val="ru-RU"/>
        </w:rPr>
        <w:t xml:space="preserve"> </w:t>
      </w:r>
      <w:r w:rsidRPr="00655D3A">
        <w:rPr>
          <w:rFonts w:hint="eastAsia"/>
          <w:lang w:val="ru-RU"/>
        </w:rPr>
        <w:t>заболеваний</w:t>
      </w:r>
      <w:r w:rsidRPr="00655D3A">
        <w:rPr>
          <w:lang w:val="ru-RU"/>
        </w:rPr>
        <w:t xml:space="preserve"> </w:t>
      </w:r>
      <w:r w:rsidRPr="00655D3A">
        <w:rPr>
          <w:rFonts w:hint="eastAsia"/>
          <w:lang w:val="ru-RU"/>
        </w:rPr>
        <w:t>и</w:t>
      </w:r>
      <w:r w:rsidRPr="00655D3A">
        <w:rPr>
          <w:lang w:val="ru-RU"/>
        </w:rPr>
        <w:t xml:space="preserve"> </w:t>
      </w:r>
      <w:r w:rsidRPr="00655D3A">
        <w:rPr>
          <w:rFonts w:hint="eastAsia"/>
          <w:lang w:val="ru-RU"/>
        </w:rPr>
        <w:t>поддержании</w:t>
      </w:r>
      <w:r w:rsidRPr="00655D3A">
        <w:rPr>
          <w:lang w:val="ru-RU"/>
        </w:rPr>
        <w:t xml:space="preserve"> </w:t>
      </w:r>
      <w:r w:rsidRPr="00655D3A">
        <w:rPr>
          <w:rFonts w:hint="eastAsia"/>
          <w:lang w:val="ru-RU"/>
        </w:rPr>
        <w:t>состояния</w:t>
      </w:r>
      <w:r w:rsidRPr="00655D3A">
        <w:rPr>
          <w:lang w:val="ru-RU"/>
        </w:rPr>
        <w:t xml:space="preserve"> </w:t>
      </w:r>
      <w:r w:rsidRPr="00655D3A">
        <w:rPr>
          <w:rFonts w:hint="eastAsia"/>
          <w:lang w:val="ru-RU"/>
        </w:rPr>
        <w:t>зубов</w:t>
      </w:r>
      <w:r w:rsidRPr="00655D3A">
        <w:rPr>
          <w:lang w:val="ru-RU"/>
        </w:rPr>
        <w:t xml:space="preserve"> </w:t>
      </w:r>
      <w:r w:rsidRPr="00655D3A">
        <w:rPr>
          <w:rFonts w:hint="eastAsia"/>
          <w:lang w:val="ru-RU"/>
        </w:rPr>
        <w:t>и</w:t>
      </w:r>
      <w:r w:rsidRPr="00655D3A">
        <w:rPr>
          <w:lang w:val="ru-RU"/>
        </w:rPr>
        <w:t xml:space="preserve"> </w:t>
      </w:r>
      <w:r w:rsidRPr="00655D3A">
        <w:rPr>
          <w:rFonts w:hint="eastAsia"/>
          <w:lang w:val="ru-RU"/>
        </w:rPr>
        <w:t>полости</w:t>
      </w:r>
      <w:r w:rsidRPr="00655D3A">
        <w:rPr>
          <w:lang w:val="ru-RU"/>
        </w:rPr>
        <w:t xml:space="preserve"> </w:t>
      </w:r>
      <w:r w:rsidRPr="00655D3A">
        <w:rPr>
          <w:rFonts w:hint="eastAsia"/>
          <w:lang w:val="ru-RU"/>
        </w:rPr>
        <w:t>рта</w:t>
      </w:r>
      <w:r w:rsidRPr="00655D3A">
        <w:rPr>
          <w:lang w:val="ru-RU"/>
        </w:rPr>
        <w:t>................................................. 55</w:t>
      </w:r>
    </w:p>
    <w:p w14:paraId="1BD1AD18" w14:textId="77777777" w:rsidR="00655D3A" w:rsidRPr="00655D3A" w:rsidRDefault="00655D3A" w:rsidP="00655D3A">
      <w:pPr>
        <w:rPr>
          <w:lang w:val="ru-RU"/>
        </w:rPr>
      </w:pPr>
    </w:p>
    <w:p w14:paraId="55EA3B26" w14:textId="77777777" w:rsidR="00655D3A" w:rsidRPr="00655D3A" w:rsidRDefault="00655D3A" w:rsidP="00655D3A">
      <w:pPr>
        <w:rPr>
          <w:lang w:val="ru-RU"/>
        </w:rPr>
      </w:pPr>
      <w:r w:rsidRPr="00655D3A">
        <w:rPr>
          <w:rFonts w:hint="eastAsia"/>
          <w:lang w:val="ru-RU"/>
        </w:rPr>
        <w:t>ГЛАВА</w:t>
      </w:r>
      <w:r w:rsidRPr="00655D3A">
        <w:rPr>
          <w:lang w:val="ru-RU"/>
        </w:rPr>
        <w:t xml:space="preserve"> 4. </w:t>
      </w:r>
      <w:r w:rsidRPr="00655D3A">
        <w:rPr>
          <w:rFonts w:hint="eastAsia"/>
          <w:lang w:val="ru-RU"/>
        </w:rPr>
        <w:t>ОЦЕНКА</w:t>
      </w:r>
      <w:r w:rsidRPr="00655D3A">
        <w:rPr>
          <w:lang w:val="ru-RU"/>
        </w:rPr>
        <w:t xml:space="preserve"> </w:t>
      </w:r>
      <w:r w:rsidRPr="00655D3A">
        <w:rPr>
          <w:rFonts w:hint="eastAsia"/>
          <w:lang w:val="ru-RU"/>
        </w:rPr>
        <w:t>ОРГАНИЗАЦИИ</w:t>
      </w:r>
      <w:r w:rsidRPr="00655D3A">
        <w:rPr>
          <w:lang w:val="ru-RU"/>
        </w:rPr>
        <w:t xml:space="preserve"> </w:t>
      </w:r>
      <w:r w:rsidRPr="00655D3A">
        <w:rPr>
          <w:rFonts w:hint="eastAsia"/>
          <w:lang w:val="ru-RU"/>
        </w:rPr>
        <w:t>СТОМАТОЛОГИЧЕСКОЙ</w:t>
      </w:r>
    </w:p>
    <w:p w14:paraId="15EBFAF2" w14:textId="77777777" w:rsidR="00655D3A" w:rsidRPr="00655D3A" w:rsidRDefault="00655D3A" w:rsidP="00655D3A">
      <w:pPr>
        <w:rPr>
          <w:lang w:val="ru-RU"/>
        </w:rPr>
      </w:pPr>
    </w:p>
    <w:p w14:paraId="1906DD19" w14:textId="77777777" w:rsidR="00655D3A" w:rsidRPr="00655D3A" w:rsidRDefault="00655D3A" w:rsidP="00655D3A">
      <w:pPr>
        <w:rPr>
          <w:lang w:val="ru-RU"/>
        </w:rPr>
      </w:pPr>
      <w:r w:rsidRPr="00655D3A">
        <w:rPr>
          <w:rFonts w:hint="eastAsia"/>
          <w:lang w:val="ru-RU"/>
        </w:rPr>
        <w:t>ОРТОПЕДИЧЕСКОЙ</w:t>
      </w:r>
      <w:r w:rsidRPr="00655D3A">
        <w:rPr>
          <w:lang w:val="ru-RU"/>
        </w:rPr>
        <w:t xml:space="preserve"> </w:t>
      </w:r>
      <w:r w:rsidRPr="00655D3A">
        <w:rPr>
          <w:rFonts w:hint="eastAsia"/>
          <w:lang w:val="ru-RU"/>
        </w:rPr>
        <w:t>ПОМОЩИ</w:t>
      </w:r>
      <w:r w:rsidRPr="00655D3A">
        <w:rPr>
          <w:lang w:val="ru-RU"/>
        </w:rPr>
        <w:t xml:space="preserve"> </w:t>
      </w:r>
      <w:r w:rsidRPr="00655D3A">
        <w:rPr>
          <w:rFonts w:hint="eastAsia"/>
          <w:lang w:val="ru-RU"/>
        </w:rPr>
        <w:t>ВОЕННОСЛУЖАЩИМ</w:t>
      </w:r>
      <w:r w:rsidRPr="00655D3A">
        <w:rPr>
          <w:lang w:val="ru-RU"/>
        </w:rPr>
        <w:t xml:space="preserve"> </w:t>
      </w:r>
      <w:r w:rsidRPr="00655D3A">
        <w:rPr>
          <w:rFonts w:hint="eastAsia"/>
          <w:lang w:val="ru-RU"/>
        </w:rPr>
        <w:t>ПЕНСИОННОГО</w:t>
      </w:r>
      <w:r w:rsidRPr="00655D3A">
        <w:rPr>
          <w:lang w:val="ru-RU"/>
        </w:rPr>
        <w:t xml:space="preserve"> </w:t>
      </w:r>
      <w:r w:rsidRPr="00655D3A">
        <w:rPr>
          <w:rFonts w:hint="eastAsia"/>
          <w:lang w:val="ru-RU"/>
        </w:rPr>
        <w:t>ВОЗРАСТА</w:t>
      </w:r>
      <w:r w:rsidRPr="00655D3A">
        <w:rPr>
          <w:lang w:val="ru-RU"/>
        </w:rPr>
        <w:t>................................................. 63</w:t>
      </w:r>
    </w:p>
    <w:p w14:paraId="375CD0FD" w14:textId="77777777" w:rsidR="00655D3A" w:rsidRPr="00655D3A" w:rsidRDefault="00655D3A" w:rsidP="00655D3A">
      <w:pPr>
        <w:rPr>
          <w:lang w:val="ru-RU"/>
        </w:rPr>
      </w:pPr>
    </w:p>
    <w:p w14:paraId="7ECA49A1" w14:textId="77777777" w:rsidR="00655D3A" w:rsidRPr="00655D3A" w:rsidRDefault="00655D3A" w:rsidP="00655D3A">
      <w:pPr>
        <w:rPr>
          <w:lang w:val="ru-RU"/>
        </w:rPr>
      </w:pPr>
      <w:r w:rsidRPr="00655D3A">
        <w:rPr>
          <w:lang w:val="ru-RU"/>
        </w:rPr>
        <w:t xml:space="preserve">4.1. </w:t>
      </w:r>
      <w:r w:rsidRPr="00655D3A">
        <w:rPr>
          <w:rFonts w:hint="eastAsia"/>
          <w:lang w:val="ru-RU"/>
        </w:rPr>
        <w:t>Анализ</w:t>
      </w:r>
      <w:r w:rsidRPr="00655D3A">
        <w:rPr>
          <w:lang w:val="ru-RU"/>
        </w:rPr>
        <w:t xml:space="preserve"> </w:t>
      </w:r>
      <w:r w:rsidRPr="00655D3A">
        <w:rPr>
          <w:rFonts w:hint="eastAsia"/>
          <w:lang w:val="ru-RU"/>
        </w:rPr>
        <w:t>мнений</w:t>
      </w:r>
      <w:r w:rsidRPr="00655D3A">
        <w:rPr>
          <w:lang w:val="ru-RU"/>
        </w:rPr>
        <w:t xml:space="preserve"> </w:t>
      </w:r>
      <w:r w:rsidRPr="00655D3A">
        <w:rPr>
          <w:rFonts w:hint="eastAsia"/>
          <w:lang w:val="ru-RU"/>
        </w:rPr>
        <w:t>военнослужащих</w:t>
      </w:r>
      <w:r w:rsidRPr="00655D3A">
        <w:rPr>
          <w:lang w:val="ru-RU"/>
        </w:rPr>
        <w:t xml:space="preserve"> </w:t>
      </w:r>
      <w:r w:rsidRPr="00655D3A">
        <w:rPr>
          <w:rFonts w:hint="eastAsia"/>
          <w:lang w:val="ru-RU"/>
        </w:rPr>
        <w:t>пенсионного</w:t>
      </w:r>
      <w:r w:rsidRPr="00655D3A">
        <w:rPr>
          <w:lang w:val="ru-RU"/>
        </w:rPr>
        <w:t xml:space="preserve"> </w:t>
      </w:r>
      <w:r w:rsidRPr="00655D3A">
        <w:rPr>
          <w:rFonts w:hint="eastAsia"/>
          <w:lang w:val="ru-RU"/>
        </w:rPr>
        <w:t>возраста</w:t>
      </w:r>
      <w:r w:rsidRPr="00655D3A">
        <w:rPr>
          <w:lang w:val="ru-RU"/>
        </w:rPr>
        <w:t xml:space="preserve"> </w:t>
      </w:r>
      <w:r w:rsidRPr="00655D3A">
        <w:rPr>
          <w:rFonts w:hint="eastAsia"/>
          <w:lang w:val="ru-RU"/>
        </w:rPr>
        <w:t>об</w:t>
      </w:r>
      <w:r w:rsidRPr="00655D3A">
        <w:rPr>
          <w:lang w:val="ru-RU"/>
        </w:rPr>
        <w:t xml:space="preserve"> </w:t>
      </w:r>
      <w:r w:rsidRPr="00655D3A">
        <w:rPr>
          <w:rFonts w:hint="eastAsia"/>
          <w:lang w:val="ru-RU"/>
        </w:rPr>
        <w:t>организации</w:t>
      </w:r>
      <w:r w:rsidRPr="00655D3A">
        <w:rPr>
          <w:lang w:val="ru-RU"/>
        </w:rPr>
        <w:t xml:space="preserve"> </w:t>
      </w:r>
      <w:r w:rsidRPr="00655D3A">
        <w:rPr>
          <w:rFonts w:hint="eastAsia"/>
          <w:lang w:val="ru-RU"/>
        </w:rPr>
        <w:t>стоматологической</w:t>
      </w:r>
      <w:r w:rsidRPr="00655D3A">
        <w:rPr>
          <w:lang w:val="ru-RU"/>
        </w:rPr>
        <w:t xml:space="preserve"> </w:t>
      </w:r>
      <w:r w:rsidRPr="00655D3A">
        <w:rPr>
          <w:rFonts w:hint="eastAsia"/>
          <w:lang w:val="ru-RU"/>
        </w:rPr>
        <w:t>ортопедической</w:t>
      </w:r>
      <w:r w:rsidRPr="00655D3A">
        <w:rPr>
          <w:lang w:val="ru-RU"/>
        </w:rPr>
        <w:t xml:space="preserve"> </w:t>
      </w:r>
      <w:r w:rsidRPr="00655D3A">
        <w:rPr>
          <w:rFonts w:hint="eastAsia"/>
          <w:lang w:val="ru-RU"/>
        </w:rPr>
        <w:t>помощи</w:t>
      </w:r>
      <w:r w:rsidRPr="00655D3A">
        <w:rPr>
          <w:lang w:val="ru-RU"/>
        </w:rPr>
        <w:t>............. 63</w:t>
      </w:r>
    </w:p>
    <w:p w14:paraId="3177AFE2" w14:textId="77777777" w:rsidR="00655D3A" w:rsidRPr="00655D3A" w:rsidRDefault="00655D3A" w:rsidP="00655D3A">
      <w:pPr>
        <w:rPr>
          <w:lang w:val="ru-RU"/>
        </w:rPr>
      </w:pPr>
    </w:p>
    <w:p w14:paraId="57A33775" w14:textId="77777777" w:rsidR="00655D3A" w:rsidRPr="00655D3A" w:rsidRDefault="00655D3A" w:rsidP="00655D3A">
      <w:pPr>
        <w:rPr>
          <w:lang w:val="ru-RU"/>
        </w:rPr>
      </w:pPr>
      <w:r w:rsidRPr="00655D3A">
        <w:rPr>
          <w:lang w:val="ru-RU"/>
        </w:rPr>
        <w:t xml:space="preserve">4.2. </w:t>
      </w:r>
      <w:r w:rsidRPr="00655D3A">
        <w:rPr>
          <w:rFonts w:hint="eastAsia"/>
          <w:lang w:val="ru-RU"/>
        </w:rPr>
        <w:t>Объективная</w:t>
      </w:r>
      <w:r w:rsidRPr="00655D3A">
        <w:rPr>
          <w:lang w:val="ru-RU"/>
        </w:rPr>
        <w:t xml:space="preserve"> </w:t>
      </w:r>
      <w:r w:rsidRPr="00655D3A">
        <w:rPr>
          <w:rFonts w:hint="eastAsia"/>
          <w:lang w:val="ru-RU"/>
        </w:rPr>
        <w:t>оценка</w:t>
      </w:r>
      <w:r w:rsidRPr="00655D3A">
        <w:rPr>
          <w:lang w:val="ru-RU"/>
        </w:rPr>
        <w:t xml:space="preserve"> </w:t>
      </w:r>
      <w:r w:rsidRPr="00655D3A">
        <w:rPr>
          <w:rFonts w:hint="eastAsia"/>
          <w:lang w:val="ru-RU"/>
        </w:rPr>
        <w:t>стоматологического</w:t>
      </w:r>
      <w:r w:rsidRPr="00655D3A">
        <w:rPr>
          <w:lang w:val="ru-RU"/>
        </w:rPr>
        <w:t xml:space="preserve"> </w:t>
      </w:r>
      <w:r w:rsidRPr="00655D3A">
        <w:rPr>
          <w:rFonts w:hint="eastAsia"/>
          <w:lang w:val="ru-RU"/>
        </w:rPr>
        <w:t>здоровья</w:t>
      </w:r>
      <w:r w:rsidRPr="00655D3A">
        <w:rPr>
          <w:lang w:val="ru-RU"/>
        </w:rPr>
        <w:t xml:space="preserve"> </w:t>
      </w:r>
      <w:r w:rsidRPr="00655D3A">
        <w:rPr>
          <w:rFonts w:hint="eastAsia"/>
          <w:lang w:val="ru-RU"/>
        </w:rPr>
        <w:t>и</w:t>
      </w:r>
      <w:r w:rsidRPr="00655D3A">
        <w:rPr>
          <w:lang w:val="ru-RU"/>
        </w:rPr>
        <w:t xml:space="preserve"> </w:t>
      </w:r>
      <w:r w:rsidRPr="00655D3A">
        <w:rPr>
          <w:rFonts w:hint="eastAsia"/>
          <w:lang w:val="ru-RU"/>
        </w:rPr>
        <w:t>нуждаемости</w:t>
      </w:r>
      <w:r w:rsidRPr="00655D3A">
        <w:rPr>
          <w:lang w:val="ru-RU"/>
        </w:rPr>
        <w:t xml:space="preserve"> </w:t>
      </w:r>
      <w:r w:rsidRPr="00655D3A">
        <w:rPr>
          <w:rFonts w:hint="eastAsia"/>
          <w:lang w:val="ru-RU"/>
        </w:rPr>
        <w:t>в</w:t>
      </w:r>
      <w:r w:rsidRPr="00655D3A">
        <w:rPr>
          <w:lang w:val="ru-RU"/>
        </w:rPr>
        <w:t xml:space="preserve"> </w:t>
      </w:r>
      <w:r w:rsidRPr="00655D3A">
        <w:rPr>
          <w:rFonts w:hint="eastAsia"/>
          <w:lang w:val="ru-RU"/>
        </w:rPr>
        <w:t>стоматологической</w:t>
      </w:r>
      <w:r w:rsidRPr="00655D3A">
        <w:rPr>
          <w:lang w:val="ru-RU"/>
        </w:rPr>
        <w:t xml:space="preserve"> </w:t>
      </w:r>
      <w:r w:rsidRPr="00655D3A">
        <w:rPr>
          <w:rFonts w:hint="eastAsia"/>
          <w:lang w:val="ru-RU"/>
        </w:rPr>
        <w:t>ортопедической</w:t>
      </w:r>
      <w:r w:rsidRPr="00655D3A">
        <w:rPr>
          <w:lang w:val="ru-RU"/>
        </w:rPr>
        <w:t xml:space="preserve"> </w:t>
      </w:r>
      <w:r w:rsidRPr="00655D3A">
        <w:rPr>
          <w:rFonts w:hint="eastAsia"/>
          <w:lang w:val="ru-RU"/>
        </w:rPr>
        <w:t>помощи</w:t>
      </w:r>
      <w:r w:rsidRPr="00655D3A">
        <w:rPr>
          <w:lang w:val="ru-RU"/>
        </w:rPr>
        <w:t>.......... 71</w:t>
      </w:r>
    </w:p>
    <w:p w14:paraId="2B9372D9" w14:textId="77777777" w:rsidR="00655D3A" w:rsidRPr="00655D3A" w:rsidRDefault="00655D3A" w:rsidP="00655D3A">
      <w:pPr>
        <w:rPr>
          <w:lang w:val="ru-RU"/>
        </w:rPr>
      </w:pPr>
    </w:p>
    <w:p w14:paraId="52A9C586" w14:textId="77777777" w:rsidR="00655D3A" w:rsidRPr="00655D3A" w:rsidRDefault="00655D3A" w:rsidP="00655D3A">
      <w:pPr>
        <w:rPr>
          <w:lang w:val="ru-RU"/>
        </w:rPr>
      </w:pPr>
      <w:r w:rsidRPr="00655D3A">
        <w:rPr>
          <w:lang w:val="ru-RU"/>
        </w:rPr>
        <w:t xml:space="preserve">4.3. </w:t>
      </w:r>
      <w:r w:rsidRPr="00655D3A">
        <w:rPr>
          <w:rFonts w:hint="eastAsia"/>
          <w:lang w:val="ru-RU"/>
        </w:rPr>
        <w:t>Оценка</w:t>
      </w:r>
      <w:r w:rsidRPr="00655D3A">
        <w:rPr>
          <w:lang w:val="ru-RU"/>
        </w:rPr>
        <w:t xml:space="preserve"> </w:t>
      </w:r>
      <w:r w:rsidRPr="00655D3A">
        <w:rPr>
          <w:rFonts w:hint="eastAsia"/>
          <w:lang w:val="ru-RU"/>
        </w:rPr>
        <w:t>затрат</w:t>
      </w:r>
      <w:r w:rsidRPr="00655D3A">
        <w:rPr>
          <w:lang w:val="ru-RU"/>
        </w:rPr>
        <w:t xml:space="preserve"> </w:t>
      </w:r>
      <w:r w:rsidRPr="00655D3A">
        <w:rPr>
          <w:rFonts w:hint="eastAsia"/>
          <w:lang w:val="ru-RU"/>
        </w:rPr>
        <w:t>рабочего</w:t>
      </w:r>
      <w:r w:rsidRPr="00655D3A">
        <w:rPr>
          <w:lang w:val="ru-RU"/>
        </w:rPr>
        <w:t xml:space="preserve"> </w:t>
      </w:r>
      <w:r w:rsidRPr="00655D3A">
        <w:rPr>
          <w:rFonts w:hint="eastAsia"/>
          <w:lang w:val="ru-RU"/>
        </w:rPr>
        <w:t>времени</w:t>
      </w:r>
      <w:r w:rsidRPr="00655D3A">
        <w:rPr>
          <w:lang w:val="ru-RU"/>
        </w:rPr>
        <w:t xml:space="preserve"> </w:t>
      </w:r>
      <w:r w:rsidRPr="00655D3A">
        <w:rPr>
          <w:rFonts w:hint="eastAsia"/>
          <w:lang w:val="ru-RU"/>
        </w:rPr>
        <w:t>врачей</w:t>
      </w:r>
      <w:r w:rsidRPr="00655D3A">
        <w:rPr>
          <w:lang w:val="ru-RU"/>
        </w:rPr>
        <w:t>-</w:t>
      </w:r>
      <w:r w:rsidRPr="00655D3A">
        <w:rPr>
          <w:rFonts w:hint="eastAsia"/>
          <w:lang w:val="ru-RU"/>
        </w:rPr>
        <w:t>стоматологов</w:t>
      </w:r>
      <w:r w:rsidRPr="00655D3A">
        <w:rPr>
          <w:lang w:val="ru-RU"/>
        </w:rPr>
        <w:t>-</w:t>
      </w:r>
      <w:r w:rsidRPr="00655D3A">
        <w:rPr>
          <w:rFonts w:hint="eastAsia"/>
          <w:lang w:val="ru-RU"/>
        </w:rPr>
        <w:t>ортопедов</w:t>
      </w:r>
      <w:r w:rsidRPr="00655D3A">
        <w:rPr>
          <w:lang w:val="ru-RU"/>
        </w:rPr>
        <w:t xml:space="preserve"> </w:t>
      </w:r>
      <w:r w:rsidRPr="00655D3A">
        <w:rPr>
          <w:rFonts w:hint="eastAsia"/>
          <w:lang w:val="ru-RU"/>
        </w:rPr>
        <w:t>при</w:t>
      </w:r>
      <w:r w:rsidRPr="00655D3A">
        <w:rPr>
          <w:lang w:val="ru-RU"/>
        </w:rPr>
        <w:t xml:space="preserve"> </w:t>
      </w:r>
      <w:r w:rsidRPr="00655D3A">
        <w:rPr>
          <w:rFonts w:hint="eastAsia"/>
          <w:lang w:val="ru-RU"/>
        </w:rPr>
        <w:t>оказании</w:t>
      </w:r>
      <w:r w:rsidRPr="00655D3A">
        <w:rPr>
          <w:lang w:val="ru-RU"/>
        </w:rPr>
        <w:t xml:space="preserve"> </w:t>
      </w:r>
      <w:r w:rsidRPr="00655D3A">
        <w:rPr>
          <w:rFonts w:hint="eastAsia"/>
          <w:lang w:val="ru-RU"/>
        </w:rPr>
        <w:t>медицинской</w:t>
      </w:r>
      <w:r w:rsidRPr="00655D3A">
        <w:rPr>
          <w:lang w:val="ru-RU"/>
        </w:rPr>
        <w:t xml:space="preserve"> </w:t>
      </w:r>
      <w:r w:rsidRPr="00655D3A">
        <w:rPr>
          <w:rFonts w:hint="eastAsia"/>
          <w:lang w:val="ru-RU"/>
        </w:rPr>
        <w:t>помощи</w:t>
      </w:r>
      <w:r w:rsidRPr="00655D3A">
        <w:rPr>
          <w:lang w:val="ru-RU"/>
        </w:rPr>
        <w:t xml:space="preserve"> </w:t>
      </w:r>
      <w:r w:rsidRPr="00655D3A">
        <w:rPr>
          <w:rFonts w:hint="eastAsia"/>
          <w:lang w:val="ru-RU"/>
        </w:rPr>
        <w:t>военнослужащим</w:t>
      </w:r>
    </w:p>
    <w:p w14:paraId="560B8596" w14:textId="77777777" w:rsidR="00655D3A" w:rsidRPr="00655D3A" w:rsidRDefault="00655D3A" w:rsidP="00655D3A">
      <w:pPr>
        <w:rPr>
          <w:lang w:val="ru-RU"/>
        </w:rPr>
      </w:pPr>
    </w:p>
    <w:p w14:paraId="1310B884" w14:textId="77777777" w:rsidR="00655D3A" w:rsidRPr="00655D3A" w:rsidRDefault="00655D3A" w:rsidP="00655D3A">
      <w:pPr>
        <w:rPr>
          <w:lang w:val="ru-RU"/>
        </w:rPr>
      </w:pPr>
      <w:r w:rsidRPr="00655D3A">
        <w:rPr>
          <w:rFonts w:hint="eastAsia"/>
          <w:lang w:val="ru-RU"/>
        </w:rPr>
        <w:t>пенсионного</w:t>
      </w:r>
      <w:r w:rsidRPr="00655D3A">
        <w:rPr>
          <w:lang w:val="ru-RU"/>
        </w:rPr>
        <w:t xml:space="preserve"> </w:t>
      </w:r>
      <w:r w:rsidRPr="00655D3A">
        <w:rPr>
          <w:rFonts w:hint="eastAsia"/>
          <w:lang w:val="ru-RU"/>
        </w:rPr>
        <w:t>возраста</w:t>
      </w:r>
      <w:r w:rsidRPr="00655D3A">
        <w:rPr>
          <w:lang w:val="ru-RU"/>
        </w:rPr>
        <w:t>............................................................ 79</w:t>
      </w:r>
    </w:p>
    <w:p w14:paraId="03835E73" w14:textId="77777777" w:rsidR="00655D3A" w:rsidRPr="00655D3A" w:rsidRDefault="00655D3A" w:rsidP="00655D3A">
      <w:pPr>
        <w:rPr>
          <w:lang w:val="ru-RU"/>
        </w:rPr>
      </w:pPr>
    </w:p>
    <w:p w14:paraId="61CB019F" w14:textId="77777777" w:rsidR="00655D3A" w:rsidRPr="00655D3A" w:rsidRDefault="00655D3A" w:rsidP="00655D3A">
      <w:pPr>
        <w:rPr>
          <w:lang w:val="ru-RU"/>
        </w:rPr>
      </w:pPr>
      <w:r w:rsidRPr="00655D3A">
        <w:rPr>
          <w:rFonts w:hint="eastAsia"/>
          <w:lang w:val="ru-RU"/>
        </w:rPr>
        <w:t>Выводы</w:t>
      </w:r>
      <w:r w:rsidRPr="00655D3A">
        <w:rPr>
          <w:lang w:val="ru-RU"/>
        </w:rPr>
        <w:t>.............................................................................. 85</w:t>
      </w:r>
    </w:p>
    <w:p w14:paraId="440A122B" w14:textId="77777777" w:rsidR="00655D3A" w:rsidRPr="00655D3A" w:rsidRDefault="00655D3A" w:rsidP="00655D3A">
      <w:pPr>
        <w:rPr>
          <w:lang w:val="ru-RU"/>
        </w:rPr>
      </w:pPr>
    </w:p>
    <w:p w14:paraId="5167DA8E" w14:textId="77777777" w:rsidR="00655D3A" w:rsidRPr="00655D3A" w:rsidRDefault="00655D3A" w:rsidP="00655D3A">
      <w:pPr>
        <w:rPr>
          <w:lang w:val="ru-RU"/>
        </w:rPr>
      </w:pPr>
      <w:r w:rsidRPr="00655D3A">
        <w:rPr>
          <w:rFonts w:hint="eastAsia"/>
          <w:lang w:val="ru-RU"/>
        </w:rPr>
        <w:t>Практические</w:t>
      </w:r>
      <w:r w:rsidRPr="00655D3A">
        <w:rPr>
          <w:lang w:val="ru-RU"/>
        </w:rPr>
        <w:t xml:space="preserve"> </w:t>
      </w:r>
      <w:r w:rsidRPr="00655D3A">
        <w:rPr>
          <w:rFonts w:hint="eastAsia"/>
          <w:lang w:val="ru-RU"/>
        </w:rPr>
        <w:t>рекомендации</w:t>
      </w:r>
      <w:r w:rsidRPr="00655D3A">
        <w:rPr>
          <w:lang w:val="ru-RU"/>
        </w:rPr>
        <w:t>.................................................. 87</w:t>
      </w:r>
    </w:p>
    <w:p w14:paraId="183858BF" w14:textId="77777777" w:rsidR="00655D3A" w:rsidRPr="00655D3A" w:rsidRDefault="00655D3A" w:rsidP="00655D3A">
      <w:pPr>
        <w:rPr>
          <w:lang w:val="ru-RU"/>
        </w:rPr>
      </w:pPr>
    </w:p>
    <w:p w14:paraId="44B16516" w14:textId="77777777" w:rsidR="00655D3A" w:rsidRPr="00655D3A" w:rsidRDefault="00655D3A" w:rsidP="00655D3A">
      <w:pPr>
        <w:rPr>
          <w:lang w:val="ru-RU"/>
        </w:rPr>
      </w:pPr>
      <w:r w:rsidRPr="00655D3A">
        <w:rPr>
          <w:rFonts w:hint="eastAsia"/>
          <w:lang w:val="ru-RU"/>
        </w:rPr>
        <w:t>Список</w:t>
      </w:r>
      <w:r w:rsidRPr="00655D3A">
        <w:rPr>
          <w:lang w:val="ru-RU"/>
        </w:rPr>
        <w:t xml:space="preserve"> </w:t>
      </w:r>
      <w:r w:rsidRPr="00655D3A">
        <w:rPr>
          <w:rFonts w:hint="eastAsia"/>
          <w:lang w:val="ru-RU"/>
        </w:rPr>
        <w:t>литературы</w:t>
      </w:r>
      <w:r w:rsidRPr="00655D3A">
        <w:rPr>
          <w:lang w:val="ru-RU"/>
        </w:rPr>
        <w:t>.............................................................. 89</w:t>
      </w:r>
    </w:p>
    <w:p w14:paraId="647FE4B1" w14:textId="77777777" w:rsidR="00655D3A" w:rsidRPr="00655D3A" w:rsidRDefault="00655D3A" w:rsidP="00655D3A">
      <w:pPr>
        <w:rPr>
          <w:lang w:val="ru-RU"/>
        </w:rPr>
      </w:pPr>
    </w:p>
    <w:p w14:paraId="19754321" w14:textId="77777777" w:rsidR="00655D3A" w:rsidRPr="00655D3A" w:rsidRDefault="00655D3A" w:rsidP="00655D3A">
      <w:pPr>
        <w:rPr>
          <w:lang w:val="ru-RU"/>
        </w:rPr>
      </w:pPr>
      <w:r w:rsidRPr="00655D3A">
        <w:rPr>
          <w:rFonts w:hint="eastAsia"/>
          <w:lang w:val="ru-RU"/>
        </w:rPr>
        <w:t>Приложения</w:t>
      </w:r>
      <w:r w:rsidRPr="00655D3A">
        <w:rPr>
          <w:lang w:val="ru-RU"/>
        </w:rPr>
        <w:t>....................................................................... 109</w:t>
      </w:r>
    </w:p>
    <w:p w14:paraId="429D00E3" w14:textId="77777777" w:rsidR="00655D3A" w:rsidRPr="00655D3A" w:rsidRDefault="00655D3A" w:rsidP="00655D3A">
      <w:pPr>
        <w:rPr>
          <w:lang w:val="ru-RU"/>
        </w:rPr>
      </w:pPr>
    </w:p>
    <w:p w14:paraId="51BA9E3D" w14:textId="1C37CB46" w:rsidR="00655D3A" w:rsidRPr="00655D3A" w:rsidRDefault="00655D3A" w:rsidP="00655D3A">
      <w:pPr>
        <w:rPr>
          <w:lang w:val="ru-RU"/>
        </w:rPr>
      </w:pPr>
      <w:r w:rsidRPr="00655D3A">
        <w:rPr>
          <w:rFonts w:hint="eastAsia"/>
          <w:lang w:val="ru-RU"/>
        </w:rPr>
        <w:t>ВВЕДЕНИЕ</w:t>
      </w:r>
    </w:p>
    <w:sectPr w:rsidR="00655D3A" w:rsidRPr="00655D3A" w:rsidSect="00075A1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C76A7" w14:textId="77777777" w:rsidR="00075A13" w:rsidRPr="00C66E52" w:rsidRDefault="00075A13">
      <w:pPr>
        <w:spacing w:after="0" w:line="240" w:lineRule="auto"/>
      </w:pPr>
      <w:r w:rsidRPr="00C66E52">
        <w:separator/>
      </w:r>
    </w:p>
  </w:endnote>
  <w:endnote w:type="continuationSeparator" w:id="0">
    <w:p w14:paraId="6B71FCFC" w14:textId="77777777" w:rsidR="00075A13" w:rsidRPr="00C66E52" w:rsidRDefault="00075A1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87A62" w14:textId="77777777" w:rsidR="00075A13" w:rsidRPr="00C66E52" w:rsidRDefault="00075A13"/>
    <w:p w14:paraId="67CBBB25" w14:textId="77777777" w:rsidR="00075A13" w:rsidRPr="00C66E52" w:rsidRDefault="00075A13"/>
    <w:p w14:paraId="0DD76777" w14:textId="77777777" w:rsidR="00075A13" w:rsidRPr="00C66E52" w:rsidRDefault="00075A13"/>
    <w:p w14:paraId="1BA8FEB9" w14:textId="77777777" w:rsidR="00075A13" w:rsidRPr="00C66E52" w:rsidRDefault="00075A13"/>
    <w:p w14:paraId="3D40C56A" w14:textId="77777777" w:rsidR="00075A13" w:rsidRPr="00C66E52" w:rsidRDefault="00075A13"/>
    <w:p w14:paraId="78E254E9" w14:textId="77777777" w:rsidR="00075A13" w:rsidRPr="00C66E52" w:rsidRDefault="00075A13"/>
    <w:p w14:paraId="1DE073F2" w14:textId="77777777" w:rsidR="00075A13" w:rsidRPr="00C66E52" w:rsidRDefault="00075A1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9E54A26" wp14:editId="5C5A62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F265A" w14:textId="77777777" w:rsidR="00075A13" w:rsidRPr="00C66E52" w:rsidRDefault="00075A1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E54A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AF265A" w14:textId="77777777" w:rsidR="00075A13" w:rsidRPr="00C66E52" w:rsidRDefault="00075A1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6CCC3C9" w14:textId="77777777" w:rsidR="00075A13" w:rsidRPr="00C66E52" w:rsidRDefault="00075A13"/>
    <w:p w14:paraId="387FCAB0" w14:textId="77777777" w:rsidR="00075A13" w:rsidRPr="00C66E52" w:rsidRDefault="00075A13"/>
    <w:p w14:paraId="198FA585" w14:textId="77777777" w:rsidR="00075A13" w:rsidRPr="00C66E52" w:rsidRDefault="00075A1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28697A1" wp14:editId="5073A6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12F41" w14:textId="77777777" w:rsidR="00075A13" w:rsidRPr="00C66E52" w:rsidRDefault="00075A13"/>
                          <w:p w14:paraId="34DE96F9" w14:textId="77777777" w:rsidR="00075A13" w:rsidRPr="00C66E52" w:rsidRDefault="00075A1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8697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E12F41" w14:textId="77777777" w:rsidR="00075A13" w:rsidRPr="00C66E52" w:rsidRDefault="00075A13"/>
                    <w:p w14:paraId="34DE96F9" w14:textId="77777777" w:rsidR="00075A13" w:rsidRPr="00C66E52" w:rsidRDefault="00075A1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6CDA227" w14:textId="77777777" w:rsidR="00075A13" w:rsidRPr="00C66E52" w:rsidRDefault="00075A13"/>
    <w:p w14:paraId="09D28CE9" w14:textId="77777777" w:rsidR="00075A13" w:rsidRPr="00C66E52" w:rsidRDefault="00075A13">
      <w:pPr>
        <w:rPr>
          <w:sz w:val="2"/>
          <w:szCs w:val="2"/>
        </w:rPr>
      </w:pPr>
    </w:p>
    <w:p w14:paraId="6D7478D8" w14:textId="77777777" w:rsidR="00075A13" w:rsidRPr="00C66E52" w:rsidRDefault="00075A13"/>
    <w:p w14:paraId="284CEB22" w14:textId="77777777" w:rsidR="00075A13" w:rsidRPr="00C66E52" w:rsidRDefault="00075A13">
      <w:pPr>
        <w:spacing w:after="0" w:line="240" w:lineRule="auto"/>
      </w:pPr>
    </w:p>
  </w:footnote>
  <w:footnote w:type="continuationSeparator" w:id="0">
    <w:p w14:paraId="19098A2A" w14:textId="77777777" w:rsidR="00075A13" w:rsidRPr="00C66E52" w:rsidRDefault="00075A1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13"/>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24257</TotalTime>
  <Pages>2</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3584</cp:revision>
  <cp:lastPrinted>2009-02-06T05:36:00Z</cp:lastPrinted>
  <dcterms:created xsi:type="dcterms:W3CDTF">2024-04-09T10:20:00Z</dcterms:created>
  <dcterms:modified xsi:type="dcterms:W3CDTF">2024-05-07T16:45:00Z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