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9381E" w:rsidRDefault="0099381E" w:rsidP="0099381E">
      <w:r w:rsidRPr="007E6590">
        <w:rPr>
          <w:rFonts w:ascii="Times New Roman" w:eastAsia="Calibri" w:hAnsi="Times New Roman" w:cs="Times New Roman"/>
          <w:b/>
          <w:sz w:val="24"/>
          <w:szCs w:val="24"/>
        </w:rPr>
        <w:t>Михайлов Антон Ігорович</w:t>
      </w:r>
      <w:r w:rsidRPr="007E6590">
        <w:rPr>
          <w:rFonts w:ascii="Times New Roman" w:eastAsia="Calibri" w:hAnsi="Times New Roman" w:cs="Times New Roman"/>
          <w:sz w:val="24"/>
          <w:szCs w:val="24"/>
        </w:rPr>
        <w:t>, старший науковий співробітник кафедри фізики металів і напівпровідників, Національний технічний університет «Харківський політехнічний інститут». Назва дисертації: «Міжатомна взаємодія та ідентифікація сполук легких елементів за суміщеним рентгенівським спектром». Шифр та назва спеціальності – 01.04.07 – фізика твердого тіла. Спецрада Д 64.245.01 Інституту електрофізики і радіаційних технологій</w:t>
      </w:r>
    </w:p>
    <w:sectPr w:rsidR="00CD7D1F" w:rsidRPr="0099381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99381E" w:rsidRPr="0099381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027FA-0620-4969-9547-D5C319FA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2021-08-22T07:03:00Z</dcterms:created>
  <dcterms:modified xsi:type="dcterms:W3CDTF">2021-08-22T17:30:00Z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