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8D" w:rsidRDefault="00C6038D" w:rsidP="00C603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Павлюк Світлана Валеріївна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C6038D" w:rsidRDefault="00C6038D" w:rsidP="00C603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C6038D" w:rsidRDefault="00C6038D" w:rsidP="00C603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Мікробіологічне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доцільності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комбінованого</w:t>
      </w:r>
    </w:p>
    <w:p w:rsidR="00C6038D" w:rsidRDefault="00C6038D" w:rsidP="00C603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застосування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декаметоксину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фторхінолонів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профілактики</w:t>
      </w:r>
    </w:p>
    <w:p w:rsidR="00C6038D" w:rsidRDefault="00C6038D" w:rsidP="00C603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післяопераційних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інфекційних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ускладнень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офтальмології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(222</w:t>
      </w:r>
    </w:p>
    <w:p w:rsidR="00C6038D" w:rsidRDefault="00C6038D" w:rsidP="00C6038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05.600.012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p>
    <w:p w:rsidR="00CC2878" w:rsidRPr="00C6038D" w:rsidRDefault="00C6038D" w:rsidP="00C6038D">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CC2878" w:rsidRPr="00C603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C6038D" w:rsidRPr="00C603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F60C0-2572-49AB-8715-D2EF2826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2252</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2021-10-06T19:07:00Z</dcterms:created>
  <dcterms:modified xsi:type="dcterms:W3CDTF">2021-10-08T18:23:00Z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