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131B27" w:rsidRDefault="00131B27" w:rsidP="00131B27">
      <w:r w:rsidRPr="002A6906">
        <w:rPr>
          <w:rFonts w:ascii="Times New Roman" w:eastAsia="Times New Roman" w:hAnsi="Times New Roman" w:cs="Times New Roman"/>
          <w:b/>
          <w:sz w:val="24"/>
          <w:szCs w:val="24"/>
          <w:lang w:eastAsia="ru-RU"/>
        </w:rPr>
        <w:t xml:space="preserve">Самойленко Олексій Олександрович, </w:t>
      </w:r>
      <w:r w:rsidRPr="002A6906">
        <w:rPr>
          <w:rFonts w:ascii="Times New Roman" w:eastAsia="Times New Roman" w:hAnsi="Times New Roman" w:cs="Times New Roman"/>
          <w:sz w:val="24"/>
          <w:szCs w:val="24"/>
          <w:lang w:eastAsia="ru-RU"/>
        </w:rPr>
        <w:t>доцент СК-31 Навчально-наукового інституту інформаційної безпеки Національної академії Служби Безпеки України.</w:t>
      </w:r>
      <w:r w:rsidRPr="002A6906">
        <w:rPr>
          <w:rFonts w:ascii="Times New Roman" w:eastAsia="Times New Roman" w:hAnsi="Times New Roman" w:cs="Times New Roman"/>
          <w:b/>
          <w:sz w:val="24"/>
          <w:szCs w:val="24"/>
          <w:lang w:eastAsia="ru-RU"/>
        </w:rPr>
        <w:t xml:space="preserve"> </w:t>
      </w:r>
      <w:r w:rsidRPr="002A6906">
        <w:rPr>
          <w:rFonts w:ascii="Times New Roman" w:eastAsia="Times New Roman" w:hAnsi="Times New Roman" w:cs="Times New Roman"/>
          <w:sz w:val="24"/>
          <w:szCs w:val="24"/>
          <w:lang w:eastAsia="ru-RU"/>
        </w:rPr>
        <w:t>Назва дисертації</w:t>
      </w:r>
      <w:r w:rsidRPr="002A6906">
        <w:rPr>
          <w:rFonts w:ascii="Times New Roman" w:eastAsia="Times New Roman" w:hAnsi="Times New Roman" w:cs="Times New Roman"/>
          <w:b/>
          <w:sz w:val="24"/>
          <w:szCs w:val="24"/>
          <w:lang w:eastAsia="ru-RU"/>
        </w:rPr>
        <w:t> – </w:t>
      </w:r>
      <w:r w:rsidRPr="002A6906">
        <w:rPr>
          <w:rFonts w:ascii="Times New Roman" w:eastAsia="Times New Roman" w:hAnsi="Times New Roman" w:cs="Times New Roman"/>
          <w:sz w:val="24"/>
          <w:szCs w:val="24"/>
          <w:lang w:eastAsia="ru-RU"/>
        </w:rPr>
        <w:t>«Теорія і методика підготовки бакалаврів з кібербезпеки в умовах освітньо-цифрового середовища».</w:t>
      </w:r>
      <w:r w:rsidRPr="002A6906">
        <w:rPr>
          <w:rFonts w:ascii="Times New Roman" w:eastAsia="Times New Roman" w:hAnsi="Times New Roman" w:cs="Times New Roman"/>
          <w:b/>
          <w:spacing w:val="2"/>
          <w:sz w:val="24"/>
          <w:szCs w:val="24"/>
          <w:lang w:eastAsia="ru-RU"/>
        </w:rPr>
        <w:t xml:space="preserve"> </w:t>
      </w:r>
      <w:r w:rsidRPr="002A6906">
        <w:rPr>
          <w:rFonts w:ascii="Times New Roman" w:eastAsia="Times New Roman" w:hAnsi="Times New Roman" w:cs="Times New Roman"/>
          <w:sz w:val="24"/>
          <w:szCs w:val="24"/>
          <w:lang w:eastAsia="ru-RU"/>
        </w:rPr>
        <w:t>Шифр та назва спеціальності</w:t>
      </w:r>
      <w:r w:rsidRPr="002A6906">
        <w:rPr>
          <w:rFonts w:ascii="Times New Roman" w:eastAsia="Times New Roman" w:hAnsi="Times New Roman" w:cs="Times New Roman"/>
          <w:b/>
          <w:sz w:val="24"/>
          <w:szCs w:val="24"/>
          <w:lang w:eastAsia="ru-RU"/>
        </w:rPr>
        <w:t xml:space="preserve"> – </w:t>
      </w:r>
      <w:r w:rsidRPr="002A6906">
        <w:rPr>
          <w:rFonts w:ascii="Times New Roman" w:eastAsia="Times New Roman" w:hAnsi="Times New Roman" w:cs="Times New Roman"/>
          <w:sz w:val="24"/>
          <w:szCs w:val="24"/>
          <w:lang w:eastAsia="ru-RU"/>
        </w:rPr>
        <w:t>13.00.04 – теорія і методика професійної освіти.</w:t>
      </w:r>
      <w:r w:rsidRPr="002A6906">
        <w:rPr>
          <w:rFonts w:ascii="Times New Roman" w:eastAsia="Times New Roman" w:hAnsi="Times New Roman" w:cs="Times New Roman"/>
          <w:b/>
          <w:sz w:val="24"/>
          <w:szCs w:val="24"/>
          <w:lang w:eastAsia="ru-RU"/>
        </w:rPr>
        <w:t xml:space="preserve"> </w:t>
      </w:r>
      <w:r w:rsidRPr="002A6906">
        <w:rPr>
          <w:rFonts w:ascii="Times New Roman" w:eastAsia="Times New Roman" w:hAnsi="Times New Roman" w:cs="Times New Roman"/>
          <w:sz w:val="24"/>
          <w:szCs w:val="24"/>
          <w:lang w:eastAsia="ru-RU"/>
        </w:rPr>
        <w:t xml:space="preserve">Спецрада </w:t>
      </w:r>
      <w:r w:rsidRPr="002A6906">
        <w:rPr>
          <w:rFonts w:ascii="Times New Roman" w:eastAsia="Times New Roman" w:hAnsi="Times New Roman" w:cs="Times New Roman"/>
          <w:b/>
          <w:sz w:val="24"/>
          <w:szCs w:val="24"/>
          <w:lang w:eastAsia="ru-RU"/>
        </w:rPr>
        <w:t xml:space="preserve"> </w:t>
      </w:r>
      <w:r w:rsidRPr="002A6906">
        <w:rPr>
          <w:rFonts w:ascii="Times New Roman" w:eastAsia="Times New Roman" w:hAnsi="Times New Roman" w:cs="Times New Roman"/>
          <w:sz w:val="24"/>
          <w:szCs w:val="24"/>
          <w:lang w:eastAsia="ru-RU"/>
        </w:rPr>
        <w:t>Д 23.053.02</w:t>
      </w:r>
      <w:r w:rsidRPr="002A6906">
        <w:rPr>
          <w:rFonts w:ascii="Times New Roman" w:eastAsia="Times New Roman" w:hAnsi="Times New Roman" w:cs="Times New Roman"/>
          <w:b/>
          <w:sz w:val="24"/>
          <w:szCs w:val="24"/>
          <w:lang w:eastAsia="ru-RU"/>
        </w:rPr>
        <w:t xml:space="preserve"> </w:t>
      </w:r>
      <w:r w:rsidRPr="002A6906">
        <w:rPr>
          <w:rFonts w:ascii="Times New Roman" w:eastAsia="Times New Roman" w:hAnsi="Times New Roman" w:cs="Times New Roman"/>
          <w:sz w:val="24"/>
          <w:szCs w:val="24"/>
          <w:lang w:eastAsia="ru-RU"/>
        </w:rPr>
        <w:t>Центральноукраїнський державний педагогічний університет імені Володимира Винниченка</w:t>
      </w:r>
    </w:p>
    <w:sectPr w:rsidR="00A91CAB" w:rsidRPr="00131B2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046AEC">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046AEC">
                <w:pPr>
                  <w:spacing w:line="240" w:lineRule="auto"/>
                </w:pPr>
                <w:fldSimple w:instr=" PAGE \* MERGEFORMAT ">
                  <w:r w:rsidR="00131B27" w:rsidRPr="00131B2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046A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046AEC">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046A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17250-473A-4FD7-8765-30EFB5E7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177</cp:revision>
  <cp:lastPrinted>2009-02-06T05:36:00Z</cp:lastPrinted>
  <dcterms:created xsi:type="dcterms:W3CDTF">2021-02-16T19:26:00Z</dcterms:created>
  <dcterms:modified xsi:type="dcterms:W3CDTF">2021-02-24T09:29:00Z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