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D7691" w:rsidRDefault="00AD7691" w:rsidP="00AD7691">
      <w:r w:rsidRPr="00B12744">
        <w:rPr>
          <w:rFonts w:ascii="Times New Roman" w:eastAsia="Calibri" w:hAnsi="Times New Roman" w:cs="Times New Roman"/>
          <w:b/>
          <w:sz w:val="24"/>
          <w:szCs w:val="24"/>
        </w:rPr>
        <w:t>Хлевнюк Денис Вікторович</w:t>
      </w:r>
      <w:r w:rsidRPr="00B12744">
        <w:rPr>
          <w:rFonts w:ascii="Times New Roman" w:eastAsia="Calibri" w:hAnsi="Times New Roman" w:cs="Times New Roman"/>
          <w:sz w:val="24"/>
          <w:szCs w:val="24"/>
        </w:rPr>
        <w:t>, провідний інженер науково-дослідної лабораторії з проблем сейсмічної безпеки технологічних вибухів, Інститут гідромеханіки НАН України. Назва дисертації: «Розробка методу оцінки сейсмічного ефекту короткосповільненого підривання у кар'єрах для сейсмічної  безпеки навколишніх будівель і споруд». Шифр та назва спеціальності – 05.15.03 – відкрита розробка родовищ корисних копалин. Спецрада Д 26.002.22 Національного технічного університету України «Київський політехнічний інститут імені Ігоря Сікорського»</w:t>
      </w:r>
    </w:p>
    <w:sectPr w:rsidR="00F10AB7" w:rsidRPr="00AD769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D7691" w:rsidRPr="00AD769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928ED-4CCC-40CD-AA25-28CC1A3A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2020-10-08T07:28:00Z</dcterms:created>
  <dcterms:modified xsi:type="dcterms:W3CDTF">2020-10-20T16:43:00Z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