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533A0A" w:rsidRDefault="00533A0A" w:rsidP="00533A0A">
      <w:r w:rsidRPr="00A15771">
        <w:rPr>
          <w:rFonts w:ascii="Times New Roman" w:hAnsi="Times New Roman" w:cs="Times New Roman"/>
          <w:b/>
          <w:sz w:val="24"/>
          <w:szCs w:val="24"/>
        </w:rPr>
        <w:t>Кавац Юрій Віталійович</w:t>
      </w:r>
      <w:r w:rsidRPr="00A15771">
        <w:rPr>
          <w:rFonts w:ascii="Times New Roman" w:hAnsi="Times New Roman" w:cs="Times New Roman"/>
          <w:sz w:val="24"/>
          <w:szCs w:val="24"/>
        </w:rPr>
        <w:t xml:space="preserve">, асистент кафедри інформаційних технологій і систем Національної металургійної академії України, МОН України. </w:t>
      </w:r>
      <w:r w:rsidRPr="00A15771">
        <w:rPr>
          <w:rFonts w:ascii="Times New Roman" w:hAnsi="Times New Roman" w:cs="Times New Roman"/>
          <w:b/>
          <w:bCs/>
          <w:sz w:val="24"/>
          <w:szCs w:val="24"/>
        </w:rPr>
        <w:t>Назва дисертації</w:t>
      </w:r>
      <w:r w:rsidRPr="00A15771">
        <w:rPr>
          <w:rFonts w:ascii="Times New Roman" w:hAnsi="Times New Roman" w:cs="Times New Roman"/>
          <w:sz w:val="24"/>
          <w:szCs w:val="24"/>
        </w:rPr>
        <w:t xml:space="preserve">  “Інформаційні технології обробки та дешифрування оптичних і радарних супутникових зображень”. </w:t>
      </w:r>
      <w:r w:rsidRPr="00A15771">
        <w:rPr>
          <w:rFonts w:ascii="Times New Roman" w:hAnsi="Times New Roman" w:cs="Times New Roman"/>
          <w:bCs/>
          <w:sz w:val="24"/>
          <w:szCs w:val="24"/>
        </w:rPr>
        <w:t>Шифр та назва спеціальності</w:t>
      </w:r>
      <w:r w:rsidRPr="00A15771">
        <w:rPr>
          <w:rFonts w:ascii="Times New Roman" w:hAnsi="Times New Roman" w:cs="Times New Roman"/>
          <w:b/>
          <w:bCs/>
          <w:sz w:val="24"/>
          <w:szCs w:val="24"/>
        </w:rPr>
        <w:t xml:space="preserve"> </w:t>
      </w:r>
      <w:r w:rsidRPr="00A15771">
        <w:rPr>
          <w:rFonts w:ascii="Times New Roman" w:hAnsi="Times New Roman" w:cs="Times New Roman"/>
          <w:sz w:val="24"/>
          <w:szCs w:val="24"/>
        </w:rPr>
        <w:t>– 05.13.06 – Інформаційні технології. Спецрада Д 08.080.07, Національний технічний університет «Дніпровська політехніка»</w:t>
      </w:r>
    </w:p>
    <w:sectPr w:rsidR="00395E2F" w:rsidRPr="00533A0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533A0A" w:rsidRPr="00533A0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B5CE7-ADD0-4100-8397-645BEBD8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48</Words>
  <Characters>346</Characters>
  <Application>Microsoft Office Word</Application>
  <DocSecurity>0</DocSecurity>
  <Lines>12</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2020-08-26T08:56:00Z</dcterms:created>
  <dcterms:modified xsi:type="dcterms:W3CDTF">2020-09-01T14:39:00Z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