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DE30"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Силкова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Ольга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Геннадьевна</w:t>
      </w:r>
      <w:r w:rsidRPr="00AF058A">
        <w:rPr>
          <w:rFonts w:ascii="Helvetica" w:hAnsi="Helvetica" w:cs="Helvetica"/>
          <w:b/>
          <w:bCs/>
          <w:color w:val="222222"/>
          <w:sz w:val="21"/>
          <w:szCs w:val="21"/>
        </w:rPr>
        <w:t>.</w:t>
      </w:r>
    </w:p>
    <w:p w14:paraId="1A85C150"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Роль</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пятой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гомеологичной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группы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пшеницы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ржи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регуляции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типа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деления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частоты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передачи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через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гаметы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анеуплоидных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форм</w:t>
      </w:r>
      <w:r w:rsidRPr="00AF058A">
        <w:rPr>
          <w:rFonts w:ascii="Helvetica" w:hAnsi="Helvetica" w:cs="Helvetica"/>
          <w:b/>
          <w:bCs/>
          <w:color w:val="222222"/>
          <w:sz w:val="21"/>
          <w:szCs w:val="21"/>
        </w:rPr>
        <w:t xml:space="preserve"> : </w:t>
      </w:r>
      <w:r w:rsidRPr="00AF058A">
        <w:rPr>
          <w:rFonts w:ascii="Helvetica" w:hAnsi="Helvetica" w:cs="Helvetica" w:hint="eastAsia"/>
          <w:b/>
          <w:bCs/>
          <w:color w:val="222222"/>
          <w:sz w:val="21"/>
          <w:szCs w:val="21"/>
        </w:rPr>
        <w:t>диссертация</w:t>
      </w:r>
      <w:r w:rsidRPr="00AF058A">
        <w:rPr>
          <w:rFonts w:ascii="Helvetica" w:hAnsi="Helvetica" w:cs="Helvetica"/>
          <w:b/>
          <w:bCs/>
          <w:color w:val="222222"/>
          <w:sz w:val="21"/>
          <w:szCs w:val="21"/>
        </w:rPr>
        <w:t xml:space="preserve"> ... </w:t>
      </w:r>
      <w:r w:rsidRPr="00AF058A">
        <w:rPr>
          <w:rFonts w:ascii="Helvetica" w:hAnsi="Helvetica" w:cs="Helvetica" w:hint="eastAsia"/>
          <w:b/>
          <w:bCs/>
          <w:color w:val="222222"/>
          <w:sz w:val="21"/>
          <w:szCs w:val="21"/>
        </w:rPr>
        <w:t>кандидата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биологических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наук</w:t>
      </w:r>
      <w:r w:rsidRPr="00AF058A">
        <w:rPr>
          <w:rFonts w:ascii="Helvetica" w:hAnsi="Helvetica" w:cs="Helvetica"/>
          <w:b/>
          <w:bCs/>
          <w:color w:val="222222"/>
          <w:sz w:val="21"/>
          <w:szCs w:val="21"/>
        </w:rPr>
        <w:t xml:space="preserve"> : 03.00.15. - </w:t>
      </w:r>
      <w:r w:rsidRPr="00AF058A">
        <w:rPr>
          <w:rFonts w:ascii="Helvetica" w:hAnsi="Helvetica" w:cs="Helvetica" w:hint="eastAsia"/>
          <w:b/>
          <w:bCs/>
          <w:color w:val="222222"/>
          <w:sz w:val="21"/>
          <w:szCs w:val="21"/>
        </w:rPr>
        <w:t>Новосибирск</w:t>
      </w:r>
      <w:r w:rsidRPr="00AF058A">
        <w:rPr>
          <w:rFonts w:ascii="Helvetica" w:hAnsi="Helvetica" w:cs="Helvetica"/>
          <w:b/>
          <w:bCs/>
          <w:color w:val="222222"/>
          <w:sz w:val="21"/>
          <w:szCs w:val="21"/>
        </w:rPr>
        <w:t xml:space="preserve">, 1999. - 143 </w:t>
      </w:r>
      <w:r w:rsidRPr="00AF058A">
        <w:rPr>
          <w:rFonts w:ascii="Helvetica" w:hAnsi="Helvetica" w:cs="Helvetica" w:hint="eastAsia"/>
          <w:b/>
          <w:bCs/>
          <w:color w:val="222222"/>
          <w:sz w:val="21"/>
          <w:szCs w:val="21"/>
        </w:rPr>
        <w:t>с</w:t>
      </w:r>
      <w:r w:rsidRPr="00AF058A">
        <w:rPr>
          <w:rFonts w:ascii="Helvetica" w:hAnsi="Helvetica" w:cs="Helvetica"/>
          <w:b/>
          <w:bCs/>
          <w:color w:val="222222"/>
          <w:sz w:val="21"/>
          <w:szCs w:val="21"/>
        </w:rPr>
        <w:t>.</w:t>
      </w:r>
    </w:p>
    <w:p w14:paraId="1855E6DE"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больше</w:t>
      </w:r>
    </w:p>
    <w:p w14:paraId="32868D18"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Цитаты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текста</w:t>
      </w:r>
      <w:r w:rsidRPr="00AF058A">
        <w:rPr>
          <w:rFonts w:ascii="Helvetica" w:hAnsi="Helvetica" w:cs="Helvetica"/>
          <w:b/>
          <w:bCs/>
          <w:color w:val="222222"/>
          <w:sz w:val="21"/>
          <w:szCs w:val="21"/>
        </w:rPr>
        <w:t>:</w:t>
      </w:r>
    </w:p>
    <w:p w14:paraId="6EDF9F44"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стр</w:t>
      </w:r>
      <w:r w:rsidRPr="00AF058A">
        <w:rPr>
          <w:rFonts w:ascii="Helvetica" w:hAnsi="Helvetica" w:cs="Helvetica"/>
          <w:b/>
          <w:bCs/>
          <w:color w:val="222222"/>
          <w:sz w:val="21"/>
          <w:szCs w:val="21"/>
        </w:rPr>
        <w:t>. 1</w:t>
      </w:r>
    </w:p>
    <w:p w14:paraId="13EDF3D5"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/99 ^3 /../</w:t>
      </w:r>
      <w:r w:rsidRPr="00AF058A">
        <w:rPr>
          <w:rFonts w:ascii="Helvetica" w:hAnsi="Helvetica" w:cs="Helvetica" w:hint="eastAsia"/>
          <w:b/>
          <w:bCs/>
          <w:color w:val="222222"/>
          <w:sz w:val="21"/>
          <w:szCs w:val="21"/>
        </w:rPr>
        <w:t>«</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л</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РОССИЙСКАЯ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АКАДЕМИЯ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НАУК</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СИБИРСКОЕ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ОТДЕЛЕНИЕ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ИНСТИТУТ</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ЦИТОАОГИИ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ГЕНЕТИКИ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рукописи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УДК</w:t>
      </w:r>
      <w:r w:rsidRPr="00AF058A">
        <w:rPr>
          <w:rFonts w:ascii="Helvetica" w:hAnsi="Helvetica" w:cs="Helvetica"/>
          <w:b/>
          <w:bCs/>
          <w:color w:val="222222"/>
          <w:sz w:val="21"/>
          <w:szCs w:val="21"/>
        </w:rPr>
        <w:t xml:space="preserve">: 576.356:633.1 </w:t>
      </w:r>
      <w:r w:rsidRPr="00AF058A">
        <w:rPr>
          <w:rFonts w:ascii="Helvetica" w:hAnsi="Helvetica" w:cs="Helvetica" w:hint="eastAsia"/>
          <w:b/>
          <w:bCs/>
          <w:color w:val="222222"/>
          <w:sz w:val="21"/>
          <w:szCs w:val="21"/>
        </w:rPr>
        <w:t>Силкова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Ольга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Геннадьевна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Роль</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пятой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гомеологичной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группы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пшеницы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ржи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регуляции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типа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деления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частоты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передачи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через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гаметы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анеуплоидных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форм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Генетика</w:t>
      </w:r>
      <w:r w:rsidRPr="00AF058A">
        <w:rPr>
          <w:rFonts w:ascii="Helvetica" w:hAnsi="Helvetica" w:cs="Helvetica"/>
          <w:b/>
          <w:bCs/>
          <w:color w:val="222222"/>
          <w:sz w:val="21"/>
          <w:szCs w:val="21"/>
        </w:rPr>
        <w:t xml:space="preserve"> - 03.00.15 </w:t>
      </w:r>
      <w:r w:rsidRPr="00AF058A">
        <w:rPr>
          <w:rFonts w:ascii="Helvetica" w:hAnsi="Helvetica" w:cs="Helvetica" w:hint="eastAsia"/>
          <w:b/>
          <w:bCs/>
          <w:color w:val="222222"/>
          <w:sz w:val="21"/>
          <w:szCs w:val="21"/>
        </w:rPr>
        <w:t>Диссертация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на</w:t>
      </w:r>
      <w:r w:rsidRPr="00AF058A">
        <w:rPr>
          <w:rFonts w:ascii="Helvetica" w:hAnsi="Helvetica" w:cs="Helvetica"/>
          <w:b/>
          <w:bCs/>
          <w:color w:val="222222"/>
          <w:sz w:val="21"/>
          <w:szCs w:val="21"/>
        </w:rPr>
        <w:t>...</w:t>
      </w:r>
    </w:p>
    <w:p w14:paraId="2AAFFD3C"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стр</w:t>
      </w:r>
      <w:r w:rsidRPr="00AF058A">
        <w:rPr>
          <w:rFonts w:ascii="Helvetica" w:hAnsi="Helvetica" w:cs="Helvetica"/>
          <w:b/>
          <w:bCs/>
          <w:color w:val="222222"/>
          <w:sz w:val="21"/>
          <w:szCs w:val="21"/>
        </w:rPr>
        <w:t>. 2</w:t>
      </w:r>
    </w:p>
    <w:p w14:paraId="3C92ABE2"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ИССЛЕДОВАНИЯ</w:t>
      </w:r>
      <w:r w:rsidRPr="00AF058A">
        <w:rPr>
          <w:rFonts w:ascii="Helvetica" w:hAnsi="Helvetica" w:cs="Helvetica"/>
          <w:b/>
          <w:bCs/>
          <w:color w:val="222222"/>
          <w:sz w:val="21"/>
          <w:szCs w:val="21"/>
        </w:rPr>
        <w:t xml:space="preserve"> 41 3. </w:t>
      </w:r>
      <w:r w:rsidRPr="00AF058A">
        <w:rPr>
          <w:rFonts w:ascii="Helvetica" w:hAnsi="Helvetica" w:cs="Helvetica" w:hint="eastAsia"/>
          <w:b/>
          <w:bCs/>
          <w:color w:val="222222"/>
          <w:sz w:val="21"/>
          <w:szCs w:val="21"/>
        </w:rPr>
        <w:t>РЕЗУЛЬТАТЫ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ИССЛЕДОВАНИЯ</w:t>
      </w:r>
      <w:r w:rsidRPr="00AF058A">
        <w:rPr>
          <w:rFonts w:ascii="Helvetica" w:hAnsi="Helvetica" w:cs="Helvetica"/>
          <w:b/>
          <w:bCs/>
          <w:color w:val="222222"/>
          <w:sz w:val="21"/>
          <w:szCs w:val="21"/>
        </w:rPr>
        <w:t xml:space="preserve"> 3.1. </w:t>
      </w:r>
      <w:r w:rsidRPr="00AF058A">
        <w:rPr>
          <w:rFonts w:ascii="Helvetica" w:hAnsi="Helvetica" w:cs="Helvetica" w:hint="eastAsia"/>
          <w:b/>
          <w:bCs/>
          <w:color w:val="222222"/>
          <w:sz w:val="21"/>
          <w:szCs w:val="21"/>
        </w:rPr>
        <w:t>Характер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передачи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пятой</w:t>
      </w:r>
      <w:r w:rsidRPr="00AF058A">
        <w:rPr>
          <w:rFonts w:ascii="Helvetica" w:hAnsi="Helvetica" w:cs="Helvetica"/>
          <w:b/>
          <w:bCs/>
          <w:color w:val="222222"/>
          <w:sz w:val="21"/>
          <w:szCs w:val="21"/>
        </w:rPr>
        <w:t xml:space="preserve"> 47 </w:t>
      </w:r>
      <w:r w:rsidRPr="00AF058A">
        <w:rPr>
          <w:rFonts w:ascii="Helvetica" w:hAnsi="Helvetica" w:cs="Helvetica" w:hint="eastAsia"/>
          <w:b/>
          <w:bCs/>
          <w:color w:val="222222"/>
          <w:sz w:val="21"/>
          <w:szCs w:val="21"/>
        </w:rPr>
        <w:t>гомеологичной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группы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ш</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ц</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ы</w:t>
      </w:r>
      <w:r w:rsidRPr="00AF058A">
        <w:rPr>
          <w:rFonts w:ascii="Helvetica" w:hAnsi="Helvetica" w:cs="Helvetica"/>
          <w:b/>
          <w:bCs/>
          <w:color w:val="222222"/>
          <w:sz w:val="21"/>
          <w:szCs w:val="21"/>
        </w:rPr>
        <w:t xml:space="preserve">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5D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ж</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5R </w:t>
      </w:r>
      <w:r w:rsidRPr="00AF058A">
        <w:rPr>
          <w:rFonts w:ascii="Helvetica" w:hAnsi="Helvetica" w:cs="Helvetica" w:hint="eastAsia"/>
          <w:b/>
          <w:bCs/>
          <w:color w:val="222222"/>
          <w:sz w:val="21"/>
          <w:szCs w:val="21"/>
        </w:rPr>
        <w:t>через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гаметы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r w:rsidRPr="00AF058A">
        <w:rPr>
          <w:rFonts w:ascii="Helvetica" w:hAnsi="Helvetica" w:cs="Helvetica"/>
          <w:b/>
          <w:bCs/>
          <w:color w:val="222222"/>
          <w:sz w:val="21"/>
          <w:szCs w:val="21"/>
        </w:rPr>
        <w:t xml:space="preserve"> 5A-5R, 5A-5D, 5D-5R 47 3.1.1. </w:t>
      </w:r>
      <w:r w:rsidRPr="00AF058A">
        <w:rPr>
          <w:rFonts w:ascii="Helvetica" w:hAnsi="Helvetica" w:cs="Helvetica" w:hint="eastAsia"/>
          <w:b/>
          <w:bCs/>
          <w:color w:val="222222"/>
          <w:sz w:val="21"/>
          <w:szCs w:val="21"/>
        </w:rPr>
        <w:t>Частота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передачи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5R </w:t>
      </w:r>
      <w:r w:rsidRPr="00AF058A">
        <w:rPr>
          <w:rFonts w:ascii="Helvetica" w:hAnsi="Helvetica" w:cs="Helvetica" w:hint="eastAsia"/>
          <w:b/>
          <w:bCs/>
          <w:color w:val="222222"/>
          <w:sz w:val="21"/>
          <w:szCs w:val="21"/>
        </w:rPr>
        <w:t>через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гаметы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ш</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ч</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w:t>
      </w:r>
      <w:r w:rsidRPr="00AF058A">
        <w:rPr>
          <w:rFonts w:ascii="Helvetica" w:hAnsi="Helvetica" w:cs="Helvetica"/>
          <w:b/>
          <w:bCs/>
          <w:color w:val="222222"/>
          <w:sz w:val="21"/>
          <w:szCs w:val="21"/>
        </w:rPr>
        <w:t xml:space="preserve"> - </w:t>
      </w:r>
      <w:r w:rsidRPr="00AF058A">
        <w:rPr>
          <w:rFonts w:ascii="Helvetica" w:hAnsi="Helvetica" w:cs="Helvetica" w:hint="eastAsia"/>
          <w:b/>
          <w:bCs/>
          <w:color w:val="222222"/>
          <w:sz w:val="21"/>
          <w:szCs w:val="21"/>
        </w:rPr>
        <w:t>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ж</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w:t>
      </w:r>
      <w:r w:rsidRPr="00AF058A">
        <w:rPr>
          <w:rFonts w:ascii="Helvetica" w:hAnsi="Helvetica" w:cs="Helvetica"/>
          <w:b/>
          <w:bCs/>
          <w:color w:val="222222"/>
          <w:sz w:val="21"/>
          <w:szCs w:val="21"/>
        </w:rPr>
        <w:t xml:space="preserve">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- 5D5D</w:t>
      </w:r>
    </w:p>
    <w:p w14:paraId="61D8C2B5"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стр</w:t>
      </w:r>
      <w:r w:rsidRPr="00AF058A">
        <w:rPr>
          <w:rFonts w:ascii="Helvetica" w:hAnsi="Helvetica" w:cs="Helvetica"/>
          <w:b/>
          <w:bCs/>
          <w:color w:val="222222"/>
          <w:sz w:val="21"/>
          <w:szCs w:val="21"/>
        </w:rPr>
        <w:t>. 128</w:t>
      </w:r>
    </w:p>
    <w:p w14:paraId="53B29024"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Тип</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деления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к</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т</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передачи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через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гаметы</w:t>
      </w:r>
      <w:r w:rsidRPr="00AF058A">
        <w:rPr>
          <w:rFonts w:ascii="Helvetica" w:hAnsi="Helvetica" w:cs="Helvetica"/>
          <w:b/>
          <w:bCs/>
          <w:color w:val="222222"/>
          <w:sz w:val="21"/>
          <w:szCs w:val="21"/>
        </w:rPr>
        <w:t xml:space="preserve"> / / </w:t>
      </w:r>
      <w:r w:rsidRPr="00AF058A">
        <w:rPr>
          <w:rFonts w:ascii="Helvetica" w:hAnsi="Helvetica" w:cs="Helvetica" w:hint="eastAsia"/>
          <w:b/>
          <w:bCs/>
          <w:color w:val="222222"/>
          <w:sz w:val="21"/>
          <w:szCs w:val="21"/>
        </w:rPr>
        <w:t>Цитогенетика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сельскохозяйственных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растений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Новосибирск</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ИЦиГ</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СО</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СССРД</w:t>
      </w:r>
      <w:r w:rsidRPr="00AF058A">
        <w:rPr>
          <w:rFonts w:ascii="Helvetica" w:hAnsi="Helvetica" w:cs="Helvetica"/>
          <w:b/>
          <w:bCs/>
          <w:color w:val="222222"/>
          <w:sz w:val="21"/>
          <w:szCs w:val="21"/>
        </w:rPr>
        <w:t>989.</w:t>
      </w:r>
      <w:r w:rsidRPr="00AF058A">
        <w:rPr>
          <w:rFonts w:ascii="Helvetica" w:hAnsi="Helvetica" w:cs="Helvetica" w:hint="eastAsia"/>
          <w:b/>
          <w:bCs/>
          <w:color w:val="222222"/>
          <w:sz w:val="21"/>
          <w:szCs w:val="21"/>
        </w:rPr>
        <w:t>С</w:t>
      </w:r>
      <w:r w:rsidRPr="00AF058A">
        <w:rPr>
          <w:rFonts w:ascii="Helvetica" w:hAnsi="Helvetica" w:cs="Helvetica"/>
          <w:b/>
          <w:bCs/>
          <w:color w:val="222222"/>
          <w:sz w:val="21"/>
          <w:szCs w:val="21"/>
        </w:rPr>
        <w:t xml:space="preserve">.25-37. 24. </w:t>
      </w:r>
      <w:r w:rsidRPr="00AF058A">
        <w:rPr>
          <w:rFonts w:ascii="Helvetica" w:hAnsi="Helvetica" w:cs="Helvetica" w:hint="eastAsia"/>
          <w:b/>
          <w:bCs/>
          <w:color w:val="222222"/>
          <w:sz w:val="21"/>
          <w:szCs w:val="21"/>
        </w:rPr>
        <w:t>Силкова</w:t>
      </w:r>
      <w:r w:rsidRPr="00AF058A">
        <w:rPr>
          <w:rFonts w:ascii="Helvetica" w:hAnsi="Helvetica" w:cs="Helvetica"/>
          <w:b/>
          <w:bCs/>
          <w:color w:val="222222"/>
          <w:sz w:val="21"/>
          <w:szCs w:val="21"/>
        </w:rPr>
        <w:t xml:space="preserve"> O.P., </w:t>
      </w:r>
      <w:r w:rsidRPr="00AF058A">
        <w:rPr>
          <w:rFonts w:ascii="Helvetica" w:hAnsi="Helvetica" w:cs="Helvetica" w:hint="eastAsia"/>
          <w:b/>
          <w:bCs/>
          <w:color w:val="222222"/>
          <w:sz w:val="21"/>
          <w:szCs w:val="21"/>
        </w:rPr>
        <w:t>Щапова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Роль</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пятой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гомеологичной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группы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регуляции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типа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деления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унивалентов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мейозе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ш</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ч</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w:t>
      </w:r>
    </w:p>
    <w:p w14:paraId="04508E9F" w14:textId="77777777" w:rsidR="00AF058A" w:rsidRPr="00AF058A" w:rsidRDefault="00AF058A" w:rsidP="00AF058A">
      <w:pPr>
        <w:rPr>
          <w:rFonts w:ascii="Helvetica" w:hAnsi="Helvetica" w:cs="Helvetica"/>
          <w:b/>
          <w:bCs/>
          <w:color w:val="222222"/>
          <w:sz w:val="21"/>
          <w:szCs w:val="21"/>
        </w:rPr>
      </w:pPr>
    </w:p>
    <w:p w14:paraId="217C1F90"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Оглавление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диссертации</w:t>
      </w:r>
    </w:p>
    <w:p w14:paraId="31D39AD3"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кандидат</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биологических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наук</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Силкова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Ольга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Геннадьевна</w:t>
      </w:r>
    </w:p>
    <w:p w14:paraId="1DE75D62"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lastRenderedPageBreak/>
        <w:t>Оглавление</w:t>
      </w:r>
    </w:p>
    <w:p w14:paraId="4FF62C14" w14:textId="77777777" w:rsidR="00AF058A" w:rsidRPr="00AF058A" w:rsidRDefault="00AF058A" w:rsidP="00AF058A">
      <w:pPr>
        <w:rPr>
          <w:rFonts w:ascii="Helvetica" w:hAnsi="Helvetica" w:cs="Helvetica"/>
          <w:b/>
          <w:bCs/>
          <w:color w:val="222222"/>
          <w:sz w:val="21"/>
          <w:szCs w:val="21"/>
        </w:rPr>
      </w:pPr>
    </w:p>
    <w:p w14:paraId="3205CCF0"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Стр</w:t>
      </w:r>
      <w:r w:rsidRPr="00AF058A">
        <w:rPr>
          <w:rFonts w:ascii="Helvetica" w:hAnsi="Helvetica" w:cs="Helvetica"/>
          <w:b/>
          <w:bCs/>
          <w:color w:val="222222"/>
          <w:sz w:val="21"/>
          <w:szCs w:val="21"/>
        </w:rPr>
        <w:t>.</w:t>
      </w:r>
    </w:p>
    <w:p w14:paraId="2393EC94" w14:textId="77777777" w:rsidR="00AF058A" w:rsidRPr="00AF058A" w:rsidRDefault="00AF058A" w:rsidP="00AF058A">
      <w:pPr>
        <w:rPr>
          <w:rFonts w:ascii="Helvetica" w:hAnsi="Helvetica" w:cs="Helvetica"/>
          <w:b/>
          <w:bCs/>
          <w:color w:val="222222"/>
          <w:sz w:val="21"/>
          <w:szCs w:val="21"/>
        </w:rPr>
      </w:pPr>
    </w:p>
    <w:p w14:paraId="7CE7B7FD"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ВВЕДЕНИЕ</w:t>
      </w:r>
    </w:p>
    <w:p w14:paraId="608A5706" w14:textId="77777777" w:rsidR="00AF058A" w:rsidRPr="00AF058A" w:rsidRDefault="00AF058A" w:rsidP="00AF058A">
      <w:pPr>
        <w:rPr>
          <w:rFonts w:ascii="Helvetica" w:hAnsi="Helvetica" w:cs="Helvetica"/>
          <w:b/>
          <w:bCs/>
          <w:color w:val="222222"/>
          <w:sz w:val="21"/>
          <w:szCs w:val="21"/>
        </w:rPr>
      </w:pPr>
    </w:p>
    <w:p w14:paraId="36397399"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1. </w:t>
      </w:r>
      <w:r w:rsidRPr="00AF058A">
        <w:rPr>
          <w:rFonts w:ascii="Helvetica" w:hAnsi="Helvetica" w:cs="Helvetica" w:hint="eastAsia"/>
          <w:b/>
          <w:bCs/>
          <w:color w:val="222222"/>
          <w:sz w:val="21"/>
          <w:szCs w:val="21"/>
        </w:rPr>
        <w:t>ОБЗОР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ЛИТЕРАТУРЫ</w:t>
      </w:r>
    </w:p>
    <w:p w14:paraId="55147612" w14:textId="77777777" w:rsidR="00AF058A" w:rsidRPr="00AF058A" w:rsidRDefault="00AF058A" w:rsidP="00AF058A">
      <w:pPr>
        <w:rPr>
          <w:rFonts w:ascii="Helvetica" w:hAnsi="Helvetica" w:cs="Helvetica"/>
          <w:b/>
          <w:bCs/>
          <w:color w:val="222222"/>
          <w:sz w:val="21"/>
          <w:szCs w:val="21"/>
        </w:rPr>
      </w:pPr>
    </w:p>
    <w:p w14:paraId="0D0260F1"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1.1. </w:t>
      </w:r>
      <w:r w:rsidRPr="00AF058A">
        <w:rPr>
          <w:rFonts w:ascii="Helvetica" w:hAnsi="Helvetica" w:cs="Helvetica" w:hint="eastAsia"/>
          <w:b/>
          <w:bCs/>
          <w:color w:val="222222"/>
          <w:sz w:val="21"/>
          <w:szCs w:val="21"/>
        </w:rPr>
        <w:t>Межгеномное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замещение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использованием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межродовой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гибридизации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как</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один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способов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интрогрессии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генетического</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материала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геном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мягкой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пшеницы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Т</w:t>
      </w:r>
      <w:r w:rsidRPr="00AF058A">
        <w:rPr>
          <w:rFonts w:ascii="Helvetica" w:hAnsi="Helvetica" w:cs="Helvetica"/>
          <w:b/>
          <w:bCs/>
          <w:color w:val="222222"/>
          <w:sz w:val="21"/>
          <w:szCs w:val="21"/>
        </w:rPr>
        <w:t>. aestivum L</w:t>
      </w:r>
    </w:p>
    <w:p w14:paraId="2F4DAD35" w14:textId="77777777" w:rsidR="00AF058A" w:rsidRPr="00AF058A" w:rsidRDefault="00AF058A" w:rsidP="00AF058A">
      <w:pPr>
        <w:rPr>
          <w:rFonts w:ascii="Helvetica" w:hAnsi="Helvetica" w:cs="Helvetica"/>
          <w:b/>
          <w:bCs/>
          <w:color w:val="222222"/>
          <w:sz w:val="21"/>
          <w:szCs w:val="21"/>
        </w:rPr>
      </w:pPr>
    </w:p>
    <w:p w14:paraId="51FA91CF"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1.2. </w:t>
      </w:r>
      <w:r w:rsidRPr="00AF058A">
        <w:rPr>
          <w:rFonts w:ascii="Helvetica" w:hAnsi="Helvetica" w:cs="Helvetica" w:hint="eastAsia"/>
          <w:b/>
          <w:bCs/>
          <w:color w:val="222222"/>
          <w:sz w:val="21"/>
          <w:szCs w:val="21"/>
        </w:rPr>
        <w:t>Факторы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определяющие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расхождение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p>
    <w:p w14:paraId="14B89DF3" w14:textId="77777777" w:rsidR="00AF058A" w:rsidRPr="00AF058A" w:rsidRDefault="00AF058A" w:rsidP="00AF058A">
      <w:pPr>
        <w:rPr>
          <w:rFonts w:ascii="Helvetica" w:hAnsi="Helvetica" w:cs="Helvetica"/>
          <w:b/>
          <w:bCs/>
          <w:color w:val="222222"/>
          <w:sz w:val="21"/>
          <w:szCs w:val="21"/>
        </w:rPr>
      </w:pPr>
    </w:p>
    <w:p w14:paraId="09902E66"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мейотическом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делении</w:t>
      </w:r>
    </w:p>
    <w:p w14:paraId="7B50BE97" w14:textId="77777777" w:rsidR="00AF058A" w:rsidRPr="00AF058A" w:rsidRDefault="00AF058A" w:rsidP="00AF058A">
      <w:pPr>
        <w:rPr>
          <w:rFonts w:ascii="Helvetica" w:hAnsi="Helvetica" w:cs="Helvetica"/>
          <w:b/>
          <w:bCs/>
          <w:color w:val="222222"/>
          <w:sz w:val="21"/>
          <w:szCs w:val="21"/>
        </w:rPr>
      </w:pPr>
    </w:p>
    <w:p w14:paraId="63ACA841"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1.2.1. </w:t>
      </w:r>
      <w:r w:rsidRPr="00AF058A">
        <w:rPr>
          <w:rFonts w:ascii="Helvetica" w:hAnsi="Helvetica" w:cs="Helvetica" w:hint="eastAsia"/>
          <w:b/>
          <w:bCs/>
          <w:color w:val="222222"/>
          <w:sz w:val="21"/>
          <w:szCs w:val="21"/>
        </w:rPr>
        <w:t>Спаривание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как</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фактор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определяющий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расхождение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гомологов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первом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делении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хиазматического</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ахиазматического</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мейоза</w:t>
      </w:r>
    </w:p>
    <w:p w14:paraId="71BFBA20" w14:textId="77777777" w:rsidR="00AF058A" w:rsidRPr="00AF058A" w:rsidRDefault="00AF058A" w:rsidP="00AF058A">
      <w:pPr>
        <w:rPr>
          <w:rFonts w:ascii="Helvetica" w:hAnsi="Helvetica" w:cs="Helvetica"/>
          <w:b/>
          <w:bCs/>
          <w:color w:val="222222"/>
          <w:sz w:val="21"/>
          <w:szCs w:val="21"/>
        </w:rPr>
      </w:pPr>
    </w:p>
    <w:p w14:paraId="635448C5"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1.2.2. </w:t>
      </w:r>
      <w:r w:rsidRPr="00AF058A">
        <w:rPr>
          <w:rFonts w:ascii="Helvetica" w:hAnsi="Helvetica" w:cs="Helvetica" w:hint="eastAsia"/>
          <w:b/>
          <w:bCs/>
          <w:color w:val="222222"/>
          <w:sz w:val="21"/>
          <w:szCs w:val="21"/>
        </w:rPr>
        <w:t>Гомологичный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негомологичный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синапсис</w:t>
      </w:r>
    </w:p>
    <w:p w14:paraId="3378A42E" w14:textId="77777777" w:rsidR="00AF058A" w:rsidRPr="00AF058A" w:rsidRDefault="00AF058A" w:rsidP="00AF058A">
      <w:pPr>
        <w:rPr>
          <w:rFonts w:ascii="Helvetica" w:hAnsi="Helvetica" w:cs="Helvetica"/>
          <w:b/>
          <w:bCs/>
          <w:color w:val="222222"/>
          <w:sz w:val="21"/>
          <w:szCs w:val="21"/>
        </w:rPr>
      </w:pPr>
    </w:p>
    <w:p w14:paraId="363F40CB"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1.2.3. </w:t>
      </w:r>
      <w:r w:rsidRPr="00AF058A">
        <w:rPr>
          <w:rFonts w:ascii="Helvetica" w:hAnsi="Helvetica" w:cs="Helvetica" w:hint="eastAsia"/>
          <w:b/>
          <w:bCs/>
          <w:color w:val="222222"/>
          <w:sz w:val="21"/>
          <w:szCs w:val="21"/>
        </w:rPr>
        <w:t>Центромерный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район</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мейотической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его</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структура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роль</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ориентации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делении</w:t>
      </w:r>
    </w:p>
    <w:p w14:paraId="33A57B8C" w14:textId="77777777" w:rsidR="00AF058A" w:rsidRPr="00AF058A" w:rsidRDefault="00AF058A" w:rsidP="00AF058A">
      <w:pPr>
        <w:rPr>
          <w:rFonts w:ascii="Helvetica" w:hAnsi="Helvetica" w:cs="Helvetica"/>
          <w:b/>
          <w:bCs/>
          <w:color w:val="222222"/>
          <w:sz w:val="21"/>
          <w:szCs w:val="21"/>
        </w:rPr>
      </w:pPr>
    </w:p>
    <w:p w14:paraId="6E816E7E"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сестринских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хроматид</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гомологов</w:t>
      </w:r>
    </w:p>
    <w:p w14:paraId="7678C04C" w14:textId="77777777" w:rsidR="00AF058A" w:rsidRPr="00AF058A" w:rsidRDefault="00AF058A" w:rsidP="00AF058A">
      <w:pPr>
        <w:rPr>
          <w:rFonts w:ascii="Helvetica" w:hAnsi="Helvetica" w:cs="Helvetica"/>
          <w:b/>
          <w:bCs/>
          <w:color w:val="222222"/>
          <w:sz w:val="21"/>
          <w:szCs w:val="21"/>
        </w:rPr>
      </w:pPr>
    </w:p>
    <w:p w14:paraId="11760C70"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1.3. </w:t>
      </w:r>
      <w:r w:rsidRPr="00AF058A">
        <w:rPr>
          <w:rFonts w:ascii="Helvetica" w:hAnsi="Helvetica" w:cs="Helvetica" w:hint="eastAsia"/>
          <w:b/>
          <w:bCs/>
          <w:color w:val="222222"/>
          <w:sz w:val="21"/>
          <w:szCs w:val="21"/>
        </w:rPr>
        <w:t>Заключение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постановка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задачи</w:t>
      </w:r>
    </w:p>
    <w:p w14:paraId="78C7DCA8" w14:textId="77777777" w:rsidR="00AF058A" w:rsidRPr="00AF058A" w:rsidRDefault="00AF058A" w:rsidP="00AF058A">
      <w:pPr>
        <w:rPr>
          <w:rFonts w:ascii="Helvetica" w:hAnsi="Helvetica" w:cs="Helvetica"/>
          <w:b/>
          <w:bCs/>
          <w:color w:val="222222"/>
          <w:sz w:val="21"/>
          <w:szCs w:val="21"/>
        </w:rPr>
      </w:pPr>
    </w:p>
    <w:p w14:paraId="26690D2C"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lastRenderedPageBreak/>
        <w:t xml:space="preserve">2. </w:t>
      </w:r>
      <w:r w:rsidRPr="00AF058A">
        <w:rPr>
          <w:rFonts w:ascii="Helvetica" w:hAnsi="Helvetica" w:cs="Helvetica" w:hint="eastAsia"/>
          <w:b/>
          <w:bCs/>
          <w:color w:val="222222"/>
          <w:sz w:val="21"/>
          <w:szCs w:val="21"/>
        </w:rPr>
        <w:t>МАТЕРИАЛ</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МЕТОДЫ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ИССЛЕДОВАНИЯ</w:t>
      </w:r>
    </w:p>
    <w:p w14:paraId="272B1971" w14:textId="77777777" w:rsidR="00AF058A" w:rsidRPr="00AF058A" w:rsidRDefault="00AF058A" w:rsidP="00AF058A">
      <w:pPr>
        <w:rPr>
          <w:rFonts w:ascii="Helvetica" w:hAnsi="Helvetica" w:cs="Helvetica"/>
          <w:b/>
          <w:bCs/>
          <w:color w:val="222222"/>
          <w:sz w:val="21"/>
          <w:szCs w:val="21"/>
        </w:rPr>
      </w:pPr>
    </w:p>
    <w:p w14:paraId="3B7BD054"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 </w:t>
      </w:r>
      <w:r w:rsidRPr="00AF058A">
        <w:rPr>
          <w:rFonts w:ascii="Helvetica" w:hAnsi="Helvetica" w:cs="Helvetica" w:hint="eastAsia"/>
          <w:b/>
          <w:bCs/>
          <w:color w:val="222222"/>
          <w:sz w:val="21"/>
          <w:szCs w:val="21"/>
        </w:rPr>
        <w:t>РЕЗУЛЬТАТЫ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ИССЛЕДОВАНИЯ</w:t>
      </w:r>
    </w:p>
    <w:p w14:paraId="17F3FCE9" w14:textId="77777777" w:rsidR="00AF058A" w:rsidRPr="00AF058A" w:rsidRDefault="00AF058A" w:rsidP="00AF058A">
      <w:pPr>
        <w:rPr>
          <w:rFonts w:ascii="Helvetica" w:hAnsi="Helvetica" w:cs="Helvetica"/>
          <w:b/>
          <w:bCs/>
          <w:color w:val="222222"/>
          <w:sz w:val="21"/>
          <w:szCs w:val="21"/>
        </w:rPr>
      </w:pPr>
    </w:p>
    <w:p w14:paraId="063A3AAF"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3.1. </w:t>
      </w:r>
      <w:r w:rsidRPr="00AF058A">
        <w:rPr>
          <w:rFonts w:ascii="Helvetica" w:hAnsi="Helvetica" w:cs="Helvetica" w:hint="eastAsia"/>
          <w:b/>
          <w:bCs/>
          <w:color w:val="222222"/>
          <w:sz w:val="21"/>
          <w:szCs w:val="21"/>
        </w:rPr>
        <w:t>Характер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передачи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пятой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гомеологичной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группы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пшеницы</w:t>
      </w:r>
      <w:r w:rsidRPr="00AF058A">
        <w:rPr>
          <w:rFonts w:ascii="Helvetica" w:hAnsi="Helvetica" w:cs="Helvetica"/>
          <w:b/>
          <w:bCs/>
          <w:color w:val="222222"/>
          <w:sz w:val="21"/>
          <w:szCs w:val="21"/>
        </w:rPr>
        <w:t xml:space="preserve">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5D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ржи</w:t>
      </w:r>
      <w:r w:rsidRPr="00AF058A">
        <w:rPr>
          <w:rFonts w:ascii="Helvetica" w:hAnsi="Helvetica" w:cs="Helvetica"/>
          <w:b/>
          <w:bCs/>
          <w:color w:val="222222"/>
          <w:sz w:val="21"/>
          <w:szCs w:val="21"/>
        </w:rPr>
        <w:t xml:space="preserve"> 5R </w:t>
      </w:r>
      <w:r w:rsidRPr="00AF058A">
        <w:rPr>
          <w:rFonts w:ascii="Helvetica" w:hAnsi="Helvetica" w:cs="Helvetica" w:hint="eastAsia"/>
          <w:b/>
          <w:bCs/>
          <w:color w:val="222222"/>
          <w:sz w:val="21"/>
          <w:szCs w:val="21"/>
        </w:rPr>
        <w:t>через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гаметы</w:t>
      </w:r>
    </w:p>
    <w:p w14:paraId="02E9FC5B" w14:textId="77777777" w:rsidR="00AF058A" w:rsidRPr="00AF058A" w:rsidRDefault="00AF058A" w:rsidP="00AF058A">
      <w:pPr>
        <w:rPr>
          <w:rFonts w:ascii="Helvetica" w:hAnsi="Helvetica" w:cs="Helvetica"/>
          <w:b/>
          <w:bCs/>
          <w:color w:val="222222"/>
          <w:sz w:val="21"/>
          <w:szCs w:val="21"/>
        </w:rPr>
      </w:pPr>
    </w:p>
    <w:p w14:paraId="6582EC0C"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r w:rsidRPr="00AF058A">
        <w:rPr>
          <w:rFonts w:ascii="Helvetica" w:hAnsi="Helvetica" w:cs="Helvetica"/>
          <w:b/>
          <w:bCs/>
          <w:color w:val="222222"/>
          <w:sz w:val="21"/>
          <w:szCs w:val="21"/>
        </w:rPr>
        <w:t xml:space="preserve"> 5A-5R, 5A-5D, 5D-5R</w:t>
      </w:r>
    </w:p>
    <w:p w14:paraId="6AA68304" w14:textId="77777777" w:rsidR="00AF058A" w:rsidRPr="00AF058A" w:rsidRDefault="00AF058A" w:rsidP="00AF058A">
      <w:pPr>
        <w:rPr>
          <w:rFonts w:ascii="Helvetica" w:hAnsi="Helvetica" w:cs="Helvetica"/>
          <w:b/>
          <w:bCs/>
          <w:color w:val="222222"/>
          <w:sz w:val="21"/>
          <w:szCs w:val="21"/>
        </w:rPr>
      </w:pPr>
    </w:p>
    <w:p w14:paraId="10FD2E90"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3.1.1. </w:t>
      </w:r>
      <w:r w:rsidRPr="00AF058A">
        <w:rPr>
          <w:rFonts w:ascii="Helvetica" w:hAnsi="Helvetica" w:cs="Helvetica" w:hint="eastAsia"/>
          <w:b/>
          <w:bCs/>
          <w:color w:val="222222"/>
          <w:sz w:val="21"/>
          <w:szCs w:val="21"/>
        </w:rPr>
        <w:t>Частота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передачи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5R </w:t>
      </w:r>
      <w:r w:rsidRPr="00AF058A">
        <w:rPr>
          <w:rFonts w:ascii="Helvetica" w:hAnsi="Helvetica" w:cs="Helvetica" w:hint="eastAsia"/>
          <w:b/>
          <w:bCs/>
          <w:color w:val="222222"/>
          <w:sz w:val="21"/>
          <w:szCs w:val="21"/>
        </w:rPr>
        <w:t>через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гаметы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пшенично</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ржаных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r w:rsidRPr="00AF058A">
        <w:rPr>
          <w:rFonts w:ascii="Helvetica" w:hAnsi="Helvetica" w:cs="Helvetica"/>
          <w:b/>
          <w:bCs/>
          <w:color w:val="222222"/>
          <w:sz w:val="21"/>
          <w:szCs w:val="21"/>
        </w:rPr>
        <w:t xml:space="preserve"> 5A-5R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- 5D5D 5R-)</w:t>
      </w:r>
    </w:p>
    <w:p w14:paraId="5BEFF253" w14:textId="77777777" w:rsidR="00AF058A" w:rsidRPr="00AF058A" w:rsidRDefault="00AF058A" w:rsidP="00AF058A">
      <w:pPr>
        <w:rPr>
          <w:rFonts w:ascii="Helvetica" w:hAnsi="Helvetica" w:cs="Helvetica"/>
          <w:b/>
          <w:bCs/>
          <w:color w:val="222222"/>
          <w:sz w:val="21"/>
          <w:szCs w:val="21"/>
        </w:rPr>
      </w:pPr>
    </w:p>
    <w:p w14:paraId="1F3033D8"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3.1.2. </w:t>
      </w:r>
      <w:r w:rsidRPr="00AF058A">
        <w:rPr>
          <w:rFonts w:ascii="Helvetica" w:hAnsi="Helvetica" w:cs="Helvetica" w:hint="eastAsia"/>
          <w:b/>
          <w:bCs/>
          <w:color w:val="222222"/>
          <w:sz w:val="21"/>
          <w:szCs w:val="21"/>
        </w:rPr>
        <w:t>Частота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передачи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пшеницы</w:t>
      </w:r>
      <w:r w:rsidRPr="00AF058A">
        <w:rPr>
          <w:rFonts w:ascii="Helvetica" w:hAnsi="Helvetica" w:cs="Helvetica"/>
          <w:b/>
          <w:bCs/>
          <w:color w:val="222222"/>
          <w:sz w:val="21"/>
          <w:szCs w:val="21"/>
        </w:rPr>
        <w:t xml:space="preserve">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5D </w:t>
      </w:r>
      <w:r w:rsidRPr="00AF058A">
        <w:rPr>
          <w:rFonts w:ascii="Helvetica" w:hAnsi="Helvetica" w:cs="Helvetica" w:hint="eastAsia"/>
          <w:b/>
          <w:bCs/>
          <w:color w:val="222222"/>
          <w:sz w:val="21"/>
          <w:szCs w:val="21"/>
        </w:rPr>
        <w:t>через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гаметы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пшенично</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ржаных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r w:rsidRPr="00AF058A">
        <w:rPr>
          <w:rFonts w:ascii="Helvetica" w:hAnsi="Helvetica" w:cs="Helvetica"/>
          <w:b/>
          <w:bCs/>
          <w:color w:val="222222"/>
          <w:sz w:val="21"/>
          <w:szCs w:val="21"/>
        </w:rPr>
        <w:t xml:space="preserve"> (5A-5D)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- 5D- 5R5R)</w:t>
      </w:r>
    </w:p>
    <w:p w14:paraId="1741A935" w14:textId="77777777" w:rsidR="00AF058A" w:rsidRPr="00AF058A" w:rsidRDefault="00AF058A" w:rsidP="00AF058A">
      <w:pPr>
        <w:rPr>
          <w:rFonts w:ascii="Helvetica" w:hAnsi="Helvetica" w:cs="Helvetica"/>
          <w:b/>
          <w:bCs/>
          <w:color w:val="222222"/>
          <w:sz w:val="21"/>
          <w:szCs w:val="21"/>
        </w:rPr>
      </w:pPr>
    </w:p>
    <w:p w14:paraId="4D051186"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3.1.3. </w:t>
      </w:r>
      <w:r w:rsidRPr="00AF058A">
        <w:rPr>
          <w:rFonts w:ascii="Helvetica" w:hAnsi="Helvetica" w:cs="Helvetica" w:hint="eastAsia"/>
          <w:b/>
          <w:bCs/>
          <w:color w:val="222222"/>
          <w:sz w:val="21"/>
          <w:szCs w:val="21"/>
        </w:rPr>
        <w:t>Частота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передачи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хромосомы</w:t>
      </w:r>
      <w:r w:rsidRPr="00AF058A">
        <w:rPr>
          <w:rFonts w:ascii="Helvetica" w:hAnsi="Helvetica" w:cs="Helvetica"/>
          <w:b/>
          <w:bCs/>
          <w:color w:val="222222"/>
          <w:sz w:val="21"/>
          <w:szCs w:val="21"/>
        </w:rPr>
        <w:t xml:space="preserve"> 5R </w:t>
      </w:r>
      <w:r w:rsidRPr="00AF058A">
        <w:rPr>
          <w:rFonts w:ascii="Helvetica" w:hAnsi="Helvetica" w:cs="Helvetica" w:hint="eastAsia"/>
          <w:b/>
          <w:bCs/>
          <w:color w:val="222222"/>
          <w:sz w:val="21"/>
          <w:szCs w:val="21"/>
        </w:rPr>
        <w:t>через</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гаметы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пшенично</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ржаных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p>
    <w:p w14:paraId="567E0F28" w14:textId="77777777" w:rsidR="00AF058A" w:rsidRPr="00AF058A" w:rsidRDefault="00AF058A" w:rsidP="00AF058A">
      <w:pPr>
        <w:rPr>
          <w:rFonts w:ascii="Helvetica" w:hAnsi="Helvetica" w:cs="Helvetica"/>
          <w:b/>
          <w:bCs/>
          <w:color w:val="222222"/>
          <w:sz w:val="21"/>
          <w:szCs w:val="21"/>
        </w:rPr>
      </w:pPr>
    </w:p>
    <w:p w14:paraId="3D184454"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5D-5R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5D- 5R-)</w:t>
      </w:r>
    </w:p>
    <w:p w14:paraId="67021957" w14:textId="77777777" w:rsidR="00AF058A" w:rsidRPr="00AF058A" w:rsidRDefault="00AF058A" w:rsidP="00AF058A">
      <w:pPr>
        <w:rPr>
          <w:rFonts w:ascii="Helvetica" w:hAnsi="Helvetica" w:cs="Helvetica"/>
          <w:b/>
          <w:bCs/>
          <w:color w:val="222222"/>
          <w:sz w:val="21"/>
          <w:szCs w:val="21"/>
        </w:rPr>
      </w:pPr>
    </w:p>
    <w:p w14:paraId="5692FBBE"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3.1.4. </w:t>
      </w:r>
      <w:r w:rsidRPr="00AF058A">
        <w:rPr>
          <w:rFonts w:ascii="Helvetica" w:hAnsi="Helvetica" w:cs="Helvetica" w:hint="eastAsia"/>
          <w:b/>
          <w:bCs/>
          <w:color w:val="222222"/>
          <w:sz w:val="21"/>
          <w:szCs w:val="21"/>
        </w:rPr>
        <w:t>Характер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стабилизации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кариотипов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гибридных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популяций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r w:rsidRPr="00AF058A">
        <w:rPr>
          <w:rFonts w:ascii="Helvetica" w:hAnsi="Helvetica" w:cs="Helvetica"/>
          <w:b/>
          <w:bCs/>
          <w:color w:val="222222"/>
          <w:sz w:val="21"/>
          <w:szCs w:val="21"/>
        </w:rPr>
        <w:t xml:space="preserve"> 5A-5R , 5A-5D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причины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его</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обуславливающие</w:t>
      </w:r>
    </w:p>
    <w:p w14:paraId="5FD07965" w14:textId="77777777" w:rsidR="00AF058A" w:rsidRPr="00AF058A" w:rsidRDefault="00AF058A" w:rsidP="00AF058A">
      <w:pPr>
        <w:rPr>
          <w:rFonts w:ascii="Helvetica" w:hAnsi="Helvetica" w:cs="Helvetica"/>
          <w:b/>
          <w:bCs/>
          <w:color w:val="222222"/>
          <w:sz w:val="21"/>
          <w:szCs w:val="21"/>
        </w:rPr>
      </w:pPr>
    </w:p>
    <w:p w14:paraId="5BCDFB92"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3.1.5. </w:t>
      </w:r>
      <w:r w:rsidRPr="00AF058A">
        <w:rPr>
          <w:rFonts w:ascii="Helvetica" w:hAnsi="Helvetica" w:cs="Helvetica" w:hint="eastAsia"/>
          <w:b/>
          <w:bCs/>
          <w:color w:val="222222"/>
          <w:sz w:val="21"/>
          <w:szCs w:val="21"/>
        </w:rPr>
        <w:t>Заключение</w:t>
      </w:r>
    </w:p>
    <w:p w14:paraId="0838EEC1" w14:textId="77777777" w:rsidR="00AF058A" w:rsidRPr="00AF058A" w:rsidRDefault="00AF058A" w:rsidP="00AF058A">
      <w:pPr>
        <w:rPr>
          <w:rFonts w:ascii="Helvetica" w:hAnsi="Helvetica" w:cs="Helvetica"/>
          <w:b/>
          <w:bCs/>
          <w:color w:val="222222"/>
          <w:sz w:val="21"/>
          <w:szCs w:val="21"/>
        </w:rPr>
      </w:pPr>
    </w:p>
    <w:p w14:paraId="0B2C0602"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3.2. </w:t>
      </w:r>
      <w:r w:rsidRPr="00AF058A">
        <w:rPr>
          <w:rFonts w:ascii="Helvetica" w:hAnsi="Helvetica" w:cs="Helvetica" w:hint="eastAsia"/>
          <w:b/>
          <w:bCs/>
          <w:color w:val="222222"/>
          <w:sz w:val="21"/>
          <w:szCs w:val="21"/>
        </w:rPr>
        <w:t>Характер</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поведения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пятой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гомеологичной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группы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пшеницы</w:t>
      </w:r>
      <w:r w:rsidRPr="00AF058A">
        <w:rPr>
          <w:rFonts w:ascii="Helvetica" w:hAnsi="Helvetica" w:cs="Helvetica"/>
          <w:b/>
          <w:bCs/>
          <w:color w:val="222222"/>
          <w:sz w:val="21"/>
          <w:szCs w:val="21"/>
        </w:rPr>
        <w:t xml:space="preserve">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5D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ржи</w:t>
      </w:r>
      <w:r w:rsidRPr="00AF058A">
        <w:rPr>
          <w:rFonts w:ascii="Helvetica" w:hAnsi="Helvetica" w:cs="Helvetica"/>
          <w:b/>
          <w:bCs/>
          <w:color w:val="222222"/>
          <w:sz w:val="21"/>
          <w:szCs w:val="21"/>
        </w:rPr>
        <w:t xml:space="preserve"> 5R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мейозе</w:t>
      </w:r>
    </w:p>
    <w:p w14:paraId="32EF2E6E" w14:textId="77777777" w:rsidR="00AF058A" w:rsidRPr="00AF058A" w:rsidRDefault="00AF058A" w:rsidP="00AF058A">
      <w:pPr>
        <w:rPr>
          <w:rFonts w:ascii="Helvetica" w:hAnsi="Helvetica" w:cs="Helvetica"/>
          <w:b/>
          <w:bCs/>
          <w:color w:val="222222"/>
          <w:sz w:val="21"/>
          <w:szCs w:val="21"/>
        </w:rPr>
      </w:pPr>
    </w:p>
    <w:p w14:paraId="1CD4F22D"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пшенично</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ржаных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анеуплоидных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форм</w:t>
      </w:r>
    </w:p>
    <w:p w14:paraId="305B7560" w14:textId="77777777" w:rsidR="00AF058A" w:rsidRPr="00AF058A" w:rsidRDefault="00AF058A" w:rsidP="00AF058A">
      <w:pPr>
        <w:rPr>
          <w:rFonts w:ascii="Helvetica" w:hAnsi="Helvetica" w:cs="Helvetica"/>
          <w:b/>
          <w:bCs/>
          <w:color w:val="222222"/>
          <w:sz w:val="21"/>
          <w:szCs w:val="21"/>
        </w:rPr>
      </w:pPr>
    </w:p>
    <w:p w14:paraId="3FB2B339"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3.2.1. </w:t>
      </w:r>
      <w:r w:rsidRPr="00AF058A">
        <w:rPr>
          <w:rFonts w:ascii="Helvetica" w:hAnsi="Helvetica" w:cs="Helvetica" w:hint="eastAsia"/>
          <w:b/>
          <w:bCs/>
          <w:color w:val="222222"/>
          <w:sz w:val="21"/>
          <w:szCs w:val="21"/>
        </w:rPr>
        <w:t>Цитологическое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изучение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поведения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пятой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гомеологичной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группы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пшеницы</w:t>
      </w:r>
      <w:r w:rsidRPr="00AF058A">
        <w:rPr>
          <w:rFonts w:ascii="Helvetica" w:hAnsi="Helvetica" w:cs="Helvetica"/>
          <w:b/>
          <w:bCs/>
          <w:color w:val="222222"/>
          <w:sz w:val="21"/>
          <w:szCs w:val="21"/>
        </w:rPr>
        <w:t xml:space="preserve">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5D</w:t>
      </w:r>
    </w:p>
    <w:p w14:paraId="45927942" w14:textId="77777777" w:rsidR="00AF058A" w:rsidRPr="00AF058A" w:rsidRDefault="00AF058A" w:rsidP="00AF058A">
      <w:pPr>
        <w:rPr>
          <w:rFonts w:ascii="Helvetica" w:hAnsi="Helvetica" w:cs="Helvetica"/>
          <w:b/>
          <w:bCs/>
          <w:color w:val="222222"/>
          <w:sz w:val="21"/>
          <w:szCs w:val="21"/>
        </w:rPr>
      </w:pPr>
    </w:p>
    <w:p w14:paraId="1F42B3DE"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ржи</w:t>
      </w:r>
      <w:r w:rsidRPr="00AF058A">
        <w:rPr>
          <w:rFonts w:ascii="Helvetica" w:hAnsi="Helvetica" w:cs="Helvetica"/>
          <w:b/>
          <w:bCs/>
          <w:color w:val="222222"/>
          <w:sz w:val="21"/>
          <w:szCs w:val="21"/>
        </w:rPr>
        <w:t xml:space="preserve"> 5R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мейозе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моносомиков</w:t>
      </w:r>
    </w:p>
    <w:p w14:paraId="5CFB0BC9" w14:textId="77777777" w:rsidR="00AF058A" w:rsidRPr="00AF058A" w:rsidRDefault="00AF058A" w:rsidP="00AF058A">
      <w:pPr>
        <w:rPr>
          <w:rFonts w:ascii="Helvetica" w:hAnsi="Helvetica" w:cs="Helvetica"/>
          <w:b/>
          <w:bCs/>
          <w:color w:val="222222"/>
          <w:sz w:val="21"/>
          <w:szCs w:val="21"/>
        </w:rPr>
      </w:pPr>
    </w:p>
    <w:p w14:paraId="26000A71"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3.2.2. </w:t>
      </w:r>
      <w:r w:rsidRPr="00AF058A">
        <w:rPr>
          <w:rFonts w:ascii="Helvetica" w:hAnsi="Helvetica" w:cs="Helvetica" w:hint="eastAsia"/>
          <w:b/>
          <w:bCs/>
          <w:color w:val="222222"/>
          <w:sz w:val="21"/>
          <w:szCs w:val="21"/>
        </w:rPr>
        <w:t>Поведение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пятой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гомеологичной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группы</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пшеницы</w:t>
      </w:r>
      <w:r w:rsidRPr="00AF058A">
        <w:rPr>
          <w:rFonts w:ascii="Helvetica" w:hAnsi="Helvetica" w:cs="Helvetica"/>
          <w:b/>
          <w:bCs/>
          <w:color w:val="222222"/>
          <w:sz w:val="21"/>
          <w:szCs w:val="21"/>
        </w:rPr>
        <w:t xml:space="preserve"> 5</w:t>
      </w:r>
      <w:r w:rsidRPr="00AF058A">
        <w:rPr>
          <w:rFonts w:ascii="Helvetica" w:hAnsi="Helvetica" w:cs="Helvetica" w:hint="eastAsia"/>
          <w:b/>
          <w:bCs/>
          <w:color w:val="222222"/>
          <w:sz w:val="21"/>
          <w:szCs w:val="21"/>
        </w:rPr>
        <w:t>А</w:t>
      </w:r>
      <w:r w:rsidRPr="00AF058A">
        <w:rPr>
          <w:rFonts w:ascii="Helvetica" w:hAnsi="Helvetica" w:cs="Helvetica"/>
          <w:b/>
          <w:bCs/>
          <w:color w:val="222222"/>
          <w:sz w:val="21"/>
          <w:szCs w:val="21"/>
        </w:rPr>
        <w:t xml:space="preserve">, 5D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ржи</w:t>
      </w:r>
      <w:r w:rsidRPr="00AF058A">
        <w:rPr>
          <w:rFonts w:ascii="Helvetica" w:hAnsi="Helvetica" w:cs="Helvetica"/>
          <w:b/>
          <w:bCs/>
          <w:color w:val="222222"/>
          <w:sz w:val="21"/>
          <w:szCs w:val="21"/>
        </w:rPr>
        <w:t xml:space="preserve"> 5R</w:t>
      </w:r>
    </w:p>
    <w:p w14:paraId="6A9D6485" w14:textId="77777777" w:rsidR="00AF058A" w:rsidRPr="00AF058A" w:rsidRDefault="00AF058A" w:rsidP="00AF058A">
      <w:pPr>
        <w:rPr>
          <w:rFonts w:ascii="Helvetica" w:hAnsi="Helvetica" w:cs="Helvetica"/>
          <w:b/>
          <w:bCs/>
          <w:color w:val="222222"/>
          <w:sz w:val="21"/>
          <w:szCs w:val="21"/>
        </w:rPr>
      </w:pPr>
    </w:p>
    <w:p w14:paraId="3326297E"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мейозе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p>
    <w:p w14:paraId="5A12A52F" w14:textId="77777777" w:rsidR="00AF058A" w:rsidRPr="00AF058A" w:rsidRDefault="00AF058A" w:rsidP="00AF058A">
      <w:pPr>
        <w:rPr>
          <w:rFonts w:ascii="Helvetica" w:hAnsi="Helvetica" w:cs="Helvetica"/>
          <w:b/>
          <w:bCs/>
          <w:color w:val="222222"/>
          <w:sz w:val="21"/>
          <w:szCs w:val="21"/>
        </w:rPr>
      </w:pPr>
    </w:p>
    <w:p w14:paraId="1857D0D2"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3.2.2.1. </w:t>
      </w:r>
      <w:r w:rsidRPr="00AF058A">
        <w:rPr>
          <w:rFonts w:ascii="Helvetica" w:hAnsi="Helvetica" w:cs="Helvetica" w:hint="eastAsia"/>
          <w:b/>
          <w:bCs/>
          <w:color w:val="222222"/>
          <w:sz w:val="21"/>
          <w:szCs w:val="21"/>
        </w:rPr>
        <w:t>Цитологическое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изучение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мейоза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r w:rsidRPr="00AF058A">
        <w:rPr>
          <w:rFonts w:ascii="Helvetica" w:hAnsi="Helvetica" w:cs="Helvetica"/>
          <w:b/>
          <w:bCs/>
          <w:color w:val="222222"/>
          <w:sz w:val="21"/>
          <w:szCs w:val="21"/>
        </w:rPr>
        <w:t xml:space="preserve"> 5A-5R, 5D-5R </w:t>
      </w:r>
      <w:r w:rsidRPr="00AF058A">
        <w:rPr>
          <w:rFonts w:ascii="Helvetica" w:hAnsi="Helvetica" w:cs="Helvetica" w:hint="eastAsia"/>
          <w:b/>
          <w:bCs/>
          <w:color w:val="222222"/>
          <w:sz w:val="21"/>
          <w:szCs w:val="21"/>
        </w:rPr>
        <w:t>и</w:t>
      </w:r>
      <w:r w:rsidRPr="00AF058A">
        <w:rPr>
          <w:rFonts w:ascii="Helvetica" w:hAnsi="Helvetica" w:cs="Helvetica"/>
          <w:b/>
          <w:bCs/>
          <w:color w:val="222222"/>
          <w:sz w:val="21"/>
          <w:szCs w:val="21"/>
        </w:rPr>
        <w:t xml:space="preserve"> 5A-5D</w:t>
      </w:r>
    </w:p>
    <w:p w14:paraId="7BF2CC78" w14:textId="77777777" w:rsidR="00AF058A" w:rsidRPr="00AF058A" w:rsidRDefault="00AF058A" w:rsidP="00AF058A">
      <w:pPr>
        <w:rPr>
          <w:rFonts w:ascii="Helvetica" w:hAnsi="Helvetica" w:cs="Helvetica"/>
          <w:b/>
          <w:bCs/>
          <w:color w:val="222222"/>
          <w:sz w:val="21"/>
          <w:szCs w:val="21"/>
        </w:rPr>
      </w:pPr>
    </w:p>
    <w:p w14:paraId="2C9B2309"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3.2.2.2. </w:t>
      </w:r>
      <w:r w:rsidRPr="00AF058A">
        <w:rPr>
          <w:rFonts w:ascii="Helvetica" w:hAnsi="Helvetica" w:cs="Helvetica" w:hint="eastAsia"/>
          <w:b/>
          <w:bCs/>
          <w:color w:val="222222"/>
          <w:sz w:val="21"/>
          <w:szCs w:val="21"/>
        </w:rPr>
        <w:t>Ориентация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сестринских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кинетохоров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метафазе</w:t>
      </w:r>
      <w:r w:rsidRPr="00AF058A">
        <w:rPr>
          <w:rFonts w:ascii="Helvetica" w:hAnsi="Helvetica" w:cs="Helvetica"/>
          <w:b/>
          <w:bCs/>
          <w:color w:val="222222"/>
          <w:sz w:val="21"/>
          <w:szCs w:val="21"/>
        </w:rPr>
        <w:t xml:space="preserve"> I </w:t>
      </w:r>
      <w:r w:rsidRPr="00AF058A">
        <w:rPr>
          <w:rFonts w:ascii="Helvetica" w:hAnsi="Helvetica" w:cs="Helvetica" w:hint="eastAsia"/>
          <w:b/>
          <w:bCs/>
          <w:color w:val="222222"/>
          <w:sz w:val="21"/>
          <w:szCs w:val="21"/>
        </w:rPr>
        <w:t>мейоза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p>
    <w:p w14:paraId="569BEB75" w14:textId="77777777" w:rsidR="00AF058A" w:rsidRPr="00AF058A" w:rsidRDefault="00AF058A" w:rsidP="00AF058A">
      <w:pPr>
        <w:rPr>
          <w:rFonts w:ascii="Helvetica" w:hAnsi="Helvetica" w:cs="Helvetica"/>
          <w:b/>
          <w:bCs/>
          <w:color w:val="222222"/>
          <w:sz w:val="21"/>
          <w:szCs w:val="21"/>
        </w:rPr>
      </w:pPr>
    </w:p>
    <w:p w14:paraId="36A4C384"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3.2.2.3. </w:t>
      </w:r>
      <w:r w:rsidRPr="00AF058A">
        <w:rPr>
          <w:rFonts w:ascii="Helvetica" w:hAnsi="Helvetica" w:cs="Helvetica" w:hint="eastAsia"/>
          <w:b/>
          <w:bCs/>
          <w:color w:val="222222"/>
          <w:sz w:val="21"/>
          <w:szCs w:val="21"/>
        </w:rPr>
        <w:t>Тип</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деления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анафазе</w:t>
      </w:r>
      <w:r w:rsidRPr="00AF058A">
        <w:rPr>
          <w:rFonts w:ascii="Helvetica" w:hAnsi="Helvetica" w:cs="Helvetica"/>
          <w:b/>
          <w:bCs/>
          <w:color w:val="222222"/>
          <w:sz w:val="21"/>
          <w:szCs w:val="21"/>
        </w:rPr>
        <w:t xml:space="preserve"> I </w:t>
      </w:r>
      <w:r w:rsidRPr="00AF058A">
        <w:rPr>
          <w:rFonts w:ascii="Helvetica" w:hAnsi="Helvetica" w:cs="Helvetica" w:hint="eastAsia"/>
          <w:b/>
          <w:bCs/>
          <w:color w:val="222222"/>
          <w:sz w:val="21"/>
          <w:szCs w:val="21"/>
        </w:rPr>
        <w:t>мейоза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ди</w:t>
      </w:r>
      <w:r w:rsidRPr="00AF058A">
        <w:rPr>
          <w:rFonts w:ascii="Helvetica" w:hAnsi="Helvetica" w:cs="Helvetica"/>
          <w:b/>
          <w:bCs/>
          <w:color w:val="222222"/>
          <w:sz w:val="21"/>
          <w:szCs w:val="21"/>
        </w:rPr>
        <w:t>-</w:t>
      </w:r>
      <w:r w:rsidRPr="00AF058A">
        <w:rPr>
          <w:rFonts w:ascii="Helvetica" w:hAnsi="Helvetica" w:cs="Helvetica" w:hint="eastAsia"/>
          <w:b/>
          <w:bCs/>
          <w:color w:val="222222"/>
          <w:sz w:val="21"/>
          <w:szCs w:val="21"/>
        </w:rPr>
        <w:t>моносомиков</w:t>
      </w:r>
    </w:p>
    <w:p w14:paraId="69ED7AE3" w14:textId="77777777" w:rsidR="00AF058A" w:rsidRPr="00AF058A" w:rsidRDefault="00AF058A" w:rsidP="00AF058A">
      <w:pPr>
        <w:rPr>
          <w:rFonts w:ascii="Helvetica" w:hAnsi="Helvetica" w:cs="Helvetica"/>
          <w:b/>
          <w:bCs/>
          <w:color w:val="222222"/>
          <w:sz w:val="21"/>
          <w:szCs w:val="21"/>
        </w:rPr>
      </w:pPr>
    </w:p>
    <w:p w14:paraId="569051CC"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3.2.3. </w:t>
      </w:r>
      <w:r w:rsidRPr="00AF058A">
        <w:rPr>
          <w:rFonts w:ascii="Helvetica" w:hAnsi="Helvetica" w:cs="Helvetica" w:hint="eastAsia"/>
          <w:b/>
          <w:bCs/>
          <w:color w:val="222222"/>
          <w:sz w:val="21"/>
          <w:szCs w:val="21"/>
        </w:rPr>
        <w:t>Генетическая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регуляция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эквационного</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типа</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деления</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унивалентных</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хромосом</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в</w:t>
      </w:r>
      <w:r w:rsidRPr="00AF058A">
        <w:rPr>
          <w:rFonts w:ascii="Helvetica" w:hAnsi="Helvetica" w:cs="Helvetica"/>
          <w:b/>
          <w:bCs/>
          <w:color w:val="222222"/>
          <w:sz w:val="21"/>
          <w:szCs w:val="21"/>
        </w:rPr>
        <w:t xml:space="preserve"> AI </w:t>
      </w:r>
      <w:r w:rsidRPr="00AF058A">
        <w:rPr>
          <w:rFonts w:ascii="Helvetica" w:hAnsi="Helvetica" w:cs="Helvetica" w:hint="eastAsia"/>
          <w:b/>
          <w:bCs/>
          <w:color w:val="222222"/>
          <w:sz w:val="21"/>
          <w:szCs w:val="21"/>
        </w:rPr>
        <w:t>мейоза</w:t>
      </w:r>
    </w:p>
    <w:p w14:paraId="799ED832" w14:textId="77777777" w:rsidR="00AF058A" w:rsidRPr="00AF058A" w:rsidRDefault="00AF058A" w:rsidP="00AF058A">
      <w:pPr>
        <w:rPr>
          <w:rFonts w:ascii="Helvetica" w:hAnsi="Helvetica" w:cs="Helvetica"/>
          <w:b/>
          <w:bCs/>
          <w:color w:val="222222"/>
          <w:sz w:val="21"/>
          <w:szCs w:val="21"/>
        </w:rPr>
      </w:pPr>
    </w:p>
    <w:p w14:paraId="5DD8F53E"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3.2.4. </w:t>
      </w:r>
      <w:r w:rsidRPr="00AF058A">
        <w:rPr>
          <w:rFonts w:ascii="Helvetica" w:hAnsi="Helvetica" w:cs="Helvetica" w:hint="eastAsia"/>
          <w:b/>
          <w:bCs/>
          <w:color w:val="222222"/>
          <w:sz w:val="21"/>
          <w:szCs w:val="21"/>
        </w:rPr>
        <w:t>Заключение</w:t>
      </w:r>
    </w:p>
    <w:p w14:paraId="674527C2" w14:textId="77777777" w:rsidR="00AF058A" w:rsidRPr="00AF058A" w:rsidRDefault="00AF058A" w:rsidP="00AF058A">
      <w:pPr>
        <w:rPr>
          <w:rFonts w:ascii="Helvetica" w:hAnsi="Helvetica" w:cs="Helvetica"/>
          <w:b/>
          <w:bCs/>
          <w:color w:val="222222"/>
          <w:sz w:val="21"/>
          <w:szCs w:val="21"/>
        </w:rPr>
      </w:pPr>
    </w:p>
    <w:p w14:paraId="63132E51"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b/>
          <w:bCs/>
          <w:color w:val="222222"/>
          <w:sz w:val="21"/>
          <w:szCs w:val="21"/>
        </w:rPr>
        <w:t xml:space="preserve">4. </w:t>
      </w:r>
      <w:r w:rsidRPr="00AF058A">
        <w:rPr>
          <w:rFonts w:ascii="Helvetica" w:hAnsi="Helvetica" w:cs="Helvetica" w:hint="eastAsia"/>
          <w:b/>
          <w:bCs/>
          <w:color w:val="222222"/>
          <w:sz w:val="21"/>
          <w:szCs w:val="21"/>
        </w:rPr>
        <w:t>ОБСУЖДЕНИЕ</w:t>
      </w:r>
    </w:p>
    <w:p w14:paraId="71E4C864" w14:textId="77777777" w:rsidR="00AF058A" w:rsidRPr="00AF058A" w:rsidRDefault="00AF058A" w:rsidP="00AF058A">
      <w:pPr>
        <w:rPr>
          <w:rFonts w:ascii="Helvetica" w:hAnsi="Helvetica" w:cs="Helvetica"/>
          <w:b/>
          <w:bCs/>
          <w:color w:val="222222"/>
          <w:sz w:val="21"/>
          <w:szCs w:val="21"/>
        </w:rPr>
      </w:pPr>
    </w:p>
    <w:p w14:paraId="70E8A4E7"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lastRenderedPageBreak/>
        <w:t>ОБЩЕЕ</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ЗАКЛЮЧЕНИЕ</w:t>
      </w:r>
    </w:p>
    <w:p w14:paraId="280B266F" w14:textId="77777777" w:rsidR="00AF058A" w:rsidRPr="00AF058A" w:rsidRDefault="00AF058A" w:rsidP="00AF058A">
      <w:pPr>
        <w:rPr>
          <w:rFonts w:ascii="Helvetica" w:hAnsi="Helvetica" w:cs="Helvetica"/>
          <w:b/>
          <w:bCs/>
          <w:color w:val="222222"/>
          <w:sz w:val="21"/>
          <w:szCs w:val="21"/>
        </w:rPr>
      </w:pPr>
    </w:p>
    <w:p w14:paraId="4ECE352F" w14:textId="77777777" w:rsidR="00AF058A" w:rsidRPr="00AF058A" w:rsidRDefault="00AF058A" w:rsidP="00AF058A">
      <w:pPr>
        <w:rPr>
          <w:rFonts w:ascii="Helvetica" w:hAnsi="Helvetica" w:cs="Helvetica"/>
          <w:b/>
          <w:bCs/>
          <w:color w:val="222222"/>
          <w:sz w:val="21"/>
          <w:szCs w:val="21"/>
        </w:rPr>
      </w:pPr>
      <w:r w:rsidRPr="00AF058A">
        <w:rPr>
          <w:rFonts w:ascii="Helvetica" w:hAnsi="Helvetica" w:cs="Helvetica" w:hint="eastAsia"/>
          <w:b/>
          <w:bCs/>
          <w:color w:val="222222"/>
          <w:sz w:val="21"/>
          <w:szCs w:val="21"/>
        </w:rPr>
        <w:t>ВЫВОДЫ</w:t>
      </w:r>
    </w:p>
    <w:p w14:paraId="57DB2324" w14:textId="77777777" w:rsidR="00AF058A" w:rsidRPr="00AF058A" w:rsidRDefault="00AF058A" w:rsidP="00AF058A">
      <w:pPr>
        <w:rPr>
          <w:rFonts w:ascii="Helvetica" w:hAnsi="Helvetica" w:cs="Helvetica"/>
          <w:b/>
          <w:bCs/>
          <w:color w:val="222222"/>
          <w:sz w:val="21"/>
          <w:szCs w:val="21"/>
        </w:rPr>
      </w:pPr>
    </w:p>
    <w:p w14:paraId="109CC004" w14:textId="0CDFF878" w:rsidR="00484EB4" w:rsidRPr="00AF058A" w:rsidRDefault="00AF058A" w:rsidP="00AF058A">
      <w:r w:rsidRPr="00AF058A">
        <w:rPr>
          <w:rFonts w:ascii="Helvetica" w:hAnsi="Helvetica" w:cs="Helvetica" w:hint="eastAsia"/>
          <w:b/>
          <w:bCs/>
          <w:color w:val="222222"/>
          <w:sz w:val="21"/>
          <w:szCs w:val="21"/>
        </w:rPr>
        <w:t>Список</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цитируемой</w:t>
      </w:r>
      <w:r w:rsidRPr="00AF058A">
        <w:rPr>
          <w:rFonts w:ascii="Helvetica" w:hAnsi="Helvetica" w:cs="Helvetica"/>
          <w:b/>
          <w:bCs/>
          <w:color w:val="222222"/>
          <w:sz w:val="21"/>
          <w:szCs w:val="21"/>
        </w:rPr>
        <w:t xml:space="preserve"> </w:t>
      </w:r>
      <w:r w:rsidRPr="00AF058A">
        <w:rPr>
          <w:rFonts w:ascii="Helvetica" w:hAnsi="Helvetica" w:cs="Helvetica" w:hint="eastAsia"/>
          <w:b/>
          <w:bCs/>
          <w:color w:val="222222"/>
          <w:sz w:val="21"/>
          <w:szCs w:val="21"/>
        </w:rPr>
        <w:t>литературы</w:t>
      </w:r>
    </w:p>
    <w:sectPr w:rsidR="00484EB4" w:rsidRPr="00AF05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599C" w14:textId="77777777" w:rsidR="00C00E2F" w:rsidRDefault="00C00E2F">
      <w:pPr>
        <w:spacing w:after="0" w:line="240" w:lineRule="auto"/>
      </w:pPr>
      <w:r>
        <w:separator/>
      </w:r>
    </w:p>
  </w:endnote>
  <w:endnote w:type="continuationSeparator" w:id="0">
    <w:p w14:paraId="248008EC" w14:textId="77777777" w:rsidR="00C00E2F" w:rsidRDefault="00C0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40BB" w14:textId="77777777" w:rsidR="00C00E2F" w:rsidRDefault="00C00E2F"/>
    <w:p w14:paraId="1AF13DD2" w14:textId="77777777" w:rsidR="00C00E2F" w:rsidRDefault="00C00E2F"/>
    <w:p w14:paraId="33DD6CBE" w14:textId="77777777" w:rsidR="00C00E2F" w:rsidRDefault="00C00E2F"/>
    <w:p w14:paraId="50A18B7D" w14:textId="77777777" w:rsidR="00C00E2F" w:rsidRDefault="00C00E2F"/>
    <w:p w14:paraId="60712BC6" w14:textId="77777777" w:rsidR="00C00E2F" w:rsidRDefault="00C00E2F"/>
    <w:p w14:paraId="70A94450" w14:textId="77777777" w:rsidR="00C00E2F" w:rsidRDefault="00C00E2F"/>
    <w:p w14:paraId="28AE94CB" w14:textId="77777777" w:rsidR="00C00E2F" w:rsidRDefault="00C00E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8E9BFA" wp14:editId="5B02B3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3B56B" w14:textId="77777777" w:rsidR="00C00E2F" w:rsidRDefault="00C00E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E9B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43B56B" w14:textId="77777777" w:rsidR="00C00E2F" w:rsidRDefault="00C00E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8F0098" w14:textId="77777777" w:rsidR="00C00E2F" w:rsidRDefault="00C00E2F"/>
    <w:p w14:paraId="2516A0AF" w14:textId="77777777" w:rsidR="00C00E2F" w:rsidRDefault="00C00E2F"/>
    <w:p w14:paraId="701F2EC4" w14:textId="77777777" w:rsidR="00C00E2F" w:rsidRDefault="00C00E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BEE506" wp14:editId="6364C5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C0853" w14:textId="77777777" w:rsidR="00C00E2F" w:rsidRDefault="00C00E2F"/>
                          <w:p w14:paraId="5B28234E" w14:textId="77777777" w:rsidR="00C00E2F" w:rsidRDefault="00C00E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EE5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8C0853" w14:textId="77777777" w:rsidR="00C00E2F" w:rsidRDefault="00C00E2F"/>
                    <w:p w14:paraId="5B28234E" w14:textId="77777777" w:rsidR="00C00E2F" w:rsidRDefault="00C00E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520332" w14:textId="77777777" w:rsidR="00C00E2F" w:rsidRDefault="00C00E2F"/>
    <w:p w14:paraId="205187E2" w14:textId="77777777" w:rsidR="00C00E2F" w:rsidRDefault="00C00E2F">
      <w:pPr>
        <w:rPr>
          <w:sz w:val="2"/>
          <w:szCs w:val="2"/>
        </w:rPr>
      </w:pPr>
    </w:p>
    <w:p w14:paraId="72D6A02C" w14:textId="77777777" w:rsidR="00C00E2F" w:rsidRDefault="00C00E2F"/>
    <w:p w14:paraId="2ECBA53B" w14:textId="77777777" w:rsidR="00C00E2F" w:rsidRDefault="00C00E2F">
      <w:pPr>
        <w:spacing w:after="0" w:line="240" w:lineRule="auto"/>
      </w:pPr>
    </w:p>
  </w:footnote>
  <w:footnote w:type="continuationSeparator" w:id="0">
    <w:p w14:paraId="2199A3AC" w14:textId="77777777" w:rsidR="00C00E2F" w:rsidRDefault="00C0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2F"/>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209673</TotalTime>
  <Pages>5</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1961</cp:revision>
  <cp:lastPrinted>2009-02-06T05:36:00Z</cp:lastPrinted>
  <dcterms:created xsi:type="dcterms:W3CDTF">2024-01-07T13:43:00Z</dcterms:created>
  <dcterms:modified xsi:type="dcterms:W3CDTF">2025-11-19T10:27:00Z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