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B621"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hint="eastAsia"/>
          <w:b/>
          <w:bCs/>
          <w:color w:val="222222"/>
          <w:sz w:val="21"/>
          <w:szCs w:val="21"/>
        </w:rPr>
        <w:t>Козыровская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Наталия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Алексеевна</w:t>
      </w:r>
      <w:r w:rsidRPr="004D103E">
        <w:rPr>
          <w:rFonts w:ascii="Helvetica" w:hAnsi="Helvetica" w:cs="Helvetica"/>
          <w:b/>
          <w:bCs/>
          <w:color w:val="222222"/>
          <w:sz w:val="21"/>
          <w:szCs w:val="21"/>
        </w:rPr>
        <w:t>.</w:t>
      </w:r>
    </w:p>
    <w:p w14:paraId="6843D478"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hint="eastAsia"/>
          <w:b/>
          <w:bCs/>
          <w:color w:val="222222"/>
          <w:sz w:val="21"/>
          <w:szCs w:val="21"/>
        </w:rPr>
        <w:t>Перенос</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генов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азотфиксации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бактерии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развивающиеся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растениях</w:t>
      </w:r>
      <w:r w:rsidRPr="004D103E">
        <w:rPr>
          <w:rFonts w:ascii="Helvetica" w:hAnsi="Helvetica" w:cs="Helvetica"/>
          <w:b/>
          <w:bCs/>
          <w:color w:val="222222"/>
          <w:sz w:val="21"/>
          <w:szCs w:val="21"/>
        </w:rPr>
        <w:t xml:space="preserve"> : </w:t>
      </w:r>
      <w:r w:rsidRPr="004D103E">
        <w:rPr>
          <w:rFonts w:ascii="Helvetica" w:hAnsi="Helvetica" w:cs="Helvetica" w:hint="eastAsia"/>
          <w:b/>
          <w:bCs/>
          <w:color w:val="222222"/>
          <w:sz w:val="21"/>
          <w:szCs w:val="21"/>
        </w:rPr>
        <w:t>диссертация</w:t>
      </w:r>
      <w:r w:rsidRPr="004D103E">
        <w:rPr>
          <w:rFonts w:ascii="Helvetica" w:hAnsi="Helvetica" w:cs="Helvetica"/>
          <w:b/>
          <w:bCs/>
          <w:color w:val="222222"/>
          <w:sz w:val="21"/>
          <w:szCs w:val="21"/>
        </w:rPr>
        <w:t xml:space="preserve"> ... </w:t>
      </w:r>
      <w:r w:rsidRPr="004D103E">
        <w:rPr>
          <w:rFonts w:ascii="Helvetica" w:hAnsi="Helvetica" w:cs="Helvetica" w:hint="eastAsia"/>
          <w:b/>
          <w:bCs/>
          <w:color w:val="222222"/>
          <w:sz w:val="21"/>
          <w:szCs w:val="21"/>
        </w:rPr>
        <w:t>кандидата</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биологических</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наук</w:t>
      </w:r>
      <w:r w:rsidRPr="004D103E">
        <w:rPr>
          <w:rFonts w:ascii="Helvetica" w:hAnsi="Helvetica" w:cs="Helvetica"/>
          <w:b/>
          <w:bCs/>
          <w:color w:val="222222"/>
          <w:sz w:val="21"/>
          <w:szCs w:val="21"/>
        </w:rPr>
        <w:t xml:space="preserve"> : 03.00.03. - </w:t>
      </w:r>
      <w:r w:rsidRPr="004D103E">
        <w:rPr>
          <w:rFonts w:ascii="Helvetica" w:hAnsi="Helvetica" w:cs="Helvetica" w:hint="eastAsia"/>
          <w:b/>
          <w:bCs/>
          <w:color w:val="222222"/>
          <w:sz w:val="21"/>
          <w:szCs w:val="21"/>
        </w:rPr>
        <w:t>Киев</w:t>
      </w:r>
      <w:r w:rsidRPr="004D103E">
        <w:rPr>
          <w:rFonts w:ascii="Helvetica" w:hAnsi="Helvetica" w:cs="Helvetica"/>
          <w:b/>
          <w:bCs/>
          <w:color w:val="222222"/>
          <w:sz w:val="21"/>
          <w:szCs w:val="21"/>
        </w:rPr>
        <w:t xml:space="preserve">, 1984. - 145 </w:t>
      </w:r>
      <w:r w:rsidRPr="004D103E">
        <w:rPr>
          <w:rFonts w:ascii="Helvetica" w:hAnsi="Helvetica" w:cs="Helvetica" w:hint="eastAsia"/>
          <w:b/>
          <w:bCs/>
          <w:color w:val="222222"/>
          <w:sz w:val="21"/>
          <w:szCs w:val="21"/>
        </w:rPr>
        <w:t>с</w:t>
      </w:r>
      <w:r w:rsidRPr="004D103E">
        <w:rPr>
          <w:rFonts w:ascii="Helvetica" w:hAnsi="Helvetica" w:cs="Helvetica"/>
          <w:b/>
          <w:bCs/>
          <w:color w:val="222222"/>
          <w:sz w:val="21"/>
          <w:szCs w:val="21"/>
        </w:rPr>
        <w:t xml:space="preserve">. : </w:t>
      </w:r>
      <w:r w:rsidRPr="004D103E">
        <w:rPr>
          <w:rFonts w:ascii="Helvetica" w:hAnsi="Helvetica" w:cs="Helvetica" w:hint="eastAsia"/>
          <w:b/>
          <w:bCs/>
          <w:color w:val="222222"/>
          <w:sz w:val="21"/>
          <w:szCs w:val="21"/>
        </w:rPr>
        <w:t>ил</w:t>
      </w:r>
      <w:r w:rsidRPr="004D103E">
        <w:rPr>
          <w:rFonts w:ascii="Helvetica" w:hAnsi="Helvetica" w:cs="Helvetica"/>
          <w:b/>
          <w:bCs/>
          <w:color w:val="222222"/>
          <w:sz w:val="21"/>
          <w:szCs w:val="21"/>
        </w:rPr>
        <w:t>.</w:t>
      </w:r>
    </w:p>
    <w:p w14:paraId="0D3B008D"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hint="eastAsia"/>
          <w:b/>
          <w:bCs/>
          <w:color w:val="222222"/>
          <w:sz w:val="21"/>
          <w:szCs w:val="21"/>
        </w:rPr>
        <w:t>больше</w:t>
      </w:r>
    </w:p>
    <w:p w14:paraId="2B90DC7E"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hint="eastAsia"/>
          <w:b/>
          <w:bCs/>
          <w:color w:val="222222"/>
          <w:sz w:val="21"/>
          <w:szCs w:val="21"/>
        </w:rPr>
        <w:t>Цитаты</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из</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текста</w:t>
      </w:r>
      <w:r w:rsidRPr="004D103E">
        <w:rPr>
          <w:rFonts w:ascii="Helvetica" w:hAnsi="Helvetica" w:cs="Helvetica"/>
          <w:b/>
          <w:bCs/>
          <w:color w:val="222222"/>
          <w:sz w:val="21"/>
          <w:szCs w:val="21"/>
        </w:rPr>
        <w:t>:</w:t>
      </w:r>
    </w:p>
    <w:p w14:paraId="6F679B3F"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hint="eastAsia"/>
          <w:b/>
          <w:bCs/>
          <w:color w:val="222222"/>
          <w:sz w:val="21"/>
          <w:szCs w:val="21"/>
        </w:rPr>
        <w:t>стр</w:t>
      </w:r>
      <w:r w:rsidRPr="004D103E">
        <w:rPr>
          <w:rFonts w:ascii="Helvetica" w:hAnsi="Helvetica" w:cs="Helvetica"/>
          <w:b/>
          <w:bCs/>
          <w:color w:val="222222"/>
          <w:sz w:val="21"/>
          <w:szCs w:val="21"/>
        </w:rPr>
        <w:t>. 1</w:t>
      </w:r>
    </w:p>
    <w:p w14:paraId="74BBB90B"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577.21:579.252.5:579.842 </w:t>
      </w:r>
      <w:r w:rsidRPr="004D103E">
        <w:rPr>
          <w:rFonts w:ascii="Helvetica" w:hAnsi="Helvetica" w:cs="Helvetica" w:hint="eastAsia"/>
          <w:b/>
          <w:bCs/>
          <w:color w:val="222222"/>
          <w:sz w:val="21"/>
          <w:szCs w:val="21"/>
        </w:rPr>
        <w:t>КОЗЫРОВСКАЯ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Наталья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Алексеевна</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ПЕРЕНОС</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ГЕНОВ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w:t>
      </w:r>
      <w:r w:rsidRPr="004D103E">
        <w:rPr>
          <w:rFonts w:ascii="Helvetica" w:hAnsi="Helvetica" w:cs="Helvetica"/>
          <w:b/>
          <w:bCs/>
          <w:color w:val="222222"/>
          <w:sz w:val="21"/>
          <w:szCs w:val="21"/>
        </w:rPr>
        <w:t>30</w:t>
      </w:r>
      <w:r w:rsidRPr="004D103E">
        <w:rPr>
          <w:rFonts w:ascii="Helvetica" w:hAnsi="Helvetica" w:cs="Helvetica" w:hint="eastAsia"/>
          <w:b/>
          <w:bCs/>
          <w:color w:val="222222"/>
          <w:sz w:val="21"/>
          <w:szCs w:val="21"/>
        </w:rPr>
        <w:t>ТФИКСА</w:t>
      </w:r>
      <w:r w:rsidRPr="004D103E">
        <w:rPr>
          <w:rFonts w:ascii="Helvetica" w:hAnsi="Helvetica" w:cs="Helvetica"/>
          <w:b/>
          <w:bCs/>
          <w:color w:val="222222"/>
          <w:sz w:val="21"/>
          <w:szCs w:val="21"/>
        </w:rPr>
        <w:t>1</w:t>
      </w:r>
      <w:r w:rsidRPr="004D103E">
        <w:rPr>
          <w:rFonts w:ascii="Helvetica" w:hAnsi="Helvetica" w:cs="Helvetica" w:hint="eastAsia"/>
          <w:b/>
          <w:bCs/>
          <w:color w:val="222222"/>
          <w:sz w:val="21"/>
          <w:szCs w:val="21"/>
        </w:rPr>
        <w:t>Щ</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БАКТЕРИИ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РАЗВИВАЩИЕСЯ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РАСТЕНИЯХ</w:t>
      </w:r>
      <w:r w:rsidRPr="004D103E">
        <w:rPr>
          <w:rFonts w:ascii="Helvetica" w:hAnsi="Helvetica" w:cs="Helvetica"/>
          <w:b/>
          <w:bCs/>
          <w:color w:val="222222"/>
          <w:sz w:val="21"/>
          <w:szCs w:val="21"/>
        </w:rPr>
        <w:t xml:space="preserve"> 03.00.03 - </w:t>
      </w:r>
      <w:r w:rsidRPr="004D103E">
        <w:rPr>
          <w:rFonts w:ascii="Helvetica" w:hAnsi="Helvetica" w:cs="Helvetica" w:hint="eastAsia"/>
          <w:b/>
          <w:bCs/>
          <w:color w:val="222222"/>
          <w:sz w:val="21"/>
          <w:szCs w:val="21"/>
        </w:rPr>
        <w:t>молекулярная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биология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Д</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с</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с</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w:t>
      </w:r>
    </w:p>
    <w:p w14:paraId="60B6D042"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hint="eastAsia"/>
          <w:b/>
          <w:bCs/>
          <w:color w:val="222222"/>
          <w:sz w:val="21"/>
          <w:szCs w:val="21"/>
        </w:rPr>
        <w:t>стр</w:t>
      </w:r>
      <w:r w:rsidRPr="004D103E">
        <w:rPr>
          <w:rFonts w:ascii="Helvetica" w:hAnsi="Helvetica" w:cs="Helvetica"/>
          <w:b/>
          <w:bCs/>
          <w:color w:val="222222"/>
          <w:sz w:val="21"/>
          <w:szCs w:val="21"/>
        </w:rPr>
        <w:t>. 4</w:t>
      </w:r>
    </w:p>
    <w:p w14:paraId="60605827"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hint="eastAsia"/>
          <w:b/>
          <w:bCs/>
          <w:color w:val="222222"/>
          <w:sz w:val="21"/>
          <w:szCs w:val="21"/>
        </w:rPr>
        <w:t>необходимо</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понимание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ге­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нетики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этого</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процесса</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разработка</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способов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переноса</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генов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азотфиксации</w:t>
      </w:r>
      <w:r w:rsidRPr="004D103E">
        <w:rPr>
          <w:rFonts w:ascii="Helvetica" w:hAnsi="Helvetica" w:cs="Helvetica"/>
          <w:b/>
          <w:bCs/>
          <w:color w:val="222222"/>
          <w:sz w:val="21"/>
          <w:szCs w:val="21"/>
        </w:rPr>
        <w:t xml:space="preserve"> (nif) </w:t>
      </w:r>
      <w:r w:rsidRPr="004D103E">
        <w:rPr>
          <w:rFonts w:ascii="Helvetica" w:hAnsi="Helvetica" w:cs="Helvetica" w:hint="eastAsia"/>
          <w:b/>
          <w:bCs/>
          <w:color w:val="222222"/>
          <w:sz w:val="21"/>
          <w:szCs w:val="21"/>
        </w:rPr>
        <w:t>меаду</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различными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бактер</w:t>
      </w:r>
      <w:r w:rsidRPr="004D103E">
        <w:rPr>
          <w:rFonts w:ascii="Helvetica" w:hAnsi="Helvetica" w:cs="Helvetica"/>
          <w:b/>
          <w:bCs/>
          <w:color w:val="222222"/>
          <w:sz w:val="21"/>
          <w:szCs w:val="21"/>
        </w:rPr>
        <w:t>1</w:t>
      </w:r>
      <w:r w:rsidRPr="004D103E">
        <w:rPr>
          <w:rFonts w:ascii="Helvetica" w:hAnsi="Helvetica" w:cs="Helvetica" w:hint="eastAsia"/>
          <w:b/>
          <w:bCs/>
          <w:color w:val="222222"/>
          <w:sz w:val="21"/>
          <w:szCs w:val="21"/>
        </w:rPr>
        <w:t>шми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Наибольшее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количе­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ство</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экспериглентов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по</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изучению</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переноса</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экспрессии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генов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азотфиксации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выполнено</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с</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гибридной</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плазмидой</w:t>
      </w:r>
      <w:r w:rsidRPr="004D103E">
        <w:rPr>
          <w:rFonts w:ascii="Helvetica" w:hAnsi="Helvetica" w:cs="Helvetica"/>
          <w:b/>
          <w:bCs/>
          <w:color w:val="222222"/>
          <w:sz w:val="21"/>
          <w:szCs w:val="21"/>
        </w:rPr>
        <w:t xml:space="preserve"> pRDi, </w:t>
      </w:r>
      <w:r w:rsidRPr="004D103E">
        <w:rPr>
          <w:rFonts w:ascii="Helvetica" w:hAnsi="Helvetica" w:cs="Helvetica" w:hint="eastAsia"/>
          <w:b/>
          <w:bCs/>
          <w:color w:val="222222"/>
          <w:sz w:val="21"/>
          <w:szCs w:val="21"/>
        </w:rPr>
        <w:t>сконструирован­</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ной</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Диксоном</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с</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соавторавш</w:t>
      </w:r>
    </w:p>
    <w:p w14:paraId="6B22CAC0"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hint="eastAsia"/>
          <w:b/>
          <w:bCs/>
          <w:color w:val="222222"/>
          <w:sz w:val="21"/>
          <w:szCs w:val="21"/>
        </w:rPr>
        <w:t>стр</w:t>
      </w:r>
      <w:r w:rsidRPr="004D103E">
        <w:rPr>
          <w:rFonts w:ascii="Helvetica" w:hAnsi="Helvetica" w:cs="Helvetica"/>
          <w:b/>
          <w:bCs/>
          <w:color w:val="222222"/>
          <w:sz w:val="21"/>
          <w:szCs w:val="21"/>
        </w:rPr>
        <w:t>. 116</w:t>
      </w:r>
    </w:p>
    <w:p w14:paraId="30C907E2"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hint="eastAsia"/>
          <w:b/>
          <w:bCs/>
          <w:color w:val="222222"/>
          <w:sz w:val="21"/>
          <w:szCs w:val="21"/>
        </w:rPr>
        <w:t>небобовых</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растений</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Такшл</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образом</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выполнена</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подготовительная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работа</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позволив­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шая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решить</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ряц</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принципиальных</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вопросов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переноса</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экспрессии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ге­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нов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азотфиксации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бактериях</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развивающихся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растениях</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резу­</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льтате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чего</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созданы</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необходимые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научно</w:t>
      </w:r>
      <w:r w:rsidRPr="004D103E">
        <w:rPr>
          <w:rFonts w:ascii="Helvetica" w:hAnsi="Helvetica" w:cs="Helvetica"/>
          <w:b/>
          <w:bCs/>
          <w:color w:val="222222"/>
          <w:sz w:val="21"/>
          <w:szCs w:val="21"/>
        </w:rPr>
        <w:t>-</w:t>
      </w:r>
      <w:r w:rsidRPr="004D103E">
        <w:rPr>
          <w:rFonts w:ascii="Helvetica" w:hAnsi="Helvetica" w:cs="Helvetica" w:hint="eastAsia"/>
          <w:b/>
          <w:bCs/>
          <w:color w:val="222222"/>
          <w:sz w:val="21"/>
          <w:szCs w:val="21"/>
        </w:rPr>
        <w:t>методические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предпосылки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дяя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интенсификации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работ</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по</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созданию</w:t>
      </w:r>
    </w:p>
    <w:p w14:paraId="2B4044BE" w14:textId="77777777" w:rsidR="004D103E" w:rsidRPr="004D103E" w:rsidRDefault="004D103E" w:rsidP="004D103E">
      <w:pPr>
        <w:rPr>
          <w:rFonts w:ascii="Helvetica" w:hAnsi="Helvetica" w:cs="Helvetica"/>
          <w:b/>
          <w:bCs/>
          <w:color w:val="222222"/>
          <w:sz w:val="21"/>
          <w:szCs w:val="21"/>
        </w:rPr>
      </w:pPr>
    </w:p>
    <w:p w14:paraId="5B99E61E"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hint="eastAsia"/>
          <w:b/>
          <w:bCs/>
          <w:color w:val="222222"/>
          <w:sz w:val="21"/>
          <w:szCs w:val="21"/>
        </w:rPr>
        <w:t>Оглавление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диссертации</w:t>
      </w:r>
    </w:p>
    <w:p w14:paraId="3A1DF679"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hint="eastAsia"/>
          <w:b/>
          <w:bCs/>
          <w:color w:val="222222"/>
          <w:sz w:val="21"/>
          <w:szCs w:val="21"/>
        </w:rPr>
        <w:t>кандидат</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биологических</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наук</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Козыровская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Наталия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Алексеевна</w:t>
      </w:r>
    </w:p>
    <w:p w14:paraId="2A85572D"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hint="eastAsia"/>
          <w:b/>
          <w:bCs/>
          <w:color w:val="222222"/>
          <w:sz w:val="21"/>
          <w:szCs w:val="21"/>
        </w:rPr>
        <w:t>ВВЕДЕНИЕ</w:t>
      </w:r>
      <w:r w:rsidRPr="004D103E">
        <w:rPr>
          <w:rFonts w:ascii="Helvetica" w:hAnsi="Helvetica" w:cs="Helvetica"/>
          <w:b/>
          <w:bCs/>
          <w:color w:val="222222"/>
          <w:sz w:val="21"/>
          <w:szCs w:val="21"/>
        </w:rPr>
        <w:t>.</w:t>
      </w:r>
    </w:p>
    <w:p w14:paraId="586E1D4E" w14:textId="77777777" w:rsidR="004D103E" w:rsidRPr="004D103E" w:rsidRDefault="004D103E" w:rsidP="004D103E">
      <w:pPr>
        <w:rPr>
          <w:rFonts w:ascii="Helvetica" w:hAnsi="Helvetica" w:cs="Helvetica"/>
          <w:b/>
          <w:bCs/>
          <w:color w:val="222222"/>
          <w:sz w:val="21"/>
          <w:szCs w:val="21"/>
        </w:rPr>
      </w:pPr>
    </w:p>
    <w:p w14:paraId="13672FE0"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hint="eastAsia"/>
          <w:b/>
          <w:bCs/>
          <w:color w:val="222222"/>
          <w:sz w:val="21"/>
          <w:szCs w:val="21"/>
        </w:rPr>
        <w:t>ГЛАВА</w:t>
      </w:r>
      <w:r w:rsidRPr="004D103E">
        <w:rPr>
          <w:rFonts w:ascii="Helvetica" w:hAnsi="Helvetica" w:cs="Helvetica"/>
          <w:b/>
          <w:bCs/>
          <w:color w:val="222222"/>
          <w:sz w:val="21"/>
          <w:szCs w:val="21"/>
        </w:rPr>
        <w:t xml:space="preserve"> I. </w:t>
      </w:r>
      <w:r w:rsidRPr="004D103E">
        <w:rPr>
          <w:rFonts w:ascii="Helvetica" w:hAnsi="Helvetica" w:cs="Helvetica" w:hint="eastAsia"/>
          <w:b/>
          <w:bCs/>
          <w:color w:val="222222"/>
          <w:sz w:val="21"/>
          <w:szCs w:val="21"/>
        </w:rPr>
        <w:t>ОБЗОР</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ЛИТЕРА</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ОТЫ</w:t>
      </w:r>
      <w:r w:rsidRPr="004D103E">
        <w:rPr>
          <w:rFonts w:ascii="Helvetica" w:hAnsi="Helvetica" w:cs="Helvetica"/>
          <w:b/>
          <w:bCs/>
          <w:color w:val="222222"/>
          <w:sz w:val="21"/>
          <w:szCs w:val="21"/>
        </w:rPr>
        <w:t>.</w:t>
      </w:r>
    </w:p>
    <w:p w14:paraId="78A4657C" w14:textId="77777777" w:rsidR="004D103E" w:rsidRPr="004D103E" w:rsidRDefault="004D103E" w:rsidP="004D103E">
      <w:pPr>
        <w:rPr>
          <w:rFonts w:ascii="Helvetica" w:hAnsi="Helvetica" w:cs="Helvetica"/>
          <w:b/>
          <w:bCs/>
          <w:color w:val="222222"/>
          <w:sz w:val="21"/>
          <w:szCs w:val="21"/>
        </w:rPr>
      </w:pPr>
    </w:p>
    <w:p w14:paraId="55D64054"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1.1. </w:t>
      </w:r>
      <w:r w:rsidRPr="004D103E">
        <w:rPr>
          <w:rFonts w:ascii="Helvetica" w:hAnsi="Helvetica" w:cs="Helvetica" w:hint="eastAsia"/>
          <w:b/>
          <w:bCs/>
          <w:color w:val="222222"/>
          <w:sz w:val="21"/>
          <w:szCs w:val="21"/>
        </w:rPr>
        <w:t>Краткая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характеристика</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основных</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групп</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диазотрофов</w:t>
      </w:r>
    </w:p>
    <w:p w14:paraId="176EC124" w14:textId="77777777" w:rsidR="004D103E" w:rsidRPr="004D103E" w:rsidRDefault="004D103E" w:rsidP="004D103E">
      <w:pPr>
        <w:rPr>
          <w:rFonts w:ascii="Helvetica" w:hAnsi="Helvetica" w:cs="Helvetica"/>
          <w:b/>
          <w:bCs/>
          <w:color w:val="222222"/>
          <w:sz w:val="21"/>
          <w:szCs w:val="21"/>
        </w:rPr>
      </w:pPr>
    </w:p>
    <w:p w14:paraId="0EF447C4"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1.2. </w:t>
      </w:r>
      <w:r w:rsidRPr="004D103E">
        <w:rPr>
          <w:rFonts w:ascii="Helvetica" w:hAnsi="Helvetica" w:cs="Helvetica" w:hint="eastAsia"/>
          <w:b/>
          <w:bCs/>
          <w:color w:val="222222"/>
          <w:sz w:val="21"/>
          <w:szCs w:val="21"/>
        </w:rPr>
        <w:t>Современные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аспекты</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изучения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процесса</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биологической</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азотфиксации</w:t>
      </w:r>
      <w:r w:rsidRPr="004D103E">
        <w:rPr>
          <w:rFonts w:ascii="Helvetica" w:hAnsi="Helvetica" w:cs="Helvetica"/>
          <w:b/>
          <w:bCs/>
          <w:color w:val="222222"/>
          <w:sz w:val="21"/>
          <w:szCs w:val="21"/>
        </w:rPr>
        <w:t>.</w:t>
      </w:r>
    </w:p>
    <w:p w14:paraId="4C71DAD5" w14:textId="77777777" w:rsidR="004D103E" w:rsidRPr="004D103E" w:rsidRDefault="004D103E" w:rsidP="004D103E">
      <w:pPr>
        <w:rPr>
          <w:rFonts w:ascii="Helvetica" w:hAnsi="Helvetica" w:cs="Helvetica"/>
          <w:b/>
          <w:bCs/>
          <w:color w:val="222222"/>
          <w:sz w:val="21"/>
          <w:szCs w:val="21"/>
        </w:rPr>
      </w:pPr>
    </w:p>
    <w:p w14:paraId="46E4F2CC"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1.2.1. </w:t>
      </w:r>
      <w:r w:rsidRPr="004D103E">
        <w:rPr>
          <w:rFonts w:ascii="Helvetica" w:hAnsi="Helvetica" w:cs="Helvetica" w:hint="eastAsia"/>
          <w:b/>
          <w:bCs/>
          <w:color w:val="222222"/>
          <w:sz w:val="21"/>
          <w:szCs w:val="21"/>
        </w:rPr>
        <w:t>Основы</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биохимии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азотфиксации</w:t>
      </w:r>
      <w:r w:rsidRPr="004D103E">
        <w:rPr>
          <w:rFonts w:ascii="Helvetica" w:hAnsi="Helvetica" w:cs="Helvetica"/>
          <w:b/>
          <w:bCs/>
          <w:color w:val="222222"/>
          <w:sz w:val="21"/>
          <w:szCs w:val="21"/>
        </w:rPr>
        <w:t>.</w:t>
      </w:r>
    </w:p>
    <w:p w14:paraId="584358A5" w14:textId="77777777" w:rsidR="004D103E" w:rsidRPr="004D103E" w:rsidRDefault="004D103E" w:rsidP="004D103E">
      <w:pPr>
        <w:rPr>
          <w:rFonts w:ascii="Helvetica" w:hAnsi="Helvetica" w:cs="Helvetica"/>
          <w:b/>
          <w:bCs/>
          <w:color w:val="222222"/>
          <w:sz w:val="21"/>
          <w:szCs w:val="21"/>
        </w:rPr>
      </w:pPr>
    </w:p>
    <w:p w14:paraId="2AAC984C"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1.2.2. </w:t>
      </w:r>
      <w:r w:rsidRPr="004D103E">
        <w:rPr>
          <w:rFonts w:ascii="Helvetica" w:hAnsi="Helvetica" w:cs="Helvetica" w:hint="eastAsia"/>
          <w:b/>
          <w:bCs/>
          <w:color w:val="222222"/>
          <w:sz w:val="21"/>
          <w:szCs w:val="21"/>
        </w:rPr>
        <w:t>Исследование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генетики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азотфиксации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на</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модельном</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объекте</w:t>
      </w:r>
      <w:r w:rsidRPr="004D103E">
        <w:rPr>
          <w:rFonts w:ascii="Helvetica" w:hAnsi="Helvetica" w:cs="Helvetica"/>
          <w:b/>
          <w:bCs/>
          <w:color w:val="222222"/>
          <w:sz w:val="21"/>
          <w:szCs w:val="21"/>
        </w:rPr>
        <w:t xml:space="preserve"> Klebsiella pneumoniae</w:t>
      </w:r>
    </w:p>
    <w:p w14:paraId="3A5B53BB" w14:textId="77777777" w:rsidR="004D103E" w:rsidRPr="004D103E" w:rsidRDefault="004D103E" w:rsidP="004D103E">
      <w:pPr>
        <w:rPr>
          <w:rFonts w:ascii="Helvetica" w:hAnsi="Helvetica" w:cs="Helvetica"/>
          <w:b/>
          <w:bCs/>
          <w:color w:val="222222"/>
          <w:sz w:val="21"/>
          <w:szCs w:val="21"/>
        </w:rPr>
      </w:pPr>
    </w:p>
    <w:p w14:paraId="5CA808A5"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1.2.3. </w:t>
      </w:r>
      <w:r w:rsidRPr="004D103E">
        <w:rPr>
          <w:rFonts w:ascii="Helvetica" w:hAnsi="Helvetica" w:cs="Helvetica" w:hint="eastAsia"/>
          <w:b/>
          <w:bCs/>
          <w:color w:val="222222"/>
          <w:sz w:val="21"/>
          <w:szCs w:val="21"/>
        </w:rPr>
        <w:t>Генетический</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контроль</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азотфиксации</w:t>
      </w:r>
      <w:r w:rsidRPr="004D103E">
        <w:rPr>
          <w:rFonts w:ascii="Helvetica" w:hAnsi="Helvetica" w:cs="Helvetica"/>
          <w:b/>
          <w:bCs/>
          <w:color w:val="222222"/>
          <w:sz w:val="21"/>
          <w:szCs w:val="21"/>
        </w:rPr>
        <w:t>.</w:t>
      </w:r>
    </w:p>
    <w:p w14:paraId="3560885F" w14:textId="77777777" w:rsidR="004D103E" w:rsidRPr="004D103E" w:rsidRDefault="004D103E" w:rsidP="004D103E">
      <w:pPr>
        <w:rPr>
          <w:rFonts w:ascii="Helvetica" w:hAnsi="Helvetica" w:cs="Helvetica"/>
          <w:b/>
          <w:bCs/>
          <w:color w:val="222222"/>
          <w:sz w:val="21"/>
          <w:szCs w:val="21"/>
        </w:rPr>
      </w:pPr>
    </w:p>
    <w:p w14:paraId="535C639A"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1.3. </w:t>
      </w:r>
      <w:r w:rsidRPr="004D103E">
        <w:rPr>
          <w:rFonts w:ascii="Helvetica" w:hAnsi="Helvetica" w:cs="Helvetica" w:hint="eastAsia"/>
          <w:b/>
          <w:bCs/>
          <w:color w:val="222222"/>
          <w:sz w:val="21"/>
          <w:szCs w:val="21"/>
        </w:rPr>
        <w:t>Основные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пути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решения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проблемы</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обеспечения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растений</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биологическим</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азотом</w:t>
      </w:r>
      <w:r w:rsidRPr="004D103E">
        <w:rPr>
          <w:rFonts w:ascii="Helvetica" w:hAnsi="Helvetica" w:cs="Helvetica"/>
          <w:b/>
          <w:bCs/>
          <w:color w:val="222222"/>
          <w:sz w:val="21"/>
          <w:szCs w:val="21"/>
        </w:rPr>
        <w:t>.</w:t>
      </w:r>
    </w:p>
    <w:p w14:paraId="1A65E28A" w14:textId="77777777" w:rsidR="004D103E" w:rsidRPr="004D103E" w:rsidRDefault="004D103E" w:rsidP="004D103E">
      <w:pPr>
        <w:rPr>
          <w:rFonts w:ascii="Helvetica" w:hAnsi="Helvetica" w:cs="Helvetica"/>
          <w:b/>
          <w:bCs/>
          <w:color w:val="222222"/>
          <w:sz w:val="21"/>
          <w:szCs w:val="21"/>
        </w:rPr>
      </w:pPr>
    </w:p>
    <w:p w14:paraId="51B08892"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1.4. </w:t>
      </w:r>
      <w:r w:rsidRPr="004D103E">
        <w:rPr>
          <w:rFonts w:ascii="Helvetica" w:hAnsi="Helvetica" w:cs="Helvetica" w:hint="eastAsia"/>
          <w:b/>
          <w:bCs/>
          <w:color w:val="222222"/>
          <w:sz w:val="21"/>
          <w:szCs w:val="21"/>
        </w:rPr>
        <w:t>Бактерии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развивающиеся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растениях</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как</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потенциальные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азотфиксаторы</w:t>
      </w:r>
      <w:r w:rsidRPr="004D103E">
        <w:rPr>
          <w:rFonts w:ascii="Helvetica" w:hAnsi="Helvetica" w:cs="Helvetica"/>
          <w:b/>
          <w:bCs/>
          <w:color w:val="222222"/>
          <w:sz w:val="21"/>
          <w:szCs w:val="21"/>
        </w:rPr>
        <w:t>.</w:t>
      </w:r>
    </w:p>
    <w:p w14:paraId="7C742AF8" w14:textId="77777777" w:rsidR="004D103E" w:rsidRPr="004D103E" w:rsidRDefault="004D103E" w:rsidP="004D103E">
      <w:pPr>
        <w:rPr>
          <w:rFonts w:ascii="Helvetica" w:hAnsi="Helvetica" w:cs="Helvetica"/>
          <w:b/>
          <w:bCs/>
          <w:color w:val="222222"/>
          <w:sz w:val="21"/>
          <w:szCs w:val="21"/>
        </w:rPr>
      </w:pPr>
    </w:p>
    <w:p w14:paraId="0FA15572"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hint="eastAsia"/>
          <w:b/>
          <w:bCs/>
          <w:color w:val="222222"/>
          <w:sz w:val="21"/>
          <w:szCs w:val="21"/>
        </w:rPr>
        <w:t>ГЛАВА</w:t>
      </w:r>
      <w:r w:rsidRPr="004D103E">
        <w:rPr>
          <w:rFonts w:ascii="Helvetica" w:hAnsi="Helvetica" w:cs="Helvetica"/>
          <w:b/>
          <w:bCs/>
          <w:color w:val="222222"/>
          <w:sz w:val="21"/>
          <w:szCs w:val="21"/>
        </w:rPr>
        <w:t xml:space="preserve"> 2. </w:t>
      </w:r>
      <w:r w:rsidRPr="004D103E">
        <w:rPr>
          <w:rFonts w:ascii="Helvetica" w:hAnsi="Helvetica" w:cs="Helvetica" w:hint="eastAsia"/>
          <w:b/>
          <w:bCs/>
          <w:color w:val="222222"/>
          <w:sz w:val="21"/>
          <w:szCs w:val="21"/>
        </w:rPr>
        <w:t>МАТЕРИАЛЫ</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МЕТОДЫ</w:t>
      </w:r>
      <w:r w:rsidRPr="004D103E">
        <w:rPr>
          <w:rFonts w:ascii="Helvetica" w:hAnsi="Helvetica" w:cs="Helvetica"/>
          <w:b/>
          <w:bCs/>
          <w:color w:val="222222"/>
          <w:sz w:val="21"/>
          <w:szCs w:val="21"/>
        </w:rPr>
        <w:t>.</w:t>
      </w:r>
    </w:p>
    <w:p w14:paraId="3B57B8E0" w14:textId="77777777" w:rsidR="004D103E" w:rsidRPr="004D103E" w:rsidRDefault="004D103E" w:rsidP="004D103E">
      <w:pPr>
        <w:rPr>
          <w:rFonts w:ascii="Helvetica" w:hAnsi="Helvetica" w:cs="Helvetica"/>
          <w:b/>
          <w:bCs/>
          <w:color w:val="222222"/>
          <w:sz w:val="21"/>
          <w:szCs w:val="21"/>
        </w:rPr>
      </w:pPr>
    </w:p>
    <w:p w14:paraId="2F5C47A3"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2.1. </w:t>
      </w:r>
      <w:r w:rsidRPr="004D103E">
        <w:rPr>
          <w:rFonts w:ascii="Helvetica" w:hAnsi="Helvetica" w:cs="Helvetica" w:hint="eastAsia"/>
          <w:b/>
          <w:bCs/>
          <w:color w:val="222222"/>
          <w:sz w:val="21"/>
          <w:szCs w:val="21"/>
        </w:rPr>
        <w:t>Номенклатура</w:t>
      </w:r>
      <w:r w:rsidRPr="004D103E">
        <w:rPr>
          <w:rFonts w:ascii="Helvetica" w:hAnsi="Helvetica" w:cs="Helvetica"/>
          <w:b/>
          <w:bCs/>
          <w:color w:val="222222"/>
          <w:sz w:val="21"/>
          <w:szCs w:val="21"/>
        </w:rPr>
        <w:t>.</w:t>
      </w:r>
    </w:p>
    <w:p w14:paraId="0234FF07" w14:textId="77777777" w:rsidR="004D103E" w:rsidRPr="004D103E" w:rsidRDefault="004D103E" w:rsidP="004D103E">
      <w:pPr>
        <w:rPr>
          <w:rFonts w:ascii="Helvetica" w:hAnsi="Helvetica" w:cs="Helvetica"/>
          <w:b/>
          <w:bCs/>
          <w:color w:val="222222"/>
          <w:sz w:val="21"/>
          <w:szCs w:val="21"/>
        </w:rPr>
      </w:pPr>
    </w:p>
    <w:p w14:paraId="4628559B"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2.2. </w:t>
      </w:r>
      <w:r w:rsidRPr="004D103E">
        <w:rPr>
          <w:rFonts w:ascii="Helvetica" w:hAnsi="Helvetica" w:cs="Helvetica" w:hint="eastAsia"/>
          <w:b/>
          <w:bCs/>
          <w:color w:val="222222"/>
          <w:sz w:val="21"/>
          <w:szCs w:val="21"/>
        </w:rPr>
        <w:t>Виды</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штаммы</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бактерий</w:t>
      </w:r>
      <w:r w:rsidRPr="004D103E">
        <w:rPr>
          <w:rFonts w:ascii="Helvetica" w:hAnsi="Helvetica" w:cs="Helvetica"/>
          <w:b/>
          <w:bCs/>
          <w:color w:val="222222"/>
          <w:sz w:val="21"/>
          <w:szCs w:val="21"/>
        </w:rPr>
        <w:t>.</w:t>
      </w:r>
    </w:p>
    <w:p w14:paraId="1468FFA5" w14:textId="77777777" w:rsidR="004D103E" w:rsidRPr="004D103E" w:rsidRDefault="004D103E" w:rsidP="004D103E">
      <w:pPr>
        <w:rPr>
          <w:rFonts w:ascii="Helvetica" w:hAnsi="Helvetica" w:cs="Helvetica"/>
          <w:b/>
          <w:bCs/>
          <w:color w:val="222222"/>
          <w:sz w:val="21"/>
          <w:szCs w:val="21"/>
        </w:rPr>
      </w:pPr>
    </w:p>
    <w:p w14:paraId="1B240960"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2.3. </w:t>
      </w:r>
      <w:r w:rsidRPr="004D103E">
        <w:rPr>
          <w:rFonts w:ascii="Helvetica" w:hAnsi="Helvetica" w:cs="Helvetica" w:hint="eastAsia"/>
          <w:b/>
          <w:bCs/>
          <w:color w:val="222222"/>
          <w:sz w:val="21"/>
          <w:szCs w:val="21"/>
        </w:rPr>
        <w:t>Питательные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среды</w:t>
      </w:r>
      <w:r w:rsidRPr="004D103E">
        <w:rPr>
          <w:rFonts w:ascii="Helvetica" w:hAnsi="Helvetica" w:cs="Helvetica"/>
          <w:b/>
          <w:bCs/>
          <w:color w:val="222222"/>
          <w:sz w:val="21"/>
          <w:szCs w:val="21"/>
        </w:rPr>
        <w:t>.</w:t>
      </w:r>
    </w:p>
    <w:p w14:paraId="508876B3" w14:textId="77777777" w:rsidR="004D103E" w:rsidRPr="004D103E" w:rsidRDefault="004D103E" w:rsidP="004D103E">
      <w:pPr>
        <w:rPr>
          <w:rFonts w:ascii="Helvetica" w:hAnsi="Helvetica" w:cs="Helvetica"/>
          <w:b/>
          <w:bCs/>
          <w:color w:val="222222"/>
          <w:sz w:val="21"/>
          <w:szCs w:val="21"/>
        </w:rPr>
      </w:pPr>
    </w:p>
    <w:p w14:paraId="1E3E8E2A"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2.4. </w:t>
      </w:r>
      <w:r w:rsidRPr="004D103E">
        <w:rPr>
          <w:rFonts w:ascii="Helvetica" w:hAnsi="Helvetica" w:cs="Helvetica" w:hint="eastAsia"/>
          <w:b/>
          <w:bCs/>
          <w:color w:val="222222"/>
          <w:sz w:val="21"/>
          <w:szCs w:val="21"/>
        </w:rPr>
        <w:t>Методы</w:t>
      </w:r>
      <w:r w:rsidRPr="004D103E">
        <w:rPr>
          <w:rFonts w:ascii="Helvetica" w:hAnsi="Helvetica" w:cs="Helvetica"/>
          <w:b/>
          <w:bCs/>
          <w:color w:val="222222"/>
          <w:sz w:val="21"/>
          <w:szCs w:val="21"/>
        </w:rPr>
        <w:t>.</w:t>
      </w:r>
    </w:p>
    <w:p w14:paraId="60E0B2A1" w14:textId="77777777" w:rsidR="004D103E" w:rsidRPr="004D103E" w:rsidRDefault="004D103E" w:rsidP="004D103E">
      <w:pPr>
        <w:rPr>
          <w:rFonts w:ascii="Helvetica" w:hAnsi="Helvetica" w:cs="Helvetica"/>
          <w:b/>
          <w:bCs/>
          <w:color w:val="222222"/>
          <w:sz w:val="21"/>
          <w:szCs w:val="21"/>
        </w:rPr>
      </w:pPr>
    </w:p>
    <w:p w14:paraId="2731AE5F"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lastRenderedPageBreak/>
        <w:t xml:space="preserve">2.4.1. </w:t>
      </w:r>
      <w:r w:rsidRPr="004D103E">
        <w:rPr>
          <w:rFonts w:ascii="Helvetica" w:hAnsi="Helvetica" w:cs="Helvetica" w:hint="eastAsia"/>
          <w:b/>
          <w:bCs/>
          <w:color w:val="222222"/>
          <w:sz w:val="21"/>
          <w:szCs w:val="21"/>
        </w:rPr>
        <w:t>Генетические</w:t>
      </w:r>
      <w:r w:rsidRPr="004D103E">
        <w:rPr>
          <w:rFonts w:ascii="Helvetica" w:hAnsi="Helvetica" w:cs="Helvetica"/>
          <w:b/>
          <w:bCs/>
          <w:color w:val="222222"/>
          <w:sz w:val="21"/>
          <w:szCs w:val="21"/>
        </w:rPr>
        <w:t>.</w:t>
      </w:r>
    </w:p>
    <w:p w14:paraId="37FB2ADC" w14:textId="77777777" w:rsidR="004D103E" w:rsidRPr="004D103E" w:rsidRDefault="004D103E" w:rsidP="004D103E">
      <w:pPr>
        <w:rPr>
          <w:rFonts w:ascii="Helvetica" w:hAnsi="Helvetica" w:cs="Helvetica"/>
          <w:b/>
          <w:bCs/>
          <w:color w:val="222222"/>
          <w:sz w:val="21"/>
          <w:szCs w:val="21"/>
        </w:rPr>
      </w:pPr>
    </w:p>
    <w:p w14:paraId="39A8042D"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2.4.2. </w:t>
      </w:r>
      <w:r w:rsidRPr="004D103E">
        <w:rPr>
          <w:rFonts w:ascii="Helvetica" w:hAnsi="Helvetica" w:cs="Helvetica" w:hint="eastAsia"/>
          <w:b/>
          <w:bCs/>
          <w:color w:val="222222"/>
          <w:sz w:val="21"/>
          <w:szCs w:val="21"/>
        </w:rPr>
        <w:t>Молекулярно</w:t>
      </w:r>
      <w:r w:rsidRPr="004D103E">
        <w:rPr>
          <w:rFonts w:ascii="Helvetica" w:hAnsi="Helvetica" w:cs="Helvetica"/>
          <w:b/>
          <w:bCs/>
          <w:color w:val="222222"/>
          <w:sz w:val="21"/>
          <w:szCs w:val="21"/>
        </w:rPr>
        <w:t>-</w:t>
      </w:r>
      <w:r w:rsidRPr="004D103E">
        <w:rPr>
          <w:rFonts w:ascii="Helvetica" w:hAnsi="Helvetica" w:cs="Helvetica" w:hint="eastAsia"/>
          <w:b/>
          <w:bCs/>
          <w:color w:val="222222"/>
          <w:sz w:val="21"/>
          <w:szCs w:val="21"/>
        </w:rPr>
        <w:t>биологические</w:t>
      </w:r>
      <w:r w:rsidRPr="004D103E">
        <w:rPr>
          <w:rFonts w:ascii="Helvetica" w:hAnsi="Helvetica" w:cs="Helvetica"/>
          <w:b/>
          <w:bCs/>
          <w:color w:val="222222"/>
          <w:sz w:val="21"/>
          <w:szCs w:val="21"/>
        </w:rPr>
        <w:t>.</w:t>
      </w:r>
    </w:p>
    <w:p w14:paraId="7DB50C68" w14:textId="77777777" w:rsidR="004D103E" w:rsidRPr="004D103E" w:rsidRDefault="004D103E" w:rsidP="004D103E">
      <w:pPr>
        <w:rPr>
          <w:rFonts w:ascii="Helvetica" w:hAnsi="Helvetica" w:cs="Helvetica"/>
          <w:b/>
          <w:bCs/>
          <w:color w:val="222222"/>
          <w:sz w:val="21"/>
          <w:szCs w:val="21"/>
        </w:rPr>
      </w:pPr>
    </w:p>
    <w:p w14:paraId="25A9FEB9"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2.4.3. </w:t>
      </w:r>
      <w:r w:rsidRPr="004D103E">
        <w:rPr>
          <w:rFonts w:ascii="Helvetica" w:hAnsi="Helvetica" w:cs="Helvetica" w:hint="eastAsia"/>
          <w:b/>
          <w:bCs/>
          <w:color w:val="222222"/>
          <w:sz w:val="21"/>
          <w:szCs w:val="21"/>
        </w:rPr>
        <w:t>Физико</w:t>
      </w:r>
      <w:r w:rsidRPr="004D103E">
        <w:rPr>
          <w:rFonts w:ascii="Helvetica" w:hAnsi="Helvetica" w:cs="Helvetica"/>
          <w:b/>
          <w:bCs/>
          <w:color w:val="222222"/>
          <w:sz w:val="21"/>
          <w:szCs w:val="21"/>
        </w:rPr>
        <w:t>-</w:t>
      </w:r>
      <w:r w:rsidRPr="004D103E">
        <w:rPr>
          <w:rFonts w:ascii="Helvetica" w:hAnsi="Helvetica" w:cs="Helvetica" w:hint="eastAsia"/>
          <w:b/>
          <w:bCs/>
          <w:color w:val="222222"/>
          <w:sz w:val="21"/>
          <w:szCs w:val="21"/>
        </w:rPr>
        <w:t>химические</w:t>
      </w:r>
      <w:r w:rsidRPr="004D103E">
        <w:rPr>
          <w:rFonts w:ascii="Helvetica" w:hAnsi="Helvetica" w:cs="Helvetica"/>
          <w:b/>
          <w:bCs/>
          <w:color w:val="222222"/>
          <w:sz w:val="21"/>
          <w:szCs w:val="21"/>
        </w:rPr>
        <w:t>.</w:t>
      </w:r>
    </w:p>
    <w:p w14:paraId="059DCC50" w14:textId="77777777" w:rsidR="004D103E" w:rsidRPr="004D103E" w:rsidRDefault="004D103E" w:rsidP="004D103E">
      <w:pPr>
        <w:rPr>
          <w:rFonts w:ascii="Helvetica" w:hAnsi="Helvetica" w:cs="Helvetica"/>
          <w:b/>
          <w:bCs/>
          <w:color w:val="222222"/>
          <w:sz w:val="21"/>
          <w:szCs w:val="21"/>
        </w:rPr>
      </w:pPr>
    </w:p>
    <w:p w14:paraId="11B3C905"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2.4.4. </w:t>
      </w:r>
      <w:r w:rsidRPr="004D103E">
        <w:rPr>
          <w:rFonts w:ascii="Helvetica" w:hAnsi="Helvetica" w:cs="Helvetica" w:hint="eastAsia"/>
          <w:b/>
          <w:bCs/>
          <w:color w:val="222222"/>
          <w:sz w:val="21"/>
          <w:szCs w:val="21"/>
        </w:rPr>
        <w:t>Методы</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фитопатологии</w:t>
      </w:r>
      <w:r w:rsidRPr="004D103E">
        <w:rPr>
          <w:rFonts w:ascii="Helvetica" w:hAnsi="Helvetica" w:cs="Helvetica"/>
          <w:b/>
          <w:bCs/>
          <w:color w:val="222222"/>
          <w:sz w:val="21"/>
          <w:szCs w:val="21"/>
        </w:rPr>
        <w:t>.</w:t>
      </w:r>
    </w:p>
    <w:p w14:paraId="393381E2" w14:textId="77777777" w:rsidR="004D103E" w:rsidRPr="004D103E" w:rsidRDefault="004D103E" w:rsidP="004D103E">
      <w:pPr>
        <w:rPr>
          <w:rFonts w:ascii="Helvetica" w:hAnsi="Helvetica" w:cs="Helvetica"/>
          <w:b/>
          <w:bCs/>
          <w:color w:val="222222"/>
          <w:sz w:val="21"/>
          <w:szCs w:val="21"/>
        </w:rPr>
      </w:pPr>
    </w:p>
    <w:p w14:paraId="080A965E"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hint="eastAsia"/>
          <w:b/>
          <w:bCs/>
          <w:color w:val="222222"/>
          <w:sz w:val="21"/>
          <w:szCs w:val="21"/>
        </w:rPr>
        <w:t>ГЛАВА</w:t>
      </w:r>
      <w:r w:rsidRPr="004D103E">
        <w:rPr>
          <w:rFonts w:ascii="Helvetica" w:hAnsi="Helvetica" w:cs="Helvetica"/>
          <w:b/>
          <w:bCs/>
          <w:color w:val="222222"/>
          <w:sz w:val="21"/>
          <w:szCs w:val="21"/>
        </w:rPr>
        <w:t xml:space="preserve"> 3. </w:t>
      </w:r>
      <w:r w:rsidRPr="004D103E">
        <w:rPr>
          <w:rFonts w:ascii="Helvetica" w:hAnsi="Helvetica" w:cs="Helvetica" w:hint="eastAsia"/>
          <w:b/>
          <w:bCs/>
          <w:color w:val="222222"/>
          <w:sz w:val="21"/>
          <w:szCs w:val="21"/>
        </w:rPr>
        <w:t>ПЕРЕНОС</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ПЛАЗМИДЫ</w:t>
      </w:r>
      <w:r w:rsidRPr="004D103E">
        <w:rPr>
          <w:rFonts w:ascii="Helvetica" w:hAnsi="Helvetica" w:cs="Helvetica"/>
          <w:b/>
          <w:bCs/>
          <w:color w:val="222222"/>
          <w:sz w:val="21"/>
          <w:szCs w:val="21"/>
        </w:rPr>
        <w:t xml:space="preserve"> pRD1 </w:t>
      </w:r>
      <w:r w:rsidRPr="004D103E">
        <w:rPr>
          <w:rFonts w:ascii="Helvetica" w:hAnsi="Helvetica" w:cs="Helvetica" w:hint="eastAsia"/>
          <w:b/>
          <w:bCs/>
          <w:color w:val="222222"/>
          <w:sz w:val="21"/>
          <w:szCs w:val="21"/>
        </w:rPr>
        <w:t>ИЗ</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Е</w:t>
      </w:r>
      <w:r w:rsidRPr="004D103E">
        <w:rPr>
          <w:rFonts w:ascii="Helvetica" w:hAnsi="Helvetica" w:cs="Helvetica"/>
          <w:b/>
          <w:bCs/>
          <w:color w:val="222222"/>
          <w:sz w:val="21"/>
          <w:szCs w:val="21"/>
        </w:rPr>
        <w:t xml:space="preserve">. coli </w:t>
      </w:r>
      <w:r w:rsidRPr="004D103E">
        <w:rPr>
          <w:rFonts w:ascii="Helvetica" w:hAnsi="Helvetica" w:cs="Helvetica" w:hint="eastAsia"/>
          <w:b/>
          <w:bCs/>
          <w:color w:val="222222"/>
          <w:sz w:val="21"/>
          <w:szCs w:val="21"/>
        </w:rPr>
        <w:t>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ФИТОПАТОГЕННЫЕ</w:t>
      </w:r>
    </w:p>
    <w:p w14:paraId="193750C5" w14:textId="77777777" w:rsidR="004D103E" w:rsidRPr="004D103E" w:rsidRDefault="004D103E" w:rsidP="004D103E">
      <w:pPr>
        <w:rPr>
          <w:rFonts w:ascii="Helvetica" w:hAnsi="Helvetica" w:cs="Helvetica"/>
          <w:b/>
          <w:bCs/>
          <w:color w:val="222222"/>
          <w:sz w:val="21"/>
          <w:szCs w:val="21"/>
        </w:rPr>
      </w:pPr>
    </w:p>
    <w:p w14:paraId="7A224704"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hint="eastAsia"/>
          <w:b/>
          <w:bCs/>
          <w:color w:val="222222"/>
          <w:sz w:val="21"/>
          <w:szCs w:val="21"/>
        </w:rPr>
        <w:t>БАКТЕРИИ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ЭКСПРЕССИЯ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ЕЕ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ДЕТЕРМИНАНТОВ</w:t>
      </w:r>
      <w:r w:rsidRPr="004D103E">
        <w:rPr>
          <w:rFonts w:ascii="Helvetica" w:hAnsi="Helvetica" w:cs="Helvetica"/>
          <w:b/>
          <w:bCs/>
          <w:color w:val="222222"/>
          <w:sz w:val="21"/>
          <w:szCs w:val="21"/>
        </w:rPr>
        <w:t>.</w:t>
      </w:r>
    </w:p>
    <w:p w14:paraId="100B602A" w14:textId="77777777" w:rsidR="004D103E" w:rsidRPr="004D103E" w:rsidRDefault="004D103E" w:rsidP="004D103E">
      <w:pPr>
        <w:rPr>
          <w:rFonts w:ascii="Helvetica" w:hAnsi="Helvetica" w:cs="Helvetica"/>
          <w:b/>
          <w:bCs/>
          <w:color w:val="222222"/>
          <w:sz w:val="21"/>
          <w:szCs w:val="21"/>
        </w:rPr>
      </w:pPr>
    </w:p>
    <w:p w14:paraId="1F74DA8A"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3.1. </w:t>
      </w:r>
      <w:r w:rsidRPr="004D103E">
        <w:rPr>
          <w:rFonts w:ascii="Helvetica" w:hAnsi="Helvetica" w:cs="Helvetica" w:hint="eastAsia"/>
          <w:b/>
          <w:bCs/>
          <w:color w:val="222222"/>
          <w:sz w:val="21"/>
          <w:szCs w:val="21"/>
        </w:rPr>
        <w:t>Эффективность</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конъюгационного</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переноса</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плазмиды</w:t>
      </w:r>
      <w:r w:rsidRPr="004D103E">
        <w:rPr>
          <w:rFonts w:ascii="Helvetica" w:hAnsi="Helvetica" w:cs="Helvetica"/>
          <w:b/>
          <w:bCs/>
          <w:color w:val="222222"/>
          <w:sz w:val="21"/>
          <w:szCs w:val="21"/>
        </w:rPr>
        <w:t xml:space="preserve"> prdi </w:t>
      </w:r>
      <w:r w:rsidRPr="004D103E">
        <w:rPr>
          <w:rFonts w:ascii="Helvetica" w:hAnsi="Helvetica" w:cs="Helvetica" w:hint="eastAsia"/>
          <w:b/>
          <w:bCs/>
          <w:color w:val="222222"/>
          <w:sz w:val="21"/>
          <w:szCs w:val="21"/>
        </w:rPr>
        <w:t>цри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скрещивании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е</w:t>
      </w:r>
      <w:r w:rsidRPr="004D103E">
        <w:rPr>
          <w:rFonts w:ascii="Helvetica" w:hAnsi="Helvetica" w:cs="Helvetica"/>
          <w:b/>
          <w:bCs/>
          <w:color w:val="222222"/>
          <w:sz w:val="21"/>
          <w:szCs w:val="21"/>
        </w:rPr>
        <w:t xml:space="preserve">. coli </w:t>
      </w:r>
      <w:r w:rsidRPr="004D103E">
        <w:rPr>
          <w:rFonts w:ascii="Helvetica" w:hAnsi="Helvetica" w:cs="Helvetica" w:hint="eastAsia"/>
          <w:b/>
          <w:bCs/>
          <w:color w:val="222222"/>
          <w:sz w:val="21"/>
          <w:szCs w:val="21"/>
        </w:rPr>
        <w:t>с</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фитопатогенными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бактериями</w:t>
      </w:r>
      <w:r w:rsidRPr="004D103E">
        <w:rPr>
          <w:rFonts w:ascii="Helvetica" w:hAnsi="Helvetica" w:cs="Helvetica"/>
          <w:b/>
          <w:bCs/>
          <w:color w:val="222222"/>
          <w:sz w:val="21"/>
          <w:szCs w:val="21"/>
        </w:rPr>
        <w:t>.</w:t>
      </w:r>
    </w:p>
    <w:p w14:paraId="60F0AB36" w14:textId="77777777" w:rsidR="004D103E" w:rsidRPr="004D103E" w:rsidRDefault="004D103E" w:rsidP="004D103E">
      <w:pPr>
        <w:rPr>
          <w:rFonts w:ascii="Helvetica" w:hAnsi="Helvetica" w:cs="Helvetica"/>
          <w:b/>
          <w:bCs/>
          <w:color w:val="222222"/>
          <w:sz w:val="21"/>
          <w:szCs w:val="21"/>
        </w:rPr>
      </w:pPr>
    </w:p>
    <w:p w14:paraId="0BE5109C"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3.2. </w:t>
      </w:r>
      <w:r w:rsidRPr="004D103E">
        <w:rPr>
          <w:rFonts w:ascii="Helvetica" w:hAnsi="Helvetica" w:cs="Helvetica" w:hint="eastAsia"/>
          <w:b/>
          <w:bCs/>
          <w:color w:val="222222"/>
          <w:sz w:val="21"/>
          <w:szCs w:val="21"/>
        </w:rPr>
        <w:t>Экспрессия</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детерминантов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антибиотикоустойчивости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плазмиды</w:t>
      </w:r>
      <w:r w:rsidRPr="004D103E">
        <w:rPr>
          <w:rFonts w:ascii="Helvetica" w:hAnsi="Helvetica" w:cs="Helvetica"/>
          <w:b/>
          <w:bCs/>
          <w:color w:val="222222"/>
          <w:sz w:val="21"/>
          <w:szCs w:val="21"/>
        </w:rPr>
        <w:t xml:space="preserve"> pRDi </w:t>
      </w:r>
      <w:r w:rsidRPr="004D103E">
        <w:rPr>
          <w:rFonts w:ascii="Helvetica" w:hAnsi="Helvetica" w:cs="Helvetica" w:hint="eastAsia"/>
          <w:b/>
          <w:bCs/>
          <w:color w:val="222222"/>
          <w:sz w:val="21"/>
          <w:szCs w:val="21"/>
        </w:rPr>
        <w:t>у</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трансконъюгантов</w:t>
      </w:r>
      <w:r w:rsidRPr="004D103E">
        <w:rPr>
          <w:rFonts w:ascii="Helvetica" w:hAnsi="Helvetica" w:cs="Helvetica"/>
          <w:b/>
          <w:bCs/>
          <w:color w:val="222222"/>
          <w:sz w:val="21"/>
          <w:szCs w:val="21"/>
        </w:rPr>
        <w:t>.</w:t>
      </w:r>
    </w:p>
    <w:p w14:paraId="6DBAE9EA" w14:textId="77777777" w:rsidR="004D103E" w:rsidRPr="004D103E" w:rsidRDefault="004D103E" w:rsidP="004D103E">
      <w:pPr>
        <w:rPr>
          <w:rFonts w:ascii="Helvetica" w:hAnsi="Helvetica" w:cs="Helvetica"/>
          <w:b/>
          <w:bCs/>
          <w:color w:val="222222"/>
          <w:sz w:val="21"/>
          <w:szCs w:val="21"/>
        </w:rPr>
      </w:pPr>
    </w:p>
    <w:p w14:paraId="36ACAD85"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3.3. </w:t>
      </w:r>
      <w:r w:rsidRPr="004D103E">
        <w:rPr>
          <w:rFonts w:ascii="Helvetica" w:hAnsi="Helvetica" w:cs="Helvetica" w:hint="eastAsia"/>
          <w:b/>
          <w:bCs/>
          <w:color w:val="222222"/>
          <w:sz w:val="21"/>
          <w:szCs w:val="21"/>
        </w:rPr>
        <w:t>Исследование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ацетиленредуктазной</w:t>
      </w:r>
      <w:r w:rsidRPr="004D103E">
        <w:rPr>
          <w:rFonts w:ascii="Helvetica" w:hAnsi="Helvetica" w:cs="Helvetica"/>
          <w:b/>
          <w:bCs/>
          <w:color w:val="222222"/>
          <w:sz w:val="21"/>
          <w:szCs w:val="21"/>
        </w:rPr>
        <w:t xml:space="preserve"> ( </w:t>
      </w:r>
      <w:r w:rsidRPr="004D103E">
        <w:rPr>
          <w:rFonts w:ascii="Helvetica" w:hAnsi="Helvetica" w:cs="Helvetica" w:hint="eastAsia"/>
          <w:b/>
          <w:bCs/>
          <w:color w:val="222222"/>
          <w:sz w:val="21"/>
          <w:szCs w:val="21"/>
        </w:rPr>
        <w:t>нитрогеназной</w:t>
      </w:r>
      <w:r w:rsidRPr="004D103E">
        <w:rPr>
          <w:rFonts w:ascii="Helvetica" w:hAnsi="Helvetica" w:cs="Helvetica"/>
          <w:b/>
          <w:bCs/>
          <w:color w:val="222222"/>
          <w:sz w:val="21"/>
          <w:szCs w:val="21"/>
        </w:rPr>
        <w:t xml:space="preserve"> ) </w:t>
      </w:r>
      <w:r w:rsidRPr="004D103E">
        <w:rPr>
          <w:rFonts w:ascii="Helvetica" w:hAnsi="Helvetica" w:cs="Helvetica" w:hint="eastAsia"/>
          <w:b/>
          <w:bCs/>
          <w:color w:val="222222"/>
          <w:sz w:val="21"/>
          <w:szCs w:val="21"/>
        </w:rPr>
        <w:t>активности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трансконъюгантов</w:t>
      </w:r>
      <w:r w:rsidRPr="004D103E">
        <w:rPr>
          <w:rFonts w:ascii="Helvetica" w:hAnsi="Helvetica" w:cs="Helvetica"/>
          <w:b/>
          <w:bCs/>
          <w:color w:val="222222"/>
          <w:sz w:val="21"/>
          <w:szCs w:val="21"/>
        </w:rPr>
        <w:t>.</w:t>
      </w:r>
    </w:p>
    <w:p w14:paraId="1989965E" w14:textId="77777777" w:rsidR="004D103E" w:rsidRPr="004D103E" w:rsidRDefault="004D103E" w:rsidP="004D103E">
      <w:pPr>
        <w:rPr>
          <w:rFonts w:ascii="Helvetica" w:hAnsi="Helvetica" w:cs="Helvetica"/>
          <w:b/>
          <w:bCs/>
          <w:color w:val="222222"/>
          <w:sz w:val="21"/>
          <w:szCs w:val="21"/>
        </w:rPr>
      </w:pPr>
    </w:p>
    <w:p w14:paraId="4E5A5FD3"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3.4. </w:t>
      </w:r>
      <w:r w:rsidRPr="004D103E">
        <w:rPr>
          <w:rFonts w:ascii="Helvetica" w:hAnsi="Helvetica" w:cs="Helvetica" w:hint="eastAsia"/>
          <w:b/>
          <w:bCs/>
          <w:color w:val="222222"/>
          <w:sz w:val="21"/>
          <w:szCs w:val="21"/>
        </w:rPr>
        <w:t>Особенности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азотфиксации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у</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трансконъюгантов</w:t>
      </w:r>
      <w:r w:rsidRPr="004D103E">
        <w:rPr>
          <w:rFonts w:ascii="Helvetica" w:hAnsi="Helvetica" w:cs="Helvetica"/>
          <w:b/>
          <w:bCs/>
          <w:color w:val="222222"/>
          <w:sz w:val="21"/>
          <w:szCs w:val="21"/>
        </w:rPr>
        <w:t xml:space="preserve"> X. beticola 8717 </w:t>
      </w:r>
      <w:r w:rsidRPr="004D103E">
        <w:rPr>
          <w:rFonts w:ascii="Helvetica" w:hAnsi="Helvetica" w:cs="Helvetica" w:hint="eastAsia"/>
          <w:b/>
          <w:bCs/>
          <w:color w:val="222222"/>
          <w:sz w:val="21"/>
          <w:szCs w:val="21"/>
        </w:rPr>
        <w:t>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Е</w:t>
      </w:r>
      <w:r w:rsidRPr="004D103E">
        <w:rPr>
          <w:rFonts w:ascii="Helvetica" w:hAnsi="Helvetica" w:cs="Helvetica"/>
          <w:b/>
          <w:bCs/>
          <w:color w:val="222222"/>
          <w:sz w:val="21"/>
          <w:szCs w:val="21"/>
        </w:rPr>
        <w:t xml:space="preserve">. aroideae 8947 </w:t>
      </w:r>
      <w:r w:rsidRPr="004D103E">
        <w:rPr>
          <w:rFonts w:ascii="Helvetica" w:hAnsi="Helvetica" w:cs="Helvetica" w:hint="eastAsia"/>
          <w:b/>
          <w:bCs/>
          <w:color w:val="222222"/>
          <w:sz w:val="21"/>
          <w:szCs w:val="21"/>
        </w:rPr>
        <w:t>СО</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стабильным</w:t>
      </w:r>
      <w:r w:rsidRPr="004D103E">
        <w:rPr>
          <w:rFonts w:ascii="Helvetica" w:hAnsi="Helvetica" w:cs="Helvetica"/>
          <w:b/>
          <w:bCs/>
          <w:color w:val="222222"/>
          <w:sz w:val="21"/>
          <w:szCs w:val="21"/>
        </w:rPr>
        <w:t xml:space="preserve"> nif-</w:t>
      </w:r>
      <w:r w:rsidRPr="004D103E">
        <w:rPr>
          <w:rFonts w:ascii="Helvetica" w:hAnsi="Helvetica" w:cs="Helvetica" w:hint="eastAsia"/>
          <w:b/>
          <w:bCs/>
          <w:color w:val="222222"/>
          <w:sz w:val="21"/>
          <w:szCs w:val="21"/>
        </w:rPr>
        <w:t>фенотипом</w:t>
      </w:r>
      <w:r w:rsidRPr="004D103E">
        <w:rPr>
          <w:rFonts w:ascii="Helvetica" w:hAnsi="Helvetica" w:cs="Helvetica"/>
          <w:b/>
          <w:bCs/>
          <w:color w:val="222222"/>
          <w:sz w:val="21"/>
          <w:szCs w:val="21"/>
        </w:rPr>
        <w:t>.</w:t>
      </w:r>
    </w:p>
    <w:p w14:paraId="7C1B0D05" w14:textId="77777777" w:rsidR="004D103E" w:rsidRPr="004D103E" w:rsidRDefault="004D103E" w:rsidP="004D103E">
      <w:pPr>
        <w:rPr>
          <w:rFonts w:ascii="Helvetica" w:hAnsi="Helvetica" w:cs="Helvetica"/>
          <w:b/>
          <w:bCs/>
          <w:color w:val="222222"/>
          <w:sz w:val="21"/>
          <w:szCs w:val="21"/>
        </w:rPr>
      </w:pPr>
    </w:p>
    <w:p w14:paraId="34CF842F"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3.4.1. </w:t>
      </w:r>
      <w:r w:rsidRPr="004D103E">
        <w:rPr>
          <w:rFonts w:ascii="Helvetica" w:hAnsi="Helvetica" w:cs="Helvetica" w:hint="eastAsia"/>
          <w:b/>
          <w:bCs/>
          <w:color w:val="222222"/>
          <w:sz w:val="21"/>
          <w:szCs w:val="21"/>
        </w:rPr>
        <w:t>Влияние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кислорода</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на</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ацетиленредуктазную</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активность</w:t>
      </w:r>
      <w:r w:rsidRPr="004D103E">
        <w:rPr>
          <w:rFonts w:ascii="Helvetica" w:hAnsi="Helvetica" w:cs="Helvetica"/>
          <w:b/>
          <w:bCs/>
          <w:color w:val="222222"/>
          <w:sz w:val="21"/>
          <w:szCs w:val="21"/>
        </w:rPr>
        <w:t>.</w:t>
      </w:r>
    </w:p>
    <w:p w14:paraId="180ED339" w14:textId="77777777" w:rsidR="004D103E" w:rsidRPr="004D103E" w:rsidRDefault="004D103E" w:rsidP="004D103E">
      <w:pPr>
        <w:rPr>
          <w:rFonts w:ascii="Helvetica" w:hAnsi="Helvetica" w:cs="Helvetica"/>
          <w:b/>
          <w:bCs/>
          <w:color w:val="222222"/>
          <w:sz w:val="21"/>
          <w:szCs w:val="21"/>
        </w:rPr>
      </w:pPr>
    </w:p>
    <w:p w14:paraId="0BC9E483"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3.4.2. </w:t>
      </w:r>
      <w:r w:rsidRPr="004D103E">
        <w:rPr>
          <w:rFonts w:ascii="Helvetica" w:hAnsi="Helvetica" w:cs="Helvetica" w:hint="eastAsia"/>
          <w:b/>
          <w:bCs/>
          <w:color w:val="222222"/>
          <w:sz w:val="21"/>
          <w:szCs w:val="21"/>
        </w:rPr>
        <w:t>Изучение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гидрогеназной</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активности</w:t>
      </w:r>
      <w:r w:rsidRPr="004D103E">
        <w:rPr>
          <w:rFonts w:ascii="Helvetica" w:hAnsi="Helvetica" w:cs="Helvetica"/>
          <w:b/>
          <w:bCs/>
          <w:color w:val="222222"/>
          <w:sz w:val="21"/>
          <w:szCs w:val="21"/>
        </w:rPr>
        <w:t>.</w:t>
      </w:r>
    </w:p>
    <w:p w14:paraId="5B502EE9" w14:textId="77777777" w:rsidR="004D103E" w:rsidRPr="004D103E" w:rsidRDefault="004D103E" w:rsidP="004D103E">
      <w:pPr>
        <w:rPr>
          <w:rFonts w:ascii="Helvetica" w:hAnsi="Helvetica" w:cs="Helvetica"/>
          <w:b/>
          <w:bCs/>
          <w:color w:val="222222"/>
          <w:sz w:val="21"/>
          <w:szCs w:val="21"/>
        </w:rPr>
      </w:pPr>
    </w:p>
    <w:p w14:paraId="2E2478C3"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lastRenderedPageBreak/>
        <w:t xml:space="preserve">3.5. </w:t>
      </w:r>
      <w:r w:rsidRPr="004D103E">
        <w:rPr>
          <w:rFonts w:ascii="Helvetica" w:hAnsi="Helvetica" w:cs="Helvetica" w:hint="eastAsia"/>
          <w:b/>
          <w:bCs/>
          <w:color w:val="222222"/>
          <w:sz w:val="21"/>
          <w:szCs w:val="21"/>
        </w:rPr>
        <w:t>Анализ</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плазмид</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трансконъюгантов</w:t>
      </w:r>
      <w:r w:rsidRPr="004D103E">
        <w:rPr>
          <w:rFonts w:ascii="Helvetica" w:hAnsi="Helvetica" w:cs="Helvetica"/>
          <w:b/>
          <w:bCs/>
          <w:color w:val="222222"/>
          <w:sz w:val="21"/>
          <w:szCs w:val="21"/>
        </w:rPr>
        <w:t>.</w:t>
      </w:r>
    </w:p>
    <w:p w14:paraId="48399BB1" w14:textId="77777777" w:rsidR="004D103E" w:rsidRPr="004D103E" w:rsidRDefault="004D103E" w:rsidP="004D103E">
      <w:pPr>
        <w:rPr>
          <w:rFonts w:ascii="Helvetica" w:hAnsi="Helvetica" w:cs="Helvetica"/>
          <w:b/>
          <w:bCs/>
          <w:color w:val="222222"/>
          <w:sz w:val="21"/>
          <w:szCs w:val="21"/>
        </w:rPr>
      </w:pPr>
    </w:p>
    <w:p w14:paraId="6516C0BF"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hint="eastAsia"/>
          <w:b/>
          <w:bCs/>
          <w:color w:val="222222"/>
          <w:sz w:val="21"/>
          <w:szCs w:val="21"/>
        </w:rPr>
        <w:t>ШВА</w:t>
      </w:r>
      <w:r w:rsidRPr="004D103E">
        <w:rPr>
          <w:rFonts w:ascii="Helvetica" w:hAnsi="Helvetica" w:cs="Helvetica"/>
          <w:b/>
          <w:bCs/>
          <w:color w:val="222222"/>
          <w:sz w:val="21"/>
          <w:szCs w:val="21"/>
        </w:rPr>
        <w:t xml:space="preserve"> 4. </w:t>
      </w:r>
      <w:r w:rsidRPr="004D103E">
        <w:rPr>
          <w:rFonts w:ascii="Helvetica" w:hAnsi="Helvetica" w:cs="Helvetica" w:hint="eastAsia"/>
          <w:b/>
          <w:bCs/>
          <w:color w:val="222222"/>
          <w:sz w:val="21"/>
          <w:szCs w:val="21"/>
        </w:rPr>
        <w:t>ВЛИЯНИЕ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ПЛАЗМИДЫ</w:t>
      </w:r>
      <w:r w:rsidRPr="004D103E">
        <w:rPr>
          <w:rFonts w:ascii="Helvetica" w:hAnsi="Helvetica" w:cs="Helvetica"/>
          <w:b/>
          <w:bCs/>
          <w:color w:val="222222"/>
          <w:sz w:val="21"/>
          <w:szCs w:val="21"/>
        </w:rPr>
        <w:t xml:space="preserve"> PRD1 </w:t>
      </w:r>
      <w:r w:rsidRPr="004D103E">
        <w:rPr>
          <w:rFonts w:ascii="Helvetica" w:hAnsi="Helvetica" w:cs="Helvetica" w:hint="eastAsia"/>
          <w:b/>
          <w:bCs/>
          <w:color w:val="222222"/>
          <w:sz w:val="21"/>
          <w:szCs w:val="21"/>
        </w:rPr>
        <w:t>НА</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ИЗМЕНЕНИЕ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НЕ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ДЕТЕРМИНИРУЕМЫХ</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ПЛАЗМИДОЙ</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СВОЙСТВ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ИССЛЕДУЕМЫХ</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БАКТЕРИЙ</w:t>
      </w:r>
      <w:r w:rsidRPr="004D103E">
        <w:rPr>
          <w:rFonts w:ascii="Helvetica" w:hAnsi="Helvetica" w:cs="Helvetica"/>
          <w:b/>
          <w:bCs/>
          <w:color w:val="222222"/>
          <w:sz w:val="21"/>
          <w:szCs w:val="21"/>
        </w:rPr>
        <w:t>.</w:t>
      </w:r>
    </w:p>
    <w:p w14:paraId="34ED4B5C" w14:textId="77777777" w:rsidR="004D103E" w:rsidRPr="004D103E" w:rsidRDefault="004D103E" w:rsidP="004D103E">
      <w:pPr>
        <w:rPr>
          <w:rFonts w:ascii="Helvetica" w:hAnsi="Helvetica" w:cs="Helvetica"/>
          <w:b/>
          <w:bCs/>
          <w:color w:val="222222"/>
          <w:sz w:val="21"/>
          <w:szCs w:val="21"/>
        </w:rPr>
      </w:pPr>
    </w:p>
    <w:p w14:paraId="0E70D873"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4.1. </w:t>
      </w:r>
      <w:r w:rsidRPr="004D103E">
        <w:rPr>
          <w:rFonts w:ascii="Helvetica" w:hAnsi="Helvetica" w:cs="Helvetica" w:hint="eastAsia"/>
          <w:b/>
          <w:bCs/>
          <w:color w:val="222222"/>
          <w:sz w:val="21"/>
          <w:szCs w:val="21"/>
        </w:rPr>
        <w:t>Вирулентность</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агрессивность</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трансконъюгантов</w:t>
      </w:r>
      <w:r w:rsidRPr="004D103E">
        <w:rPr>
          <w:rFonts w:ascii="Helvetica" w:hAnsi="Helvetica" w:cs="Helvetica"/>
          <w:b/>
          <w:bCs/>
          <w:color w:val="222222"/>
          <w:sz w:val="21"/>
          <w:szCs w:val="21"/>
        </w:rPr>
        <w:t>.</w:t>
      </w:r>
    </w:p>
    <w:p w14:paraId="1A2C66F5" w14:textId="77777777" w:rsidR="004D103E" w:rsidRPr="004D103E" w:rsidRDefault="004D103E" w:rsidP="004D103E">
      <w:pPr>
        <w:rPr>
          <w:rFonts w:ascii="Helvetica" w:hAnsi="Helvetica" w:cs="Helvetica"/>
          <w:b/>
          <w:bCs/>
          <w:color w:val="222222"/>
          <w:sz w:val="21"/>
          <w:szCs w:val="21"/>
        </w:rPr>
      </w:pPr>
    </w:p>
    <w:p w14:paraId="34767ACE"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4.2. </w:t>
      </w:r>
      <w:r w:rsidRPr="004D103E">
        <w:rPr>
          <w:rFonts w:ascii="Helvetica" w:hAnsi="Helvetica" w:cs="Helvetica" w:hint="eastAsia"/>
          <w:b/>
          <w:bCs/>
          <w:color w:val="222222"/>
          <w:sz w:val="21"/>
          <w:szCs w:val="21"/>
        </w:rPr>
        <w:t>Культурально</w:t>
      </w:r>
      <w:r w:rsidRPr="004D103E">
        <w:rPr>
          <w:rFonts w:ascii="Helvetica" w:hAnsi="Helvetica" w:cs="Helvetica"/>
          <w:b/>
          <w:bCs/>
          <w:color w:val="222222"/>
          <w:sz w:val="21"/>
          <w:szCs w:val="21"/>
        </w:rPr>
        <w:t>-</w:t>
      </w:r>
      <w:r w:rsidRPr="004D103E">
        <w:rPr>
          <w:rFonts w:ascii="Helvetica" w:hAnsi="Helvetica" w:cs="Helvetica" w:hint="eastAsia"/>
          <w:b/>
          <w:bCs/>
          <w:color w:val="222222"/>
          <w:sz w:val="21"/>
          <w:szCs w:val="21"/>
        </w:rPr>
        <w:t>биохимические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свойства</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трансконъюгантов</w:t>
      </w:r>
      <w:r w:rsidRPr="004D103E">
        <w:rPr>
          <w:rFonts w:ascii="Helvetica" w:hAnsi="Helvetica" w:cs="Helvetica"/>
          <w:b/>
          <w:bCs/>
          <w:color w:val="222222"/>
          <w:sz w:val="21"/>
          <w:szCs w:val="21"/>
        </w:rPr>
        <w:t>.</w:t>
      </w:r>
    </w:p>
    <w:p w14:paraId="4051F459" w14:textId="77777777" w:rsidR="004D103E" w:rsidRPr="004D103E" w:rsidRDefault="004D103E" w:rsidP="004D103E">
      <w:pPr>
        <w:rPr>
          <w:rFonts w:ascii="Helvetica" w:hAnsi="Helvetica" w:cs="Helvetica"/>
          <w:b/>
          <w:bCs/>
          <w:color w:val="222222"/>
          <w:sz w:val="21"/>
          <w:szCs w:val="21"/>
        </w:rPr>
      </w:pPr>
    </w:p>
    <w:p w14:paraId="2317C710"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b/>
          <w:bCs/>
          <w:color w:val="222222"/>
          <w:sz w:val="21"/>
          <w:szCs w:val="21"/>
        </w:rPr>
        <w:t xml:space="preserve">4.3. </w:t>
      </w:r>
      <w:r w:rsidRPr="004D103E">
        <w:rPr>
          <w:rFonts w:ascii="Helvetica" w:hAnsi="Helvetica" w:cs="Helvetica" w:hint="eastAsia"/>
          <w:b/>
          <w:bCs/>
          <w:color w:val="222222"/>
          <w:sz w:val="21"/>
          <w:szCs w:val="21"/>
        </w:rPr>
        <w:t>Изучение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возможности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функционирования</w:t>
      </w:r>
      <w:r w:rsidRPr="004D103E">
        <w:rPr>
          <w:rFonts w:ascii="Helvetica" w:hAnsi="Helvetica" w:cs="Helvetica"/>
          <w:b/>
          <w:bCs/>
          <w:color w:val="222222"/>
          <w:sz w:val="21"/>
          <w:szCs w:val="21"/>
        </w:rPr>
        <w:t xml:space="preserve"> nif -</w:t>
      </w:r>
      <w:r w:rsidRPr="004D103E">
        <w:rPr>
          <w:rFonts w:ascii="Helvetica" w:hAnsi="Helvetica" w:cs="Helvetica" w:hint="eastAsia"/>
          <w:b/>
          <w:bCs/>
          <w:color w:val="222222"/>
          <w:sz w:val="21"/>
          <w:szCs w:val="21"/>
        </w:rPr>
        <w:t>генов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трансконъюгантов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Е</w:t>
      </w:r>
      <w:r w:rsidRPr="004D103E">
        <w:rPr>
          <w:rFonts w:ascii="Helvetica" w:hAnsi="Helvetica" w:cs="Helvetica"/>
          <w:b/>
          <w:bCs/>
          <w:color w:val="222222"/>
          <w:sz w:val="21"/>
          <w:szCs w:val="21"/>
        </w:rPr>
        <w:t xml:space="preserve">. aroideae 8947 </w:t>
      </w:r>
      <w:r w:rsidRPr="004D103E">
        <w:rPr>
          <w:rFonts w:ascii="Helvetica" w:hAnsi="Helvetica" w:cs="Helvetica" w:hint="eastAsia"/>
          <w:b/>
          <w:bCs/>
          <w:color w:val="222222"/>
          <w:sz w:val="21"/>
          <w:szCs w:val="21"/>
        </w:rPr>
        <w:t>при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развитии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их</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растении</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вегетирующем</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в</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открытом</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грунте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w:t>
      </w:r>
    </w:p>
    <w:p w14:paraId="623C6449" w14:textId="77777777" w:rsidR="004D103E" w:rsidRPr="004D103E" w:rsidRDefault="004D103E" w:rsidP="004D103E">
      <w:pPr>
        <w:rPr>
          <w:rFonts w:ascii="Helvetica" w:hAnsi="Helvetica" w:cs="Helvetica"/>
          <w:b/>
          <w:bCs/>
          <w:color w:val="222222"/>
          <w:sz w:val="21"/>
          <w:szCs w:val="21"/>
        </w:rPr>
      </w:pPr>
    </w:p>
    <w:p w14:paraId="41E03C8E" w14:textId="77777777" w:rsidR="004D103E" w:rsidRPr="004D103E" w:rsidRDefault="004D103E" w:rsidP="004D103E">
      <w:pPr>
        <w:rPr>
          <w:rFonts w:ascii="Helvetica" w:hAnsi="Helvetica" w:cs="Helvetica"/>
          <w:b/>
          <w:bCs/>
          <w:color w:val="222222"/>
          <w:sz w:val="21"/>
          <w:szCs w:val="21"/>
        </w:rPr>
      </w:pPr>
      <w:r w:rsidRPr="004D103E">
        <w:rPr>
          <w:rFonts w:ascii="Helvetica" w:hAnsi="Helvetica" w:cs="Helvetica" w:hint="eastAsia"/>
          <w:b/>
          <w:bCs/>
          <w:color w:val="222222"/>
          <w:sz w:val="21"/>
          <w:szCs w:val="21"/>
        </w:rPr>
        <w:t>ГЛАВА</w:t>
      </w:r>
      <w:r w:rsidRPr="004D103E">
        <w:rPr>
          <w:rFonts w:ascii="Helvetica" w:hAnsi="Helvetica" w:cs="Helvetica"/>
          <w:b/>
          <w:bCs/>
          <w:color w:val="222222"/>
          <w:sz w:val="21"/>
          <w:szCs w:val="21"/>
        </w:rPr>
        <w:t xml:space="preserve"> 5. </w:t>
      </w:r>
      <w:r w:rsidRPr="004D103E">
        <w:rPr>
          <w:rFonts w:ascii="Helvetica" w:hAnsi="Helvetica" w:cs="Helvetica" w:hint="eastAsia"/>
          <w:b/>
          <w:bCs/>
          <w:color w:val="222222"/>
          <w:sz w:val="21"/>
          <w:szCs w:val="21"/>
        </w:rPr>
        <w:t>ОБСУЖДЕНИЕ</w:t>
      </w:r>
      <w:r w:rsidRPr="004D103E">
        <w:rPr>
          <w:rFonts w:ascii="Helvetica" w:hAnsi="Helvetica" w:cs="Helvetica"/>
          <w:b/>
          <w:bCs/>
          <w:color w:val="222222"/>
          <w:sz w:val="21"/>
          <w:szCs w:val="21"/>
        </w:rPr>
        <w:t xml:space="preserve"> </w:t>
      </w:r>
      <w:r w:rsidRPr="004D103E">
        <w:rPr>
          <w:rFonts w:ascii="Helvetica" w:hAnsi="Helvetica" w:cs="Helvetica" w:hint="eastAsia"/>
          <w:b/>
          <w:bCs/>
          <w:color w:val="222222"/>
          <w:sz w:val="21"/>
          <w:szCs w:val="21"/>
        </w:rPr>
        <w:t>РЕЗУЛЬТАТОВ</w:t>
      </w:r>
      <w:r w:rsidRPr="004D103E">
        <w:rPr>
          <w:rFonts w:ascii="Helvetica" w:hAnsi="Helvetica" w:cs="Helvetica"/>
          <w:b/>
          <w:bCs/>
          <w:color w:val="222222"/>
          <w:sz w:val="21"/>
          <w:szCs w:val="21"/>
        </w:rPr>
        <w:t>.</w:t>
      </w:r>
    </w:p>
    <w:p w14:paraId="527FECF9" w14:textId="77777777" w:rsidR="004D103E" w:rsidRPr="004D103E" w:rsidRDefault="004D103E" w:rsidP="004D103E">
      <w:pPr>
        <w:rPr>
          <w:rFonts w:ascii="Helvetica" w:hAnsi="Helvetica" w:cs="Helvetica"/>
          <w:b/>
          <w:bCs/>
          <w:color w:val="222222"/>
          <w:sz w:val="21"/>
          <w:szCs w:val="21"/>
        </w:rPr>
      </w:pPr>
    </w:p>
    <w:p w14:paraId="109CC004" w14:textId="10B3010C" w:rsidR="00484EB4" w:rsidRPr="004D103E" w:rsidRDefault="004D103E" w:rsidP="004D103E">
      <w:r w:rsidRPr="004D103E">
        <w:rPr>
          <w:rFonts w:ascii="Helvetica" w:hAnsi="Helvetica" w:cs="Helvetica" w:hint="eastAsia"/>
          <w:b/>
          <w:bCs/>
          <w:color w:val="222222"/>
          <w:sz w:val="21"/>
          <w:szCs w:val="21"/>
        </w:rPr>
        <w:t>ВЫВОДЫ</w:t>
      </w:r>
      <w:r w:rsidRPr="004D103E">
        <w:rPr>
          <w:rFonts w:ascii="Helvetica" w:hAnsi="Helvetica" w:cs="Helvetica"/>
          <w:b/>
          <w:bCs/>
          <w:color w:val="222222"/>
          <w:sz w:val="21"/>
          <w:szCs w:val="21"/>
        </w:rPr>
        <w:t>.</w:t>
      </w:r>
    </w:p>
    <w:sectPr w:rsidR="00484EB4" w:rsidRPr="004D103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7C0DF" w14:textId="77777777" w:rsidR="00B81D50" w:rsidRDefault="00B81D50">
      <w:pPr>
        <w:spacing w:after="0" w:line="240" w:lineRule="auto"/>
      </w:pPr>
      <w:r>
        <w:separator/>
      </w:r>
    </w:p>
  </w:endnote>
  <w:endnote w:type="continuationSeparator" w:id="0">
    <w:p w14:paraId="584D7EC7" w14:textId="77777777" w:rsidR="00B81D50" w:rsidRDefault="00B81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BCF17" w14:textId="77777777" w:rsidR="00B81D50" w:rsidRDefault="00B81D50"/>
    <w:p w14:paraId="07947349" w14:textId="77777777" w:rsidR="00B81D50" w:rsidRDefault="00B81D50"/>
    <w:p w14:paraId="65176766" w14:textId="77777777" w:rsidR="00B81D50" w:rsidRDefault="00B81D50"/>
    <w:p w14:paraId="4DE69084" w14:textId="77777777" w:rsidR="00B81D50" w:rsidRDefault="00B81D50"/>
    <w:p w14:paraId="2142F757" w14:textId="77777777" w:rsidR="00B81D50" w:rsidRDefault="00B81D50"/>
    <w:p w14:paraId="211780DA" w14:textId="77777777" w:rsidR="00B81D50" w:rsidRDefault="00B81D50"/>
    <w:p w14:paraId="1DB6E02C" w14:textId="77777777" w:rsidR="00B81D50" w:rsidRDefault="00B81D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FBE28E" wp14:editId="702F28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014BD" w14:textId="77777777" w:rsidR="00B81D50" w:rsidRDefault="00B81D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FBE2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9014BD" w14:textId="77777777" w:rsidR="00B81D50" w:rsidRDefault="00B81D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C2BB93" w14:textId="77777777" w:rsidR="00B81D50" w:rsidRDefault="00B81D50"/>
    <w:p w14:paraId="48A2A3BC" w14:textId="77777777" w:rsidR="00B81D50" w:rsidRDefault="00B81D50"/>
    <w:p w14:paraId="22703904" w14:textId="77777777" w:rsidR="00B81D50" w:rsidRDefault="00B81D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27B760" wp14:editId="7AB2CA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E88BF" w14:textId="77777777" w:rsidR="00B81D50" w:rsidRDefault="00B81D50"/>
                          <w:p w14:paraId="1FB0CA26" w14:textId="77777777" w:rsidR="00B81D50" w:rsidRDefault="00B81D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27B7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5E88BF" w14:textId="77777777" w:rsidR="00B81D50" w:rsidRDefault="00B81D50"/>
                    <w:p w14:paraId="1FB0CA26" w14:textId="77777777" w:rsidR="00B81D50" w:rsidRDefault="00B81D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482080" w14:textId="77777777" w:rsidR="00B81D50" w:rsidRDefault="00B81D50"/>
    <w:p w14:paraId="5813A45E" w14:textId="77777777" w:rsidR="00B81D50" w:rsidRDefault="00B81D50">
      <w:pPr>
        <w:rPr>
          <w:sz w:val="2"/>
          <w:szCs w:val="2"/>
        </w:rPr>
      </w:pPr>
    </w:p>
    <w:p w14:paraId="04958A23" w14:textId="77777777" w:rsidR="00B81D50" w:rsidRDefault="00B81D50"/>
    <w:p w14:paraId="77E107F9" w14:textId="77777777" w:rsidR="00B81D50" w:rsidRDefault="00B81D50">
      <w:pPr>
        <w:spacing w:after="0" w:line="240" w:lineRule="auto"/>
      </w:pPr>
    </w:p>
  </w:footnote>
  <w:footnote w:type="continuationSeparator" w:id="0">
    <w:p w14:paraId="4FA22327" w14:textId="77777777" w:rsidR="00B81D50" w:rsidRDefault="00B81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0"/>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213567</TotalTime>
  <Pages>4</Pages>
  <Words>429</Words>
  <Characters>2448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2319</cp:revision>
  <cp:lastPrinted>2009-02-06T05:36:00Z</cp:lastPrinted>
  <dcterms:created xsi:type="dcterms:W3CDTF">2024-01-07T13:43:00Z</dcterms:created>
  <dcterms:modified xsi:type="dcterms:W3CDTF">2025-11-22T19:28:00Z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