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1B53" w14:textId="039AA257" w:rsidR="00202D5B" w:rsidRDefault="007F382B" w:rsidP="007F382B">
      <w:r w:rsidRPr="007F382B">
        <w:rPr>
          <w:rFonts w:hint="eastAsia"/>
        </w:rPr>
        <w:t>Сидорова</w:t>
      </w:r>
      <w:r w:rsidRPr="007F382B">
        <w:t xml:space="preserve"> </w:t>
      </w:r>
      <w:r w:rsidRPr="007F382B">
        <w:rPr>
          <w:rFonts w:hint="eastAsia"/>
        </w:rPr>
        <w:t>Елена</w:t>
      </w:r>
      <w:r w:rsidRPr="007F382B">
        <w:t xml:space="preserve"> </w:t>
      </w:r>
      <w:r w:rsidRPr="007F382B">
        <w:rPr>
          <w:rFonts w:hint="eastAsia"/>
        </w:rPr>
        <w:t>Евгеньевна</w:t>
      </w:r>
      <w:r>
        <w:t xml:space="preserve"> </w:t>
      </w:r>
      <w:r w:rsidRPr="007F382B">
        <w:rPr>
          <w:rFonts w:hint="eastAsia"/>
        </w:rPr>
        <w:t>Факторы</w:t>
      </w:r>
      <w:r w:rsidRPr="007F382B">
        <w:t xml:space="preserve"> </w:t>
      </w:r>
      <w:r w:rsidRPr="007F382B">
        <w:rPr>
          <w:rFonts w:hint="eastAsia"/>
        </w:rPr>
        <w:t>результативности</w:t>
      </w:r>
      <w:r w:rsidRPr="007F382B">
        <w:t xml:space="preserve"> </w:t>
      </w:r>
      <w:r w:rsidRPr="007F382B">
        <w:rPr>
          <w:rFonts w:hint="eastAsia"/>
        </w:rPr>
        <w:t>судей</w:t>
      </w:r>
      <w:r w:rsidRPr="007F382B">
        <w:t xml:space="preserve"> </w:t>
      </w:r>
      <w:r w:rsidRPr="007F382B">
        <w:rPr>
          <w:rFonts w:hint="eastAsia"/>
        </w:rPr>
        <w:t>при</w:t>
      </w:r>
      <w:r w:rsidRPr="007F382B">
        <w:t xml:space="preserve"> </w:t>
      </w:r>
      <w:r w:rsidRPr="007F382B">
        <w:rPr>
          <w:rFonts w:hint="eastAsia"/>
        </w:rPr>
        <w:t>рассмотрении</w:t>
      </w:r>
      <w:r w:rsidRPr="007F382B">
        <w:t xml:space="preserve"> </w:t>
      </w:r>
      <w:r w:rsidRPr="007F382B">
        <w:rPr>
          <w:rFonts w:hint="eastAsia"/>
        </w:rPr>
        <w:t>дел</w:t>
      </w:r>
      <w:r w:rsidRPr="007F382B">
        <w:t xml:space="preserve"> </w:t>
      </w:r>
      <w:r w:rsidRPr="007F382B">
        <w:rPr>
          <w:rFonts w:hint="eastAsia"/>
        </w:rPr>
        <w:t>об</w:t>
      </w:r>
      <w:r w:rsidRPr="007F382B">
        <w:t xml:space="preserve"> </w:t>
      </w:r>
      <w:r w:rsidRPr="007F382B">
        <w:rPr>
          <w:rFonts w:hint="eastAsia"/>
        </w:rPr>
        <w:t>оспаривании</w:t>
      </w:r>
      <w:r w:rsidRPr="007F382B">
        <w:t xml:space="preserve"> </w:t>
      </w:r>
      <w:r w:rsidRPr="007F382B">
        <w:rPr>
          <w:rFonts w:hint="eastAsia"/>
        </w:rPr>
        <w:t>административных</w:t>
      </w:r>
      <w:r w:rsidRPr="007F382B">
        <w:t xml:space="preserve"> </w:t>
      </w:r>
      <w:r w:rsidRPr="007F382B">
        <w:rPr>
          <w:rFonts w:hint="eastAsia"/>
        </w:rPr>
        <w:t>решений</w:t>
      </w:r>
    </w:p>
    <w:p w14:paraId="2A6CF5D4" w14:textId="77777777" w:rsidR="007F382B" w:rsidRDefault="007F382B" w:rsidP="007F382B">
      <w:r>
        <w:rPr>
          <w:rFonts w:hint="eastAsia"/>
        </w:rPr>
        <w:t>ОГЛАВЛЕНИЕ</w:t>
      </w:r>
      <w:r>
        <w:t xml:space="preserve"> </w:t>
      </w:r>
      <w:r>
        <w:rPr>
          <w:rFonts w:hint="eastAsia"/>
        </w:rPr>
        <w:t>ДИССЕРТАЦИИ</w:t>
      </w:r>
    </w:p>
    <w:p w14:paraId="311F83C2" w14:textId="77777777" w:rsidR="007F382B" w:rsidRDefault="007F382B" w:rsidP="007F382B">
      <w:r>
        <w:rPr>
          <w:rFonts w:hint="eastAsia"/>
        </w:rPr>
        <w:t>кандидат</w:t>
      </w:r>
      <w:r>
        <w:t xml:space="preserve"> </w:t>
      </w:r>
      <w:r>
        <w:rPr>
          <w:rFonts w:hint="eastAsia"/>
        </w:rPr>
        <w:t>наук</w:t>
      </w:r>
      <w:r>
        <w:t xml:space="preserve"> </w:t>
      </w:r>
      <w:r>
        <w:rPr>
          <w:rFonts w:hint="eastAsia"/>
        </w:rPr>
        <w:t>Сидорова</w:t>
      </w:r>
      <w:r>
        <w:t xml:space="preserve"> </w:t>
      </w:r>
      <w:r>
        <w:rPr>
          <w:rFonts w:hint="eastAsia"/>
        </w:rPr>
        <w:t>Елена</w:t>
      </w:r>
      <w:r>
        <w:t xml:space="preserve"> </w:t>
      </w:r>
      <w:r>
        <w:rPr>
          <w:rFonts w:hint="eastAsia"/>
        </w:rPr>
        <w:t>Евгеньевна</w:t>
      </w:r>
    </w:p>
    <w:p w14:paraId="210E76BB" w14:textId="77777777" w:rsidR="007F382B" w:rsidRDefault="007F382B" w:rsidP="007F382B">
      <w:r>
        <w:rPr>
          <w:rFonts w:hint="eastAsia"/>
        </w:rPr>
        <w:t>Введение</w:t>
      </w:r>
    </w:p>
    <w:p w14:paraId="42EDA1D3" w14:textId="77777777" w:rsidR="007F382B" w:rsidRDefault="007F382B" w:rsidP="007F382B"/>
    <w:p w14:paraId="3165F6D7" w14:textId="77777777" w:rsidR="007F382B" w:rsidRDefault="007F382B" w:rsidP="007F382B">
      <w:r>
        <w:rPr>
          <w:rFonts w:hint="eastAsia"/>
        </w:rPr>
        <w:t>Актуальность</w:t>
      </w:r>
      <w:r>
        <w:t xml:space="preserve"> </w:t>
      </w:r>
      <w:r>
        <w:rPr>
          <w:rFonts w:hint="eastAsia"/>
        </w:rPr>
        <w:t>исследования</w:t>
      </w:r>
    </w:p>
    <w:p w14:paraId="2FBB721E" w14:textId="77777777" w:rsidR="007F382B" w:rsidRDefault="007F382B" w:rsidP="007F382B"/>
    <w:p w14:paraId="4515C4D6" w14:textId="77777777" w:rsidR="007F382B" w:rsidRDefault="007F382B" w:rsidP="007F382B">
      <w:r>
        <w:rPr>
          <w:rFonts w:hint="eastAsia"/>
        </w:rPr>
        <w:t>Степень</w:t>
      </w:r>
      <w:r>
        <w:t xml:space="preserve"> </w:t>
      </w:r>
      <w:r>
        <w:rPr>
          <w:rFonts w:hint="eastAsia"/>
        </w:rPr>
        <w:t>разработанности</w:t>
      </w:r>
      <w:r>
        <w:t xml:space="preserve"> </w:t>
      </w:r>
      <w:r>
        <w:rPr>
          <w:rFonts w:hint="eastAsia"/>
        </w:rPr>
        <w:t>проблемы</w:t>
      </w:r>
    </w:p>
    <w:p w14:paraId="6F2D1AB5" w14:textId="77777777" w:rsidR="007F382B" w:rsidRDefault="007F382B" w:rsidP="007F382B"/>
    <w:p w14:paraId="30669135" w14:textId="77777777" w:rsidR="007F382B" w:rsidRDefault="007F382B" w:rsidP="007F382B">
      <w:r>
        <w:rPr>
          <w:rFonts w:hint="eastAsia"/>
        </w:rPr>
        <w:t>Цель</w:t>
      </w:r>
      <w:r>
        <w:t xml:space="preserve"> </w:t>
      </w:r>
      <w:r>
        <w:rPr>
          <w:rFonts w:hint="eastAsia"/>
        </w:rPr>
        <w:t>исследования</w:t>
      </w:r>
    </w:p>
    <w:p w14:paraId="69DD770B" w14:textId="77777777" w:rsidR="007F382B" w:rsidRDefault="007F382B" w:rsidP="007F382B"/>
    <w:p w14:paraId="702CC433" w14:textId="77777777" w:rsidR="007F382B" w:rsidRDefault="007F382B" w:rsidP="007F382B">
      <w:r>
        <w:rPr>
          <w:rFonts w:hint="eastAsia"/>
        </w:rPr>
        <w:t>Задачи</w:t>
      </w:r>
    </w:p>
    <w:p w14:paraId="006FC541" w14:textId="77777777" w:rsidR="007F382B" w:rsidRDefault="007F382B" w:rsidP="007F382B"/>
    <w:p w14:paraId="5AEEF14E" w14:textId="77777777" w:rsidR="007F382B" w:rsidRDefault="007F382B" w:rsidP="007F382B">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1BAC1B00" w14:textId="77777777" w:rsidR="007F382B" w:rsidRDefault="007F382B" w:rsidP="007F382B"/>
    <w:p w14:paraId="34948FE4" w14:textId="77777777" w:rsidR="007F382B" w:rsidRDefault="007F382B" w:rsidP="007F382B">
      <w:r>
        <w:rPr>
          <w:rFonts w:hint="eastAsia"/>
        </w:rPr>
        <w:t>Информационная</w:t>
      </w:r>
      <w:r>
        <w:t xml:space="preserve"> </w:t>
      </w:r>
      <w:r>
        <w:rPr>
          <w:rFonts w:hint="eastAsia"/>
        </w:rPr>
        <w:t>база</w:t>
      </w:r>
      <w:r>
        <w:t xml:space="preserve"> </w:t>
      </w:r>
      <w:r>
        <w:rPr>
          <w:rFonts w:hint="eastAsia"/>
        </w:rPr>
        <w:t>исследования</w:t>
      </w:r>
    </w:p>
    <w:p w14:paraId="4260DCD8" w14:textId="77777777" w:rsidR="007F382B" w:rsidRDefault="007F382B" w:rsidP="007F382B"/>
    <w:p w14:paraId="19051B18" w14:textId="77777777" w:rsidR="007F382B" w:rsidRDefault="007F382B" w:rsidP="007F382B">
      <w:r>
        <w:rPr>
          <w:rFonts w:hint="eastAsia"/>
        </w:rPr>
        <w:t>Научная</w:t>
      </w:r>
      <w:r>
        <w:t xml:space="preserve"> </w:t>
      </w:r>
      <w:r>
        <w:rPr>
          <w:rFonts w:hint="eastAsia"/>
        </w:rPr>
        <w:t>новизна</w:t>
      </w:r>
      <w:r>
        <w:t xml:space="preserve"> </w:t>
      </w:r>
      <w:r>
        <w:rPr>
          <w:rFonts w:hint="eastAsia"/>
        </w:rPr>
        <w:t>исследования</w:t>
      </w:r>
    </w:p>
    <w:p w14:paraId="73ED2C46" w14:textId="77777777" w:rsidR="007F382B" w:rsidRDefault="007F382B" w:rsidP="007F382B"/>
    <w:p w14:paraId="6CC88159" w14:textId="77777777" w:rsidR="007F382B" w:rsidRDefault="007F382B" w:rsidP="007F382B">
      <w:r>
        <w:rPr>
          <w:rFonts w:hint="eastAsia"/>
        </w:rPr>
        <w:t>Структура</w:t>
      </w:r>
      <w:r>
        <w:t xml:space="preserve"> </w:t>
      </w:r>
      <w:r>
        <w:rPr>
          <w:rFonts w:hint="eastAsia"/>
        </w:rPr>
        <w:t>работы</w:t>
      </w:r>
      <w:r>
        <w:t xml:space="preserve"> </w:t>
      </w:r>
      <w:r>
        <w:rPr>
          <w:rFonts w:hint="eastAsia"/>
        </w:rPr>
        <w:t>и</w:t>
      </w:r>
      <w:r>
        <w:t xml:space="preserve"> </w:t>
      </w:r>
      <w:r>
        <w:rPr>
          <w:rFonts w:hint="eastAsia"/>
        </w:rPr>
        <w:t>результаты</w:t>
      </w:r>
      <w:r>
        <w:t xml:space="preserve">, </w:t>
      </w:r>
      <w:r>
        <w:rPr>
          <w:rFonts w:hint="eastAsia"/>
        </w:rPr>
        <w:t>выносимые</w:t>
      </w:r>
      <w:r>
        <w:t xml:space="preserve"> </w:t>
      </w:r>
      <w:r>
        <w:rPr>
          <w:rFonts w:hint="eastAsia"/>
        </w:rPr>
        <w:t>на</w:t>
      </w:r>
      <w:r>
        <w:t xml:space="preserve"> </w:t>
      </w:r>
      <w:r>
        <w:rPr>
          <w:rFonts w:hint="eastAsia"/>
        </w:rPr>
        <w:t>защиту</w:t>
      </w:r>
    </w:p>
    <w:p w14:paraId="6317205A" w14:textId="77777777" w:rsidR="007F382B" w:rsidRDefault="007F382B" w:rsidP="007F382B"/>
    <w:p w14:paraId="094101A1" w14:textId="77777777" w:rsidR="007F382B" w:rsidRDefault="007F382B" w:rsidP="007F382B">
      <w:r>
        <w:rPr>
          <w:rFonts w:hint="eastAsia"/>
        </w:rPr>
        <w:t>Теоретическая</w:t>
      </w:r>
      <w:r>
        <w:t xml:space="preserve"> </w:t>
      </w:r>
      <w:r>
        <w:rPr>
          <w:rFonts w:hint="eastAsia"/>
        </w:rPr>
        <w:t>значимость</w:t>
      </w:r>
      <w:r>
        <w:t xml:space="preserve"> </w:t>
      </w:r>
      <w:r>
        <w:rPr>
          <w:rFonts w:hint="eastAsia"/>
        </w:rPr>
        <w:t>результатов</w:t>
      </w:r>
      <w:r>
        <w:t xml:space="preserve"> </w:t>
      </w:r>
      <w:r>
        <w:rPr>
          <w:rFonts w:hint="eastAsia"/>
        </w:rPr>
        <w:t>исследования</w:t>
      </w:r>
    </w:p>
    <w:p w14:paraId="1DE8244E" w14:textId="77777777" w:rsidR="007F382B" w:rsidRDefault="007F382B" w:rsidP="007F382B"/>
    <w:p w14:paraId="6DC57B42" w14:textId="77777777" w:rsidR="007F382B" w:rsidRDefault="007F382B" w:rsidP="007F382B">
      <w:r>
        <w:rPr>
          <w:rFonts w:hint="eastAsia"/>
        </w:rPr>
        <w:t>Практическая</w:t>
      </w:r>
      <w:r>
        <w:t xml:space="preserve"> </w:t>
      </w:r>
      <w:r>
        <w:rPr>
          <w:rFonts w:hint="eastAsia"/>
        </w:rPr>
        <w:t>значимость</w:t>
      </w:r>
      <w:r>
        <w:t xml:space="preserve"> </w:t>
      </w:r>
      <w:r>
        <w:rPr>
          <w:rFonts w:hint="eastAsia"/>
        </w:rPr>
        <w:t>результатов</w:t>
      </w:r>
      <w:r>
        <w:t xml:space="preserve"> </w:t>
      </w:r>
      <w:r>
        <w:rPr>
          <w:rFonts w:hint="eastAsia"/>
        </w:rPr>
        <w:t>исследования</w:t>
      </w:r>
    </w:p>
    <w:p w14:paraId="4C167249" w14:textId="77777777" w:rsidR="007F382B" w:rsidRDefault="007F382B" w:rsidP="007F382B"/>
    <w:p w14:paraId="142B3629" w14:textId="77777777" w:rsidR="007F382B" w:rsidRDefault="007F382B" w:rsidP="007F382B">
      <w:r>
        <w:rPr>
          <w:rFonts w:hint="eastAsia"/>
        </w:rPr>
        <w:t>Апробация</w:t>
      </w:r>
      <w:r>
        <w:t xml:space="preserve"> </w:t>
      </w:r>
      <w:r>
        <w:rPr>
          <w:rFonts w:hint="eastAsia"/>
        </w:rPr>
        <w:t>результатов</w:t>
      </w:r>
      <w:r>
        <w:t xml:space="preserve"> </w:t>
      </w:r>
      <w:r>
        <w:rPr>
          <w:rFonts w:hint="eastAsia"/>
        </w:rPr>
        <w:t>исследования</w:t>
      </w:r>
    </w:p>
    <w:p w14:paraId="58C97BFD" w14:textId="77777777" w:rsidR="007F382B" w:rsidRDefault="007F382B" w:rsidP="007F382B"/>
    <w:p w14:paraId="44A6827C" w14:textId="77777777" w:rsidR="007F382B" w:rsidRDefault="007F382B" w:rsidP="007F382B">
      <w:r>
        <w:rPr>
          <w:rFonts w:hint="eastAsia"/>
        </w:rPr>
        <w:lastRenderedPageBreak/>
        <w:t>Конференции</w:t>
      </w:r>
      <w:r>
        <w:t xml:space="preserve">, </w:t>
      </w:r>
      <w:r>
        <w:rPr>
          <w:rFonts w:hint="eastAsia"/>
        </w:rPr>
        <w:t>на</w:t>
      </w:r>
      <w:r>
        <w:t xml:space="preserve"> </w:t>
      </w:r>
      <w:r>
        <w:rPr>
          <w:rFonts w:hint="eastAsia"/>
        </w:rPr>
        <w:t>которых</w:t>
      </w:r>
      <w:r>
        <w:t xml:space="preserve"> </w:t>
      </w:r>
      <w:r>
        <w:rPr>
          <w:rFonts w:hint="eastAsia"/>
        </w:rPr>
        <w:t>были</w:t>
      </w:r>
      <w:r>
        <w:t xml:space="preserve"> </w:t>
      </w:r>
      <w:r>
        <w:rPr>
          <w:rFonts w:hint="eastAsia"/>
        </w:rPr>
        <w:t>представлены</w:t>
      </w:r>
      <w:r>
        <w:t xml:space="preserve"> </w:t>
      </w:r>
      <w:r>
        <w:rPr>
          <w:rFonts w:hint="eastAsia"/>
        </w:rPr>
        <w:t>основные</w:t>
      </w:r>
      <w:r>
        <w:t xml:space="preserve"> </w:t>
      </w:r>
      <w:r>
        <w:rPr>
          <w:rFonts w:hint="eastAsia"/>
        </w:rPr>
        <w:t>результаты</w:t>
      </w:r>
      <w:r>
        <w:t xml:space="preserve"> </w:t>
      </w:r>
      <w:r>
        <w:rPr>
          <w:rFonts w:hint="eastAsia"/>
        </w:rPr>
        <w:t>исследования</w:t>
      </w:r>
    </w:p>
    <w:p w14:paraId="42E8A643" w14:textId="77777777" w:rsidR="007F382B" w:rsidRDefault="007F382B" w:rsidP="007F382B"/>
    <w:p w14:paraId="723F42A9" w14:textId="77777777" w:rsidR="007F382B" w:rsidRDefault="007F382B" w:rsidP="007F382B">
      <w:r>
        <w:rPr>
          <w:rFonts w:hint="eastAsia"/>
        </w:rPr>
        <w:t>Публикации</w:t>
      </w:r>
    </w:p>
    <w:p w14:paraId="7FED43ED" w14:textId="77777777" w:rsidR="007F382B" w:rsidRDefault="007F382B" w:rsidP="007F382B"/>
    <w:p w14:paraId="4C53E916" w14:textId="77777777" w:rsidR="007F382B" w:rsidRDefault="007F382B" w:rsidP="007F382B">
      <w:r>
        <w:rPr>
          <w:rFonts w:hint="eastAsia"/>
        </w:rPr>
        <w:t>Глава</w:t>
      </w:r>
      <w:r>
        <w:t xml:space="preserve"> 1 </w:t>
      </w:r>
      <w:r>
        <w:rPr>
          <w:rFonts w:hint="eastAsia"/>
        </w:rPr>
        <w:t>Международная</w:t>
      </w:r>
      <w:r>
        <w:t xml:space="preserve"> </w:t>
      </w:r>
      <w:r>
        <w:rPr>
          <w:rFonts w:hint="eastAsia"/>
        </w:rPr>
        <w:t>практика</w:t>
      </w:r>
      <w:r>
        <w:t xml:space="preserve"> </w:t>
      </w:r>
      <w:r>
        <w:rPr>
          <w:rFonts w:hint="eastAsia"/>
        </w:rPr>
        <w:t>оспаривания</w:t>
      </w:r>
      <w:r>
        <w:t xml:space="preserve"> </w:t>
      </w:r>
      <w:r>
        <w:rPr>
          <w:rFonts w:hint="eastAsia"/>
        </w:rPr>
        <w:t>административных</w:t>
      </w:r>
      <w:r>
        <w:t xml:space="preserve"> </w:t>
      </w:r>
      <w:r>
        <w:rPr>
          <w:rFonts w:hint="eastAsia"/>
        </w:rPr>
        <w:t>решений</w:t>
      </w:r>
      <w:r>
        <w:t xml:space="preserve"> </w:t>
      </w:r>
      <w:r>
        <w:rPr>
          <w:rFonts w:hint="eastAsia"/>
        </w:rPr>
        <w:t>в</w:t>
      </w:r>
      <w:r>
        <w:t xml:space="preserve"> </w:t>
      </w:r>
      <w:r>
        <w:rPr>
          <w:rFonts w:hint="eastAsia"/>
        </w:rPr>
        <w:t>системе</w:t>
      </w:r>
      <w:r>
        <w:t xml:space="preserve"> </w:t>
      </w:r>
      <w:r>
        <w:rPr>
          <w:rFonts w:hint="eastAsia"/>
        </w:rPr>
        <w:t>арбитражных</w:t>
      </w:r>
      <w:r>
        <w:t xml:space="preserve"> </w:t>
      </w:r>
      <w:r>
        <w:rPr>
          <w:rFonts w:hint="eastAsia"/>
        </w:rPr>
        <w:t>судов</w:t>
      </w:r>
      <w:r>
        <w:t xml:space="preserve"> </w:t>
      </w:r>
      <w:r>
        <w:rPr>
          <w:rFonts w:hint="eastAsia"/>
        </w:rPr>
        <w:t>и</w:t>
      </w:r>
      <w:r>
        <w:t xml:space="preserve"> </w:t>
      </w:r>
      <w:r>
        <w:rPr>
          <w:rFonts w:hint="eastAsia"/>
        </w:rPr>
        <w:t>обзор</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w:t>
      </w:r>
      <w:r>
        <w:rPr>
          <w:rFonts w:hint="eastAsia"/>
        </w:rPr>
        <w:t>зарубежным</w:t>
      </w:r>
      <w:r>
        <w:t xml:space="preserve"> </w:t>
      </w:r>
      <w:r>
        <w:rPr>
          <w:rFonts w:hint="eastAsia"/>
        </w:rPr>
        <w:t>странам</w:t>
      </w:r>
    </w:p>
    <w:p w14:paraId="4A21D2EC" w14:textId="77777777" w:rsidR="007F382B" w:rsidRDefault="007F382B" w:rsidP="007F382B"/>
    <w:p w14:paraId="0EA59116" w14:textId="77777777" w:rsidR="007F382B" w:rsidRDefault="007F382B" w:rsidP="007F382B">
      <w:r>
        <w:t xml:space="preserve">1.1 </w:t>
      </w:r>
      <w:r>
        <w:rPr>
          <w:rFonts w:hint="eastAsia"/>
        </w:rPr>
        <w:t>Важность</w:t>
      </w:r>
      <w:r>
        <w:t xml:space="preserve"> </w:t>
      </w:r>
      <w:r>
        <w:rPr>
          <w:rFonts w:hint="eastAsia"/>
        </w:rPr>
        <w:t>фазы</w:t>
      </w:r>
      <w:r>
        <w:t xml:space="preserve"> </w:t>
      </w:r>
      <w:r>
        <w:rPr>
          <w:rFonts w:hint="eastAsia"/>
        </w:rPr>
        <w:t>судебного</w:t>
      </w:r>
      <w:r>
        <w:t xml:space="preserve"> </w:t>
      </w:r>
      <w:r>
        <w:rPr>
          <w:rFonts w:hint="eastAsia"/>
        </w:rPr>
        <w:t>пересмотра</w:t>
      </w:r>
      <w:r>
        <w:t xml:space="preserve"> </w:t>
      </w:r>
      <w:r>
        <w:rPr>
          <w:rFonts w:hint="eastAsia"/>
        </w:rPr>
        <w:t>в</w:t>
      </w:r>
      <w:r>
        <w:t xml:space="preserve"> </w:t>
      </w:r>
      <w:r>
        <w:rPr>
          <w:rFonts w:hint="eastAsia"/>
        </w:rPr>
        <w:t>российской</w:t>
      </w:r>
      <w:r>
        <w:t xml:space="preserve"> </w:t>
      </w:r>
      <w:r>
        <w:rPr>
          <w:rFonts w:hint="eastAsia"/>
        </w:rPr>
        <w:t>модели</w:t>
      </w:r>
      <w:r>
        <w:t xml:space="preserve"> </w:t>
      </w:r>
      <w:r>
        <w:rPr>
          <w:rFonts w:hint="eastAsia"/>
        </w:rPr>
        <w:t>организации</w:t>
      </w:r>
      <w:r>
        <w:t xml:space="preserve"> </w:t>
      </w:r>
      <w:r>
        <w:rPr>
          <w:rFonts w:hint="eastAsia"/>
        </w:rPr>
        <w:t>процесса</w:t>
      </w:r>
      <w:r>
        <w:t xml:space="preserve"> </w:t>
      </w:r>
      <w:r>
        <w:rPr>
          <w:rFonts w:hint="eastAsia"/>
        </w:rPr>
        <w:t>административного</w:t>
      </w:r>
      <w:r>
        <w:t xml:space="preserve"> </w:t>
      </w:r>
      <w:r>
        <w:rPr>
          <w:rFonts w:hint="eastAsia"/>
        </w:rPr>
        <w:t>правоприменения</w:t>
      </w:r>
    </w:p>
    <w:p w14:paraId="00BBBB4F" w14:textId="77777777" w:rsidR="007F382B" w:rsidRDefault="007F382B" w:rsidP="007F382B"/>
    <w:p w14:paraId="3D0D6FA9" w14:textId="77777777" w:rsidR="007F382B" w:rsidRDefault="007F382B" w:rsidP="007F382B">
      <w:r>
        <w:t xml:space="preserve">1.2 </w:t>
      </w:r>
      <w:r>
        <w:rPr>
          <w:rFonts w:hint="eastAsia"/>
        </w:rPr>
        <w:t>Правовое</w:t>
      </w:r>
      <w:r>
        <w:t xml:space="preserve"> </w:t>
      </w:r>
      <w:r>
        <w:rPr>
          <w:rFonts w:hint="eastAsia"/>
        </w:rPr>
        <w:t>качество</w:t>
      </w:r>
      <w:r>
        <w:t xml:space="preserve"> </w:t>
      </w:r>
      <w:r>
        <w:rPr>
          <w:rFonts w:hint="eastAsia"/>
        </w:rPr>
        <w:t>судебных</w:t>
      </w:r>
      <w:r>
        <w:t xml:space="preserve"> </w:t>
      </w:r>
      <w:r>
        <w:rPr>
          <w:rFonts w:hint="eastAsia"/>
        </w:rPr>
        <w:t>решений</w:t>
      </w:r>
      <w:r>
        <w:t xml:space="preserve">: </w:t>
      </w:r>
      <w:r>
        <w:rPr>
          <w:rFonts w:hint="eastAsia"/>
        </w:rPr>
        <w:t>понятие</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измерению</w:t>
      </w:r>
    </w:p>
    <w:p w14:paraId="47817572" w14:textId="77777777" w:rsidR="007F382B" w:rsidRDefault="007F382B" w:rsidP="007F382B"/>
    <w:p w14:paraId="4C836D8E" w14:textId="77777777" w:rsidR="007F382B" w:rsidRDefault="007F382B" w:rsidP="007F382B">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судебных</w:t>
      </w:r>
      <w:r>
        <w:t xml:space="preserve"> </w:t>
      </w:r>
      <w:r>
        <w:rPr>
          <w:rFonts w:hint="eastAsia"/>
        </w:rPr>
        <w:t>решений</w:t>
      </w:r>
      <w:r>
        <w:t xml:space="preserve">: </w:t>
      </w:r>
      <w:r>
        <w:rPr>
          <w:rFonts w:hint="eastAsia"/>
        </w:rPr>
        <w:t>результаты</w:t>
      </w:r>
      <w:r>
        <w:t xml:space="preserve"> </w:t>
      </w:r>
      <w:r>
        <w:rPr>
          <w:rFonts w:hint="eastAsia"/>
        </w:rPr>
        <w:t>теоретических</w:t>
      </w:r>
      <w:r>
        <w:t xml:space="preserve"> </w:t>
      </w:r>
      <w:r>
        <w:rPr>
          <w:rFonts w:hint="eastAsia"/>
        </w:rPr>
        <w:t>и</w:t>
      </w:r>
      <w:r>
        <w:t xml:space="preserve"> </w:t>
      </w:r>
      <w:r>
        <w:rPr>
          <w:rFonts w:hint="eastAsia"/>
        </w:rPr>
        <w:t>эмпирических</w:t>
      </w:r>
      <w:r>
        <w:t xml:space="preserve"> </w:t>
      </w:r>
      <w:r>
        <w:rPr>
          <w:rFonts w:hint="eastAsia"/>
        </w:rPr>
        <w:t>исследований</w:t>
      </w:r>
    </w:p>
    <w:p w14:paraId="690EC3F0" w14:textId="77777777" w:rsidR="007F382B" w:rsidRDefault="007F382B" w:rsidP="007F382B"/>
    <w:p w14:paraId="767FC8D8" w14:textId="77777777" w:rsidR="007F382B" w:rsidRDefault="007F382B" w:rsidP="007F382B">
      <w:r>
        <w:t xml:space="preserve">1.3.1 </w:t>
      </w:r>
      <w:r>
        <w:rPr>
          <w:rFonts w:hint="eastAsia"/>
        </w:rPr>
        <w:t>Компетенции</w:t>
      </w:r>
      <w:r>
        <w:t xml:space="preserve"> </w:t>
      </w:r>
      <w:r>
        <w:rPr>
          <w:rFonts w:hint="eastAsia"/>
        </w:rPr>
        <w:t>и</w:t>
      </w:r>
      <w:r>
        <w:t xml:space="preserve"> </w:t>
      </w:r>
      <w:r>
        <w:rPr>
          <w:rFonts w:hint="eastAsia"/>
        </w:rPr>
        <w:t>мотивация</w:t>
      </w:r>
      <w:r>
        <w:t xml:space="preserve"> </w:t>
      </w:r>
      <w:r>
        <w:rPr>
          <w:rFonts w:hint="eastAsia"/>
        </w:rPr>
        <w:t>судей</w:t>
      </w:r>
    </w:p>
    <w:p w14:paraId="1F48ED93" w14:textId="77777777" w:rsidR="007F382B" w:rsidRDefault="007F382B" w:rsidP="007F382B"/>
    <w:p w14:paraId="4BCED17B" w14:textId="77777777" w:rsidR="007F382B" w:rsidRDefault="007F382B" w:rsidP="007F382B">
      <w:r>
        <w:t xml:space="preserve">1.3.2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решение</w:t>
      </w:r>
      <w:r>
        <w:t xml:space="preserve"> </w:t>
      </w:r>
      <w:r>
        <w:rPr>
          <w:rFonts w:hint="eastAsia"/>
        </w:rPr>
        <w:t>об</w:t>
      </w:r>
      <w:r>
        <w:t xml:space="preserve"> </w:t>
      </w:r>
      <w:r>
        <w:rPr>
          <w:rFonts w:hint="eastAsia"/>
        </w:rPr>
        <w:t>апелляции</w:t>
      </w:r>
      <w:r>
        <w:t xml:space="preserve"> </w:t>
      </w:r>
      <w:r>
        <w:rPr>
          <w:rFonts w:hint="eastAsia"/>
        </w:rPr>
        <w:t>и</w:t>
      </w:r>
      <w:r>
        <w:t xml:space="preserve"> </w:t>
      </w:r>
      <w:r>
        <w:rPr>
          <w:rFonts w:hint="eastAsia"/>
        </w:rPr>
        <w:t>на</w:t>
      </w:r>
      <w:r>
        <w:t xml:space="preserve"> </w:t>
      </w:r>
      <w:r>
        <w:rPr>
          <w:rFonts w:hint="eastAsia"/>
        </w:rPr>
        <w:t>вероятность</w:t>
      </w:r>
      <w:r>
        <w:t xml:space="preserve"> </w:t>
      </w:r>
      <w:r>
        <w:rPr>
          <w:rFonts w:hint="eastAsia"/>
        </w:rPr>
        <w:t>пересмотра</w:t>
      </w:r>
      <w:r>
        <w:t xml:space="preserve"> </w:t>
      </w:r>
      <w:r>
        <w:rPr>
          <w:rFonts w:hint="eastAsia"/>
        </w:rPr>
        <w:t>дела</w:t>
      </w:r>
    </w:p>
    <w:p w14:paraId="5847348C" w14:textId="77777777" w:rsidR="007F382B" w:rsidRDefault="007F382B" w:rsidP="007F382B"/>
    <w:p w14:paraId="3EB7C908" w14:textId="77777777" w:rsidR="007F382B" w:rsidRDefault="007F382B" w:rsidP="007F382B">
      <w:r>
        <w:rPr>
          <w:rFonts w:hint="eastAsia"/>
        </w:rPr>
        <w:t>Глава</w:t>
      </w:r>
      <w:r>
        <w:t xml:space="preserve"> 2 </w:t>
      </w:r>
      <w:r>
        <w:rPr>
          <w:rFonts w:hint="eastAsia"/>
        </w:rPr>
        <w:t>Судебное</w:t>
      </w:r>
      <w:r>
        <w:t xml:space="preserve"> </w:t>
      </w:r>
      <w:r>
        <w:rPr>
          <w:rFonts w:hint="eastAsia"/>
        </w:rPr>
        <w:t>оспаривание</w:t>
      </w:r>
      <w:r>
        <w:t xml:space="preserve"> </w:t>
      </w:r>
      <w:r>
        <w:rPr>
          <w:rFonts w:hint="eastAsia"/>
        </w:rPr>
        <w:t>решений</w:t>
      </w:r>
      <w:r>
        <w:t xml:space="preserve"> </w:t>
      </w:r>
      <w:r>
        <w:rPr>
          <w:rFonts w:hint="eastAsia"/>
        </w:rPr>
        <w:t>административных</w:t>
      </w:r>
      <w:r>
        <w:t xml:space="preserve"> </w:t>
      </w:r>
      <w:r>
        <w:rPr>
          <w:rFonts w:hint="eastAsia"/>
        </w:rPr>
        <w:t>органов</w:t>
      </w:r>
      <w:r>
        <w:t xml:space="preserve"> </w:t>
      </w:r>
      <w:r>
        <w:rPr>
          <w:rFonts w:hint="eastAsia"/>
        </w:rPr>
        <w:t>в</w:t>
      </w:r>
      <w:r>
        <w:t xml:space="preserve"> </w:t>
      </w:r>
      <w:r>
        <w:rPr>
          <w:rFonts w:hint="eastAsia"/>
        </w:rPr>
        <w:t>России</w:t>
      </w:r>
      <w:r>
        <w:t xml:space="preserve">: </w:t>
      </w:r>
      <w:r>
        <w:rPr>
          <w:rFonts w:hint="eastAsia"/>
        </w:rPr>
        <w:t>специфика</w:t>
      </w:r>
      <w:r>
        <w:t xml:space="preserve"> </w:t>
      </w:r>
      <w:r>
        <w:rPr>
          <w:rFonts w:hint="eastAsia"/>
        </w:rPr>
        <w:t>и</w:t>
      </w:r>
      <w:r>
        <w:t xml:space="preserve"> </w:t>
      </w:r>
      <w:r>
        <w:rPr>
          <w:rFonts w:hint="eastAsia"/>
        </w:rPr>
        <w:t>особенности</w:t>
      </w:r>
    </w:p>
    <w:p w14:paraId="2BA82082" w14:textId="77777777" w:rsidR="007F382B" w:rsidRDefault="007F382B" w:rsidP="007F382B"/>
    <w:p w14:paraId="6BF3E494" w14:textId="77777777" w:rsidR="007F382B" w:rsidRDefault="007F382B" w:rsidP="007F382B">
      <w:r>
        <w:t xml:space="preserve">2.1 </w:t>
      </w:r>
      <w:r>
        <w:rPr>
          <w:rFonts w:hint="eastAsia"/>
        </w:rPr>
        <w:t>Российская</w:t>
      </w:r>
      <w:r>
        <w:t xml:space="preserve"> </w:t>
      </w:r>
      <w:r>
        <w:rPr>
          <w:rFonts w:hint="eastAsia"/>
        </w:rPr>
        <w:t>модель</w:t>
      </w:r>
      <w:r>
        <w:t xml:space="preserve"> </w:t>
      </w:r>
      <w:r>
        <w:rPr>
          <w:rFonts w:hint="eastAsia"/>
        </w:rPr>
        <w:t>административного</w:t>
      </w:r>
      <w:r>
        <w:t xml:space="preserve"> </w:t>
      </w:r>
      <w:r>
        <w:rPr>
          <w:rFonts w:hint="eastAsia"/>
        </w:rPr>
        <w:t>правоприменения</w:t>
      </w:r>
    </w:p>
    <w:p w14:paraId="0694FB4E" w14:textId="77777777" w:rsidR="007F382B" w:rsidRDefault="007F382B" w:rsidP="007F382B"/>
    <w:p w14:paraId="1C79846E" w14:textId="77777777" w:rsidR="007F382B" w:rsidRDefault="007F382B" w:rsidP="007F382B">
      <w:r>
        <w:t xml:space="preserve">2.2 </w:t>
      </w:r>
      <w:r>
        <w:rPr>
          <w:rFonts w:hint="eastAsia"/>
        </w:rPr>
        <w:t>Особенности</w:t>
      </w:r>
      <w:r>
        <w:t xml:space="preserve"> </w:t>
      </w:r>
      <w:r>
        <w:rPr>
          <w:rFonts w:hint="eastAsia"/>
        </w:rPr>
        <w:t>современного</w:t>
      </w:r>
      <w:r>
        <w:t xml:space="preserve"> </w:t>
      </w:r>
      <w:r>
        <w:rPr>
          <w:rFonts w:hint="eastAsia"/>
        </w:rPr>
        <w:t>этапа</w:t>
      </w:r>
      <w:r>
        <w:t xml:space="preserve"> </w:t>
      </w:r>
      <w:r>
        <w:rPr>
          <w:rFonts w:hint="eastAsia"/>
        </w:rPr>
        <w:t>реформирования</w:t>
      </w:r>
      <w:r>
        <w:t xml:space="preserve"> </w:t>
      </w:r>
      <w:r>
        <w:rPr>
          <w:rFonts w:hint="eastAsia"/>
        </w:rPr>
        <w:t>взаимодействия</w:t>
      </w:r>
      <w:r>
        <w:t xml:space="preserve"> </w:t>
      </w:r>
      <w:r>
        <w:rPr>
          <w:rFonts w:hint="eastAsia"/>
        </w:rPr>
        <w:t>административных</w:t>
      </w:r>
      <w:r>
        <w:t xml:space="preserve"> </w:t>
      </w:r>
      <w:r>
        <w:rPr>
          <w:rFonts w:hint="eastAsia"/>
        </w:rPr>
        <w:t>органов</w:t>
      </w:r>
      <w:r>
        <w:t xml:space="preserve"> </w:t>
      </w:r>
      <w:r>
        <w:rPr>
          <w:rFonts w:hint="eastAsia"/>
        </w:rPr>
        <w:t>и</w:t>
      </w:r>
      <w:r>
        <w:t xml:space="preserve"> </w:t>
      </w:r>
      <w:r>
        <w:rPr>
          <w:rFonts w:hint="eastAsia"/>
        </w:rPr>
        <w:t>судебной</w:t>
      </w:r>
      <w:r>
        <w:t xml:space="preserve"> </w:t>
      </w:r>
      <w:r>
        <w:rPr>
          <w:rFonts w:hint="eastAsia"/>
        </w:rPr>
        <w:t>системы</w:t>
      </w:r>
      <w:r>
        <w:t xml:space="preserve"> </w:t>
      </w:r>
      <w:r>
        <w:rPr>
          <w:rFonts w:hint="eastAsia"/>
        </w:rPr>
        <w:t>в</w:t>
      </w:r>
      <w:r>
        <w:t xml:space="preserve"> </w:t>
      </w:r>
      <w:r>
        <w:rPr>
          <w:rFonts w:hint="eastAsia"/>
        </w:rPr>
        <w:t>России</w:t>
      </w:r>
    </w:p>
    <w:p w14:paraId="7CDA2010" w14:textId="77777777" w:rsidR="007F382B" w:rsidRDefault="007F382B" w:rsidP="007F382B"/>
    <w:p w14:paraId="570CF72E" w14:textId="77777777" w:rsidR="007F382B" w:rsidRDefault="007F382B" w:rsidP="007F382B">
      <w:r>
        <w:lastRenderedPageBreak/>
        <w:t xml:space="preserve">2.2.1 </w:t>
      </w:r>
      <w:r>
        <w:rPr>
          <w:rFonts w:hint="eastAsia"/>
        </w:rPr>
        <w:t>Судебная</w:t>
      </w:r>
      <w:r>
        <w:t xml:space="preserve"> </w:t>
      </w:r>
      <w:r>
        <w:rPr>
          <w:rFonts w:hint="eastAsia"/>
        </w:rPr>
        <w:t>система</w:t>
      </w:r>
    </w:p>
    <w:p w14:paraId="277372CF" w14:textId="77777777" w:rsidR="007F382B" w:rsidRDefault="007F382B" w:rsidP="007F382B"/>
    <w:p w14:paraId="13083389" w14:textId="77777777" w:rsidR="007F382B" w:rsidRDefault="007F382B" w:rsidP="007F382B">
      <w:r>
        <w:t xml:space="preserve">2.2.2 </w:t>
      </w:r>
      <w:r>
        <w:rPr>
          <w:rFonts w:hint="eastAsia"/>
        </w:rPr>
        <w:t>Административные</w:t>
      </w:r>
      <w:r>
        <w:t xml:space="preserve"> </w:t>
      </w:r>
      <w:r>
        <w:rPr>
          <w:rFonts w:hint="eastAsia"/>
        </w:rPr>
        <w:t>органы</w:t>
      </w:r>
      <w:r>
        <w:t xml:space="preserve"> </w:t>
      </w:r>
      <w:r>
        <w:rPr>
          <w:rFonts w:hint="eastAsia"/>
        </w:rPr>
        <w:t>власти</w:t>
      </w:r>
    </w:p>
    <w:p w14:paraId="3CADDB6C" w14:textId="77777777" w:rsidR="007F382B" w:rsidRDefault="007F382B" w:rsidP="007F382B"/>
    <w:p w14:paraId="74C7911A" w14:textId="77777777" w:rsidR="007F382B" w:rsidRDefault="007F382B" w:rsidP="007F382B">
      <w:r>
        <w:rPr>
          <w:rFonts w:hint="eastAsia"/>
        </w:rPr>
        <w:t>Глава</w:t>
      </w:r>
      <w:r>
        <w:t xml:space="preserve"> 3 </w:t>
      </w:r>
      <w:r>
        <w:rPr>
          <w:rFonts w:hint="eastAsia"/>
        </w:rPr>
        <w:t>Эмпирический</w:t>
      </w:r>
      <w:r>
        <w:t xml:space="preserve"> </w:t>
      </w:r>
      <w:r>
        <w:rPr>
          <w:rFonts w:hint="eastAsia"/>
        </w:rPr>
        <w:t>анализ</w:t>
      </w:r>
      <w:r>
        <w:t xml:space="preserve"> </w:t>
      </w:r>
      <w:r>
        <w:rPr>
          <w:rFonts w:hint="eastAsia"/>
        </w:rPr>
        <w:t>результативности</w:t>
      </w:r>
      <w:r>
        <w:t xml:space="preserve"> </w:t>
      </w:r>
      <w:r>
        <w:rPr>
          <w:rFonts w:hint="eastAsia"/>
        </w:rPr>
        <w:t>судей</w:t>
      </w:r>
      <w:r>
        <w:t xml:space="preserve"> </w:t>
      </w:r>
      <w:r>
        <w:rPr>
          <w:rFonts w:hint="eastAsia"/>
        </w:rPr>
        <w:t>в</w:t>
      </w:r>
      <w:r>
        <w:t xml:space="preserve"> </w:t>
      </w:r>
      <w:r>
        <w:rPr>
          <w:rFonts w:hint="eastAsia"/>
        </w:rPr>
        <w:t>российских</w:t>
      </w:r>
      <w:r>
        <w:t xml:space="preserve"> </w:t>
      </w:r>
      <w:r>
        <w:rPr>
          <w:rFonts w:hint="eastAsia"/>
        </w:rPr>
        <w:t>арбитражных</w:t>
      </w:r>
      <w:r>
        <w:t xml:space="preserve"> </w:t>
      </w:r>
      <w:r>
        <w:rPr>
          <w:rFonts w:hint="eastAsia"/>
        </w:rPr>
        <w:t>судах</w:t>
      </w:r>
    </w:p>
    <w:p w14:paraId="27168E9A" w14:textId="77777777" w:rsidR="007F382B" w:rsidRDefault="007F382B" w:rsidP="007F382B"/>
    <w:p w14:paraId="27698309" w14:textId="77777777" w:rsidR="007F382B" w:rsidRDefault="007F382B" w:rsidP="007F382B">
      <w:r>
        <w:t xml:space="preserve">3.1 </w:t>
      </w:r>
      <w:r>
        <w:rPr>
          <w:rFonts w:hint="eastAsia"/>
        </w:rPr>
        <w:t>Эмпирические</w:t>
      </w:r>
      <w:r>
        <w:t xml:space="preserve"> </w:t>
      </w:r>
      <w:r>
        <w:rPr>
          <w:rFonts w:hint="eastAsia"/>
        </w:rPr>
        <w:t>гипотезы</w:t>
      </w:r>
      <w:r>
        <w:t xml:space="preserve"> </w:t>
      </w:r>
      <w:r>
        <w:rPr>
          <w:rFonts w:hint="eastAsia"/>
        </w:rPr>
        <w:t>исследования</w:t>
      </w:r>
    </w:p>
    <w:p w14:paraId="15D4C8FD" w14:textId="77777777" w:rsidR="007F382B" w:rsidRDefault="007F382B" w:rsidP="007F382B"/>
    <w:p w14:paraId="1F2F47C9" w14:textId="77777777" w:rsidR="007F382B" w:rsidRDefault="007F382B" w:rsidP="007F382B">
      <w:r>
        <w:t xml:space="preserve">3.2 </w:t>
      </w:r>
      <w:r>
        <w:rPr>
          <w:rFonts w:hint="eastAsia"/>
        </w:rPr>
        <w:t>Информационная</w:t>
      </w:r>
      <w:r>
        <w:t xml:space="preserve"> </w:t>
      </w:r>
      <w:r>
        <w:rPr>
          <w:rFonts w:hint="eastAsia"/>
        </w:rPr>
        <w:t>база</w:t>
      </w:r>
      <w:r>
        <w:t xml:space="preserve"> </w:t>
      </w:r>
      <w:r>
        <w:rPr>
          <w:rFonts w:hint="eastAsia"/>
        </w:rPr>
        <w:t>исследования</w:t>
      </w:r>
    </w:p>
    <w:p w14:paraId="73E1B47F" w14:textId="77777777" w:rsidR="007F382B" w:rsidRDefault="007F382B" w:rsidP="007F382B"/>
    <w:p w14:paraId="34D65B1B" w14:textId="77777777" w:rsidR="007F382B" w:rsidRDefault="007F382B" w:rsidP="007F382B">
      <w:r>
        <w:t xml:space="preserve">3.3 </w:t>
      </w:r>
      <w:r>
        <w:rPr>
          <w:rFonts w:hint="eastAsia"/>
        </w:rPr>
        <w:t>Методология</w:t>
      </w:r>
      <w:r>
        <w:t xml:space="preserve"> </w:t>
      </w:r>
      <w:r>
        <w:rPr>
          <w:rFonts w:hint="eastAsia"/>
        </w:rPr>
        <w:t>регрессионного</w:t>
      </w:r>
      <w:r>
        <w:t xml:space="preserve"> </w:t>
      </w:r>
      <w:r>
        <w:rPr>
          <w:rFonts w:hint="eastAsia"/>
        </w:rPr>
        <w:t>анализа</w:t>
      </w:r>
    </w:p>
    <w:p w14:paraId="1E71F519" w14:textId="77777777" w:rsidR="007F382B" w:rsidRDefault="007F382B" w:rsidP="007F382B"/>
    <w:p w14:paraId="14D49534" w14:textId="77777777" w:rsidR="007F382B" w:rsidRDefault="007F382B" w:rsidP="007F382B">
      <w:r>
        <w:t xml:space="preserve">3.4 </w:t>
      </w:r>
      <w:r>
        <w:rPr>
          <w:rFonts w:hint="eastAsia"/>
        </w:rPr>
        <w:t>Результаты</w:t>
      </w:r>
      <w:r>
        <w:t xml:space="preserve"> </w:t>
      </w:r>
      <w:r>
        <w:rPr>
          <w:rFonts w:hint="eastAsia"/>
        </w:rPr>
        <w:t>тестирования</w:t>
      </w:r>
      <w:r>
        <w:t xml:space="preserve"> </w:t>
      </w:r>
      <w:r>
        <w:rPr>
          <w:rFonts w:hint="eastAsia"/>
        </w:rPr>
        <w:t>эмпирических</w:t>
      </w:r>
      <w:r>
        <w:t xml:space="preserve"> </w:t>
      </w:r>
      <w:r>
        <w:rPr>
          <w:rFonts w:hint="eastAsia"/>
        </w:rPr>
        <w:t>гипотез</w:t>
      </w:r>
    </w:p>
    <w:p w14:paraId="3A6CAC8E" w14:textId="77777777" w:rsidR="007F382B" w:rsidRDefault="007F382B" w:rsidP="007F382B"/>
    <w:p w14:paraId="7624940E" w14:textId="77777777" w:rsidR="007F382B" w:rsidRDefault="007F382B" w:rsidP="007F382B">
      <w:r>
        <w:t xml:space="preserve">3.5 </w:t>
      </w:r>
      <w:r>
        <w:rPr>
          <w:rFonts w:hint="eastAsia"/>
        </w:rPr>
        <w:t>Интерпретация</w:t>
      </w:r>
      <w:r>
        <w:t xml:space="preserve"> </w:t>
      </w:r>
      <w:r>
        <w:rPr>
          <w:rFonts w:hint="eastAsia"/>
        </w:rPr>
        <w:t>результатов</w:t>
      </w:r>
      <w:r>
        <w:t xml:space="preserve"> </w:t>
      </w:r>
      <w:r>
        <w:rPr>
          <w:rFonts w:hint="eastAsia"/>
        </w:rPr>
        <w:t>регрессионного</w:t>
      </w:r>
      <w:r>
        <w:t xml:space="preserve"> </w:t>
      </w:r>
      <w:r>
        <w:rPr>
          <w:rFonts w:hint="eastAsia"/>
        </w:rPr>
        <w:t>анализа</w:t>
      </w:r>
    </w:p>
    <w:p w14:paraId="7450E06F" w14:textId="77777777" w:rsidR="007F382B" w:rsidRDefault="007F382B" w:rsidP="007F382B"/>
    <w:p w14:paraId="5DBEEC32" w14:textId="77777777" w:rsidR="007F382B" w:rsidRDefault="007F382B" w:rsidP="007F382B">
      <w:r>
        <w:rPr>
          <w:rFonts w:hint="eastAsia"/>
        </w:rPr>
        <w:t>Заключение</w:t>
      </w:r>
    </w:p>
    <w:p w14:paraId="00782D55" w14:textId="77777777" w:rsidR="007F382B" w:rsidRDefault="007F382B" w:rsidP="007F382B"/>
    <w:p w14:paraId="1D6FD053" w14:textId="77777777" w:rsidR="007F382B" w:rsidRDefault="007F382B" w:rsidP="007F382B">
      <w:r>
        <w:rPr>
          <w:rFonts w:hint="eastAsia"/>
        </w:rPr>
        <w:t>Список</w:t>
      </w:r>
      <w:r>
        <w:t xml:space="preserve"> </w:t>
      </w:r>
      <w:r>
        <w:rPr>
          <w:rFonts w:hint="eastAsia"/>
        </w:rPr>
        <w:t>литературы</w:t>
      </w:r>
    </w:p>
    <w:p w14:paraId="6597CDB4" w14:textId="77777777" w:rsidR="007F382B" w:rsidRDefault="007F382B" w:rsidP="007F382B"/>
    <w:p w14:paraId="0BBB57A9" w14:textId="77777777" w:rsidR="007F382B" w:rsidRDefault="007F382B" w:rsidP="007F382B">
      <w:r>
        <w:rPr>
          <w:rFonts w:hint="eastAsia"/>
        </w:rPr>
        <w:t>Приложения</w:t>
      </w:r>
    </w:p>
    <w:p w14:paraId="2D1EA159" w14:textId="77777777" w:rsidR="007F382B" w:rsidRDefault="007F382B" w:rsidP="007F382B"/>
    <w:p w14:paraId="0B209A98" w14:textId="77777777" w:rsidR="007F382B" w:rsidRDefault="007F382B" w:rsidP="007F382B">
      <w:r>
        <w:rPr>
          <w:rFonts w:hint="eastAsia"/>
        </w:rPr>
        <w:t>Приложение</w:t>
      </w:r>
      <w:r>
        <w:t xml:space="preserve"> 1. </w:t>
      </w:r>
      <w:r>
        <w:rPr>
          <w:rFonts w:hint="eastAsia"/>
        </w:rPr>
        <w:t>Пять</w:t>
      </w:r>
      <w:r>
        <w:t xml:space="preserve"> </w:t>
      </w:r>
      <w:r>
        <w:rPr>
          <w:rFonts w:hint="eastAsia"/>
        </w:rPr>
        <w:t>моделей</w:t>
      </w:r>
      <w:r>
        <w:t xml:space="preserve"> </w:t>
      </w:r>
      <w:r>
        <w:rPr>
          <w:rFonts w:hint="eastAsia"/>
        </w:rPr>
        <w:t>административного</w:t>
      </w:r>
      <w:r>
        <w:t xml:space="preserve"> </w:t>
      </w:r>
      <w:r>
        <w:rPr>
          <w:rFonts w:hint="eastAsia"/>
        </w:rPr>
        <w:t>обжалования</w:t>
      </w:r>
      <w:r>
        <w:t xml:space="preserve"> </w:t>
      </w:r>
      <w:r>
        <w:rPr>
          <w:rFonts w:hint="eastAsia"/>
        </w:rPr>
        <w:t>на</w:t>
      </w:r>
      <w:r>
        <w:t xml:space="preserve"> </w:t>
      </w:r>
      <w:r>
        <w:rPr>
          <w:rFonts w:hint="eastAsia"/>
        </w:rPr>
        <w:t>практике</w:t>
      </w:r>
      <w:r>
        <w:t>: case</w:t>
      </w:r>
    </w:p>
    <w:p w14:paraId="7CD762BA" w14:textId="77777777" w:rsidR="007F382B" w:rsidRDefault="007F382B" w:rsidP="007F382B"/>
    <w:p w14:paraId="6DF36B89" w14:textId="77777777" w:rsidR="007F382B" w:rsidRDefault="007F382B" w:rsidP="007F382B">
      <w:r>
        <w:t>study</w:t>
      </w:r>
    </w:p>
    <w:p w14:paraId="2E714B40" w14:textId="77777777" w:rsidR="007F382B" w:rsidRDefault="007F382B" w:rsidP="007F382B"/>
    <w:p w14:paraId="4B60A00E" w14:textId="77777777" w:rsidR="007F382B" w:rsidRDefault="007F382B" w:rsidP="007F382B">
      <w:r>
        <w:rPr>
          <w:rFonts w:hint="eastAsia"/>
        </w:rPr>
        <w:t>Приложение</w:t>
      </w:r>
      <w:r>
        <w:t xml:space="preserve"> 2. </w:t>
      </w:r>
      <w:r>
        <w:rPr>
          <w:rFonts w:hint="eastAsia"/>
        </w:rPr>
        <w:t>Статистика</w:t>
      </w:r>
      <w:r>
        <w:t xml:space="preserve"> </w:t>
      </w:r>
      <w:r>
        <w:rPr>
          <w:rFonts w:hint="eastAsia"/>
        </w:rPr>
        <w:t>рассмотрения</w:t>
      </w:r>
      <w:r>
        <w:t xml:space="preserve"> </w:t>
      </w:r>
      <w:r>
        <w:rPr>
          <w:rFonts w:hint="eastAsia"/>
        </w:rPr>
        <w:t>дел</w:t>
      </w:r>
      <w:r>
        <w:t xml:space="preserve"> </w:t>
      </w:r>
      <w:r>
        <w:rPr>
          <w:rFonts w:hint="eastAsia"/>
        </w:rPr>
        <w:t>об</w:t>
      </w:r>
      <w:r>
        <w:t xml:space="preserve"> </w:t>
      </w:r>
      <w:r>
        <w:rPr>
          <w:rFonts w:hint="eastAsia"/>
        </w:rPr>
        <w:t>оспаривании</w:t>
      </w:r>
      <w:r>
        <w:t xml:space="preserve"> </w:t>
      </w:r>
      <w:r>
        <w:rPr>
          <w:rFonts w:hint="eastAsia"/>
        </w:rPr>
        <w:t>решений</w:t>
      </w:r>
      <w:r>
        <w:t xml:space="preserve"> </w:t>
      </w:r>
      <w:r>
        <w:rPr>
          <w:rFonts w:hint="eastAsia"/>
        </w:rPr>
        <w:t>ФАС</w:t>
      </w:r>
      <w:r>
        <w:t xml:space="preserve"> </w:t>
      </w:r>
      <w:r>
        <w:rPr>
          <w:rFonts w:hint="eastAsia"/>
        </w:rPr>
        <w:t>в</w:t>
      </w:r>
      <w:r>
        <w:t xml:space="preserve"> </w:t>
      </w:r>
      <w:r>
        <w:rPr>
          <w:rFonts w:hint="eastAsia"/>
        </w:rPr>
        <w:t>арбитражных</w:t>
      </w:r>
      <w:r>
        <w:t xml:space="preserve"> </w:t>
      </w:r>
      <w:r>
        <w:rPr>
          <w:rFonts w:hint="eastAsia"/>
        </w:rPr>
        <w:t>судах</w:t>
      </w:r>
      <w:r>
        <w:t xml:space="preserve"> </w:t>
      </w:r>
      <w:r>
        <w:rPr>
          <w:rFonts w:hint="eastAsia"/>
        </w:rPr>
        <w:t>субъектов</w:t>
      </w:r>
      <w:r>
        <w:t xml:space="preserve"> </w:t>
      </w:r>
      <w:r>
        <w:rPr>
          <w:rFonts w:hint="eastAsia"/>
        </w:rPr>
        <w:t>РФ</w:t>
      </w:r>
    </w:p>
    <w:p w14:paraId="54E90FB4" w14:textId="77777777" w:rsidR="007F382B" w:rsidRDefault="007F382B" w:rsidP="007F382B"/>
    <w:p w14:paraId="0C0C4556" w14:textId="77777777" w:rsidR="007F382B" w:rsidRDefault="007F382B" w:rsidP="007F382B">
      <w:r>
        <w:t xml:space="preserve">2.1 </w:t>
      </w:r>
      <w:r>
        <w:rPr>
          <w:rFonts w:hint="eastAsia"/>
        </w:rPr>
        <w:t>Количество</w:t>
      </w:r>
      <w:r>
        <w:t xml:space="preserve"> </w:t>
      </w:r>
      <w:r>
        <w:rPr>
          <w:rFonts w:hint="eastAsia"/>
        </w:rPr>
        <w:t>рассмотренных</w:t>
      </w:r>
      <w:r>
        <w:t xml:space="preserve"> </w:t>
      </w:r>
      <w:r>
        <w:rPr>
          <w:rFonts w:hint="eastAsia"/>
        </w:rPr>
        <w:t>дел</w:t>
      </w:r>
      <w:r>
        <w:t xml:space="preserve"> </w:t>
      </w:r>
      <w:r>
        <w:rPr>
          <w:rFonts w:hint="eastAsia"/>
        </w:rPr>
        <w:t>и</w:t>
      </w:r>
      <w:r>
        <w:t xml:space="preserve"> </w:t>
      </w:r>
      <w:r>
        <w:rPr>
          <w:rFonts w:hint="eastAsia"/>
        </w:rPr>
        <w:t>дел</w:t>
      </w:r>
      <w:r>
        <w:t xml:space="preserve">, </w:t>
      </w:r>
      <w:r>
        <w:rPr>
          <w:rFonts w:hint="eastAsia"/>
        </w:rPr>
        <w:t>по</w:t>
      </w:r>
      <w:r>
        <w:t xml:space="preserve"> </w:t>
      </w:r>
      <w:r>
        <w:rPr>
          <w:rFonts w:hint="eastAsia"/>
        </w:rPr>
        <w:t>которым</w:t>
      </w:r>
      <w:r>
        <w:t xml:space="preserve"> </w:t>
      </w:r>
      <w:r>
        <w:rPr>
          <w:rFonts w:hint="eastAsia"/>
        </w:rPr>
        <w:t>удовлетворены</w:t>
      </w:r>
      <w:r>
        <w:t xml:space="preserve"> </w:t>
      </w:r>
      <w:r>
        <w:rPr>
          <w:rFonts w:hint="eastAsia"/>
        </w:rPr>
        <w:t>требования</w:t>
      </w:r>
    </w:p>
    <w:p w14:paraId="4DCC98A8" w14:textId="77777777" w:rsidR="007F382B" w:rsidRDefault="007F382B" w:rsidP="007F382B"/>
    <w:p w14:paraId="3D094983" w14:textId="77777777" w:rsidR="007F382B" w:rsidRDefault="007F382B" w:rsidP="007F382B">
      <w:r>
        <w:t xml:space="preserve">2.2 </w:t>
      </w:r>
      <w:r>
        <w:rPr>
          <w:rFonts w:hint="eastAsia"/>
        </w:rPr>
        <w:t>Сумма</w:t>
      </w:r>
      <w:r>
        <w:t xml:space="preserve"> </w:t>
      </w:r>
      <w:r>
        <w:rPr>
          <w:rFonts w:hint="eastAsia"/>
        </w:rPr>
        <w:t>заявленных</w:t>
      </w:r>
      <w:r>
        <w:t xml:space="preserve"> </w:t>
      </w:r>
      <w:r>
        <w:rPr>
          <w:rFonts w:hint="eastAsia"/>
        </w:rPr>
        <w:t>и</w:t>
      </w:r>
      <w:r>
        <w:t xml:space="preserve"> </w:t>
      </w:r>
      <w:r>
        <w:rPr>
          <w:rFonts w:hint="eastAsia"/>
        </w:rPr>
        <w:t>взысканных</w:t>
      </w:r>
      <w:r>
        <w:t xml:space="preserve"> </w:t>
      </w:r>
      <w:r>
        <w:rPr>
          <w:rFonts w:hint="eastAsia"/>
        </w:rPr>
        <w:t>требований</w:t>
      </w:r>
    </w:p>
    <w:p w14:paraId="2855F052" w14:textId="77777777" w:rsidR="007F382B" w:rsidRDefault="007F382B" w:rsidP="007F382B"/>
    <w:p w14:paraId="03F14971" w14:textId="77777777" w:rsidR="007F382B" w:rsidRDefault="007F382B" w:rsidP="007F382B">
      <w:r>
        <w:rPr>
          <w:rFonts w:hint="eastAsia"/>
        </w:rPr>
        <w:t>Приложение</w:t>
      </w:r>
      <w:r>
        <w:t xml:space="preserve"> 3. </w:t>
      </w:r>
      <w:r>
        <w:rPr>
          <w:rFonts w:hint="eastAsia"/>
        </w:rPr>
        <w:t>Статистика</w:t>
      </w:r>
      <w:r>
        <w:t xml:space="preserve"> </w:t>
      </w:r>
      <w:r>
        <w:rPr>
          <w:rFonts w:hint="eastAsia"/>
        </w:rPr>
        <w:t>рассмотрения</w:t>
      </w:r>
      <w:r>
        <w:t xml:space="preserve"> </w:t>
      </w:r>
      <w:r>
        <w:rPr>
          <w:rFonts w:hint="eastAsia"/>
        </w:rPr>
        <w:t>дел</w:t>
      </w:r>
      <w:r>
        <w:t xml:space="preserve"> </w:t>
      </w:r>
      <w:r>
        <w:rPr>
          <w:rFonts w:hint="eastAsia"/>
        </w:rPr>
        <w:t>об</w:t>
      </w:r>
      <w:r>
        <w:t xml:space="preserve"> </w:t>
      </w:r>
      <w:r>
        <w:rPr>
          <w:rFonts w:hint="eastAsia"/>
        </w:rPr>
        <w:t>оспаривании</w:t>
      </w:r>
      <w:r>
        <w:t xml:space="preserve"> </w:t>
      </w:r>
      <w:r>
        <w:rPr>
          <w:rFonts w:hint="eastAsia"/>
        </w:rPr>
        <w:t>решений</w:t>
      </w:r>
      <w:r>
        <w:t xml:space="preserve"> </w:t>
      </w:r>
      <w:r>
        <w:rPr>
          <w:rFonts w:hint="eastAsia"/>
        </w:rPr>
        <w:t>ФНС</w:t>
      </w:r>
      <w:r>
        <w:t xml:space="preserve"> </w:t>
      </w:r>
      <w:r>
        <w:rPr>
          <w:rFonts w:hint="eastAsia"/>
        </w:rPr>
        <w:t>в</w:t>
      </w:r>
      <w:r>
        <w:t xml:space="preserve"> </w:t>
      </w:r>
      <w:r>
        <w:rPr>
          <w:rFonts w:hint="eastAsia"/>
        </w:rPr>
        <w:t>арбитражных</w:t>
      </w:r>
      <w:r>
        <w:t xml:space="preserve"> </w:t>
      </w:r>
      <w:r>
        <w:rPr>
          <w:rFonts w:hint="eastAsia"/>
        </w:rPr>
        <w:t>судах</w:t>
      </w:r>
      <w:r>
        <w:t xml:space="preserve"> </w:t>
      </w:r>
      <w:r>
        <w:rPr>
          <w:rFonts w:hint="eastAsia"/>
        </w:rPr>
        <w:t>субъектов</w:t>
      </w:r>
      <w:r>
        <w:t xml:space="preserve"> </w:t>
      </w:r>
      <w:r>
        <w:rPr>
          <w:rFonts w:hint="eastAsia"/>
        </w:rPr>
        <w:t>РФ</w:t>
      </w:r>
    </w:p>
    <w:p w14:paraId="5A9B2ABF" w14:textId="77777777" w:rsidR="007F382B" w:rsidRDefault="007F382B" w:rsidP="007F382B"/>
    <w:p w14:paraId="0DC3D228" w14:textId="77777777" w:rsidR="007F382B" w:rsidRDefault="007F382B" w:rsidP="007F382B">
      <w:r>
        <w:t xml:space="preserve">3.1 </w:t>
      </w:r>
      <w:r>
        <w:rPr>
          <w:rFonts w:hint="eastAsia"/>
        </w:rPr>
        <w:t>Количество</w:t>
      </w:r>
      <w:r>
        <w:t xml:space="preserve"> </w:t>
      </w:r>
      <w:r>
        <w:rPr>
          <w:rFonts w:hint="eastAsia"/>
        </w:rPr>
        <w:t>рассмотренных</w:t>
      </w:r>
      <w:r>
        <w:t xml:space="preserve"> </w:t>
      </w:r>
      <w:r>
        <w:rPr>
          <w:rFonts w:hint="eastAsia"/>
        </w:rPr>
        <w:t>дел</w:t>
      </w:r>
      <w:r>
        <w:t xml:space="preserve"> </w:t>
      </w:r>
      <w:r>
        <w:rPr>
          <w:rFonts w:hint="eastAsia"/>
        </w:rPr>
        <w:t>и</w:t>
      </w:r>
      <w:r>
        <w:t xml:space="preserve"> </w:t>
      </w:r>
      <w:r>
        <w:rPr>
          <w:rFonts w:hint="eastAsia"/>
        </w:rPr>
        <w:t>дел</w:t>
      </w:r>
      <w:r>
        <w:t xml:space="preserve">, </w:t>
      </w:r>
      <w:r>
        <w:rPr>
          <w:rFonts w:hint="eastAsia"/>
        </w:rPr>
        <w:t>по</w:t>
      </w:r>
      <w:r>
        <w:t xml:space="preserve"> </w:t>
      </w:r>
      <w:r>
        <w:rPr>
          <w:rFonts w:hint="eastAsia"/>
        </w:rPr>
        <w:t>которым</w:t>
      </w:r>
      <w:r>
        <w:t xml:space="preserve"> </w:t>
      </w:r>
      <w:r>
        <w:rPr>
          <w:rFonts w:hint="eastAsia"/>
        </w:rPr>
        <w:t>удовлетворены</w:t>
      </w:r>
      <w:r>
        <w:t xml:space="preserve"> </w:t>
      </w:r>
      <w:r>
        <w:rPr>
          <w:rFonts w:hint="eastAsia"/>
        </w:rPr>
        <w:t>требования</w:t>
      </w:r>
    </w:p>
    <w:p w14:paraId="2C620A2C" w14:textId="77777777" w:rsidR="007F382B" w:rsidRDefault="007F382B" w:rsidP="007F382B"/>
    <w:p w14:paraId="482CF1F5" w14:textId="77777777" w:rsidR="007F382B" w:rsidRDefault="007F382B" w:rsidP="007F382B">
      <w:r>
        <w:t xml:space="preserve">3.2 </w:t>
      </w:r>
      <w:r>
        <w:rPr>
          <w:rFonts w:hint="eastAsia"/>
        </w:rPr>
        <w:t>Сумма</w:t>
      </w:r>
      <w:r>
        <w:t xml:space="preserve"> </w:t>
      </w:r>
      <w:r>
        <w:rPr>
          <w:rFonts w:hint="eastAsia"/>
        </w:rPr>
        <w:t>заявленных</w:t>
      </w:r>
      <w:r>
        <w:t xml:space="preserve"> </w:t>
      </w:r>
      <w:r>
        <w:rPr>
          <w:rFonts w:hint="eastAsia"/>
        </w:rPr>
        <w:t>и</w:t>
      </w:r>
      <w:r>
        <w:t xml:space="preserve"> </w:t>
      </w:r>
      <w:r>
        <w:rPr>
          <w:rFonts w:hint="eastAsia"/>
        </w:rPr>
        <w:t>взысканных</w:t>
      </w:r>
      <w:r>
        <w:t xml:space="preserve"> </w:t>
      </w:r>
      <w:r>
        <w:rPr>
          <w:rFonts w:hint="eastAsia"/>
        </w:rPr>
        <w:t>требований</w:t>
      </w:r>
    </w:p>
    <w:p w14:paraId="7F4B11C7" w14:textId="77777777" w:rsidR="007F382B" w:rsidRDefault="007F382B" w:rsidP="007F382B"/>
    <w:p w14:paraId="7DF5EDF5" w14:textId="77777777" w:rsidR="007F382B" w:rsidRDefault="007F382B" w:rsidP="007F382B">
      <w:r>
        <w:rPr>
          <w:rFonts w:hint="eastAsia"/>
        </w:rPr>
        <w:t>Приложение</w:t>
      </w:r>
      <w:r>
        <w:t xml:space="preserve"> 4. </w:t>
      </w:r>
      <w:r>
        <w:rPr>
          <w:rFonts w:hint="eastAsia"/>
        </w:rPr>
        <w:t>Статистика</w:t>
      </w:r>
      <w:r>
        <w:t xml:space="preserve"> </w:t>
      </w:r>
      <w:r>
        <w:rPr>
          <w:rFonts w:hint="eastAsia"/>
        </w:rPr>
        <w:t>рассмотрения</w:t>
      </w:r>
      <w:r>
        <w:t xml:space="preserve"> </w:t>
      </w:r>
      <w:r>
        <w:rPr>
          <w:rFonts w:hint="eastAsia"/>
        </w:rPr>
        <w:t>дел</w:t>
      </w:r>
      <w:r>
        <w:t xml:space="preserve"> </w:t>
      </w:r>
      <w:r>
        <w:rPr>
          <w:rFonts w:hint="eastAsia"/>
        </w:rPr>
        <w:t>об</w:t>
      </w:r>
      <w:r>
        <w:t xml:space="preserve"> </w:t>
      </w:r>
      <w:r>
        <w:rPr>
          <w:rFonts w:hint="eastAsia"/>
        </w:rPr>
        <w:t>оспаривании</w:t>
      </w:r>
      <w:r>
        <w:t xml:space="preserve"> </w:t>
      </w:r>
      <w:r>
        <w:rPr>
          <w:rFonts w:hint="eastAsia"/>
        </w:rPr>
        <w:t>решений</w:t>
      </w:r>
      <w:r>
        <w:t xml:space="preserve"> </w:t>
      </w:r>
      <w:r>
        <w:rPr>
          <w:rFonts w:hint="eastAsia"/>
        </w:rPr>
        <w:t>ФТС</w:t>
      </w:r>
      <w:r>
        <w:t xml:space="preserve"> </w:t>
      </w:r>
      <w:r>
        <w:rPr>
          <w:rFonts w:hint="eastAsia"/>
        </w:rPr>
        <w:t>в</w:t>
      </w:r>
      <w:r>
        <w:t xml:space="preserve"> </w:t>
      </w:r>
      <w:r>
        <w:rPr>
          <w:rFonts w:hint="eastAsia"/>
        </w:rPr>
        <w:t>арбитражных</w:t>
      </w:r>
      <w:r>
        <w:t xml:space="preserve"> </w:t>
      </w:r>
      <w:r>
        <w:rPr>
          <w:rFonts w:hint="eastAsia"/>
        </w:rPr>
        <w:t>судах</w:t>
      </w:r>
      <w:r>
        <w:t xml:space="preserve"> </w:t>
      </w:r>
      <w:r>
        <w:rPr>
          <w:rFonts w:hint="eastAsia"/>
        </w:rPr>
        <w:t>субъектов</w:t>
      </w:r>
      <w:r>
        <w:t xml:space="preserve"> </w:t>
      </w:r>
      <w:r>
        <w:rPr>
          <w:rFonts w:hint="eastAsia"/>
        </w:rPr>
        <w:t>РФ</w:t>
      </w:r>
    </w:p>
    <w:p w14:paraId="5EB6DB25" w14:textId="77777777" w:rsidR="007F382B" w:rsidRDefault="007F382B" w:rsidP="007F382B"/>
    <w:p w14:paraId="2802001F" w14:textId="77777777" w:rsidR="007F382B" w:rsidRDefault="007F382B" w:rsidP="007F382B">
      <w:r>
        <w:t xml:space="preserve">4.1 </w:t>
      </w:r>
      <w:r>
        <w:rPr>
          <w:rFonts w:hint="eastAsia"/>
        </w:rPr>
        <w:t>Количество</w:t>
      </w:r>
      <w:r>
        <w:t xml:space="preserve"> </w:t>
      </w:r>
      <w:r>
        <w:rPr>
          <w:rFonts w:hint="eastAsia"/>
        </w:rPr>
        <w:t>рассмотренных</w:t>
      </w:r>
      <w:r>
        <w:t xml:space="preserve"> </w:t>
      </w:r>
      <w:r>
        <w:rPr>
          <w:rFonts w:hint="eastAsia"/>
        </w:rPr>
        <w:t>дел</w:t>
      </w:r>
      <w:r>
        <w:t xml:space="preserve"> </w:t>
      </w:r>
      <w:r>
        <w:rPr>
          <w:rFonts w:hint="eastAsia"/>
        </w:rPr>
        <w:t>и</w:t>
      </w:r>
      <w:r>
        <w:t xml:space="preserve"> </w:t>
      </w:r>
      <w:r>
        <w:rPr>
          <w:rFonts w:hint="eastAsia"/>
        </w:rPr>
        <w:t>дел</w:t>
      </w:r>
      <w:r>
        <w:t xml:space="preserve">, </w:t>
      </w:r>
      <w:r>
        <w:rPr>
          <w:rFonts w:hint="eastAsia"/>
        </w:rPr>
        <w:t>по</w:t>
      </w:r>
      <w:r>
        <w:t xml:space="preserve"> </w:t>
      </w:r>
      <w:r>
        <w:rPr>
          <w:rFonts w:hint="eastAsia"/>
        </w:rPr>
        <w:t>которым</w:t>
      </w:r>
      <w:r>
        <w:t xml:space="preserve"> </w:t>
      </w:r>
      <w:r>
        <w:rPr>
          <w:rFonts w:hint="eastAsia"/>
        </w:rPr>
        <w:t>удовлетворены</w:t>
      </w:r>
      <w:r>
        <w:t xml:space="preserve"> </w:t>
      </w:r>
      <w:r>
        <w:rPr>
          <w:rFonts w:hint="eastAsia"/>
        </w:rPr>
        <w:t>требования</w:t>
      </w:r>
    </w:p>
    <w:p w14:paraId="6FCB6B64" w14:textId="77777777" w:rsidR="007F382B" w:rsidRDefault="007F382B" w:rsidP="007F382B"/>
    <w:p w14:paraId="69E3DC21" w14:textId="77777777" w:rsidR="007F382B" w:rsidRDefault="007F382B" w:rsidP="007F382B">
      <w:r>
        <w:t xml:space="preserve">4.2 </w:t>
      </w:r>
      <w:r>
        <w:rPr>
          <w:rFonts w:hint="eastAsia"/>
        </w:rPr>
        <w:t>Сумма</w:t>
      </w:r>
      <w:r>
        <w:t xml:space="preserve"> </w:t>
      </w:r>
      <w:r>
        <w:rPr>
          <w:rFonts w:hint="eastAsia"/>
        </w:rPr>
        <w:t>заявленных</w:t>
      </w:r>
      <w:r>
        <w:t xml:space="preserve"> </w:t>
      </w:r>
      <w:r>
        <w:rPr>
          <w:rFonts w:hint="eastAsia"/>
        </w:rPr>
        <w:t>и</w:t>
      </w:r>
      <w:r>
        <w:t xml:space="preserve"> </w:t>
      </w:r>
      <w:r>
        <w:rPr>
          <w:rFonts w:hint="eastAsia"/>
        </w:rPr>
        <w:t>взысканных</w:t>
      </w:r>
      <w:r>
        <w:t xml:space="preserve"> </w:t>
      </w:r>
      <w:r>
        <w:rPr>
          <w:rFonts w:hint="eastAsia"/>
        </w:rPr>
        <w:t>требований</w:t>
      </w:r>
    </w:p>
    <w:p w14:paraId="6580C11E" w14:textId="77777777" w:rsidR="007F382B" w:rsidRDefault="007F382B" w:rsidP="007F382B"/>
    <w:p w14:paraId="177D81A7" w14:textId="77777777" w:rsidR="007F382B" w:rsidRDefault="007F382B" w:rsidP="007F382B">
      <w:r>
        <w:rPr>
          <w:rFonts w:hint="eastAsia"/>
        </w:rPr>
        <w:t>Приложение</w:t>
      </w:r>
      <w:r>
        <w:t xml:space="preserve"> 5. </w:t>
      </w:r>
      <w:r>
        <w:rPr>
          <w:rFonts w:hint="eastAsia"/>
        </w:rPr>
        <w:t>Топ</w:t>
      </w:r>
      <w:r>
        <w:t xml:space="preserve">-50 </w:t>
      </w:r>
      <w:r>
        <w:rPr>
          <w:rFonts w:hint="eastAsia"/>
        </w:rPr>
        <w:t>истцов</w:t>
      </w:r>
      <w:r>
        <w:t xml:space="preserve"> </w:t>
      </w:r>
      <w:r>
        <w:rPr>
          <w:rFonts w:hint="eastAsia"/>
        </w:rPr>
        <w:t>по</w:t>
      </w:r>
      <w:r>
        <w:t xml:space="preserve"> </w:t>
      </w:r>
      <w:r>
        <w:rPr>
          <w:rFonts w:hint="eastAsia"/>
        </w:rPr>
        <w:t>количеству</w:t>
      </w:r>
      <w:r>
        <w:t xml:space="preserve"> </w:t>
      </w:r>
      <w:r>
        <w:rPr>
          <w:rFonts w:hint="eastAsia"/>
        </w:rPr>
        <w:t>участия</w:t>
      </w:r>
      <w:r>
        <w:t xml:space="preserve"> </w:t>
      </w:r>
      <w:r>
        <w:rPr>
          <w:rFonts w:hint="eastAsia"/>
        </w:rPr>
        <w:t>в</w:t>
      </w:r>
      <w:r>
        <w:t xml:space="preserve"> </w:t>
      </w:r>
      <w:r>
        <w:rPr>
          <w:rFonts w:hint="eastAsia"/>
        </w:rPr>
        <w:t>арбитражных</w:t>
      </w:r>
      <w:r>
        <w:t xml:space="preserve"> </w:t>
      </w:r>
      <w:r>
        <w:rPr>
          <w:rFonts w:hint="eastAsia"/>
        </w:rPr>
        <w:t>процессах</w:t>
      </w:r>
      <w:r>
        <w:t xml:space="preserve"> </w:t>
      </w:r>
      <w:r>
        <w:rPr>
          <w:rFonts w:hint="eastAsia"/>
        </w:rPr>
        <w:t>за</w:t>
      </w:r>
    </w:p>
    <w:p w14:paraId="44E3B0C5" w14:textId="77777777" w:rsidR="007F382B" w:rsidRDefault="007F382B" w:rsidP="007F382B"/>
    <w:p w14:paraId="6E014BE2" w14:textId="77777777" w:rsidR="007F382B" w:rsidRDefault="007F382B" w:rsidP="007F382B">
      <w:r>
        <w:t xml:space="preserve">2008-2019 </w:t>
      </w:r>
      <w:r>
        <w:rPr>
          <w:rFonts w:hint="eastAsia"/>
        </w:rPr>
        <w:t>гг</w:t>
      </w:r>
    </w:p>
    <w:p w14:paraId="42C90088" w14:textId="77777777" w:rsidR="007F382B" w:rsidRDefault="007F382B" w:rsidP="007F382B"/>
    <w:p w14:paraId="34263CBF" w14:textId="77777777" w:rsidR="007F382B" w:rsidRDefault="007F382B" w:rsidP="007F382B">
      <w:r>
        <w:rPr>
          <w:rFonts w:hint="eastAsia"/>
        </w:rPr>
        <w:t>Приложение</w:t>
      </w:r>
      <w:r>
        <w:t xml:space="preserve"> 6. </w:t>
      </w:r>
      <w:r>
        <w:rPr>
          <w:rFonts w:hint="eastAsia"/>
        </w:rPr>
        <w:t>Топ</w:t>
      </w:r>
      <w:r>
        <w:t xml:space="preserve">-50 </w:t>
      </w:r>
      <w:r>
        <w:rPr>
          <w:rFonts w:hint="eastAsia"/>
        </w:rPr>
        <w:t>ответчиков</w:t>
      </w:r>
      <w:r>
        <w:t xml:space="preserve"> </w:t>
      </w:r>
      <w:r>
        <w:rPr>
          <w:rFonts w:hint="eastAsia"/>
        </w:rPr>
        <w:t>по</w:t>
      </w:r>
      <w:r>
        <w:t xml:space="preserve"> </w:t>
      </w:r>
      <w:r>
        <w:rPr>
          <w:rFonts w:hint="eastAsia"/>
        </w:rPr>
        <w:t>количеству</w:t>
      </w:r>
      <w:r>
        <w:t xml:space="preserve"> </w:t>
      </w:r>
      <w:r>
        <w:rPr>
          <w:rFonts w:hint="eastAsia"/>
        </w:rPr>
        <w:t>участия</w:t>
      </w:r>
      <w:r>
        <w:t xml:space="preserve"> </w:t>
      </w:r>
      <w:r>
        <w:rPr>
          <w:rFonts w:hint="eastAsia"/>
        </w:rPr>
        <w:t>в</w:t>
      </w:r>
      <w:r>
        <w:t xml:space="preserve"> </w:t>
      </w:r>
      <w:r>
        <w:rPr>
          <w:rFonts w:hint="eastAsia"/>
        </w:rPr>
        <w:t>арбитражных</w:t>
      </w:r>
    </w:p>
    <w:p w14:paraId="39F52EF9" w14:textId="77777777" w:rsidR="007F382B" w:rsidRDefault="007F382B" w:rsidP="007F382B"/>
    <w:p w14:paraId="0E17DA28" w14:textId="77777777" w:rsidR="007F382B" w:rsidRDefault="007F382B" w:rsidP="007F382B">
      <w:r>
        <w:rPr>
          <w:rFonts w:hint="eastAsia"/>
        </w:rPr>
        <w:t>процессах</w:t>
      </w:r>
      <w:r>
        <w:t xml:space="preserve"> </w:t>
      </w:r>
      <w:r>
        <w:rPr>
          <w:rFonts w:hint="eastAsia"/>
        </w:rPr>
        <w:t>за</w:t>
      </w:r>
      <w:r>
        <w:t xml:space="preserve"> 2008-2019 </w:t>
      </w:r>
      <w:r>
        <w:rPr>
          <w:rFonts w:hint="eastAsia"/>
        </w:rPr>
        <w:t>гг</w:t>
      </w:r>
    </w:p>
    <w:p w14:paraId="4418DFE3" w14:textId="77777777" w:rsidR="007F382B" w:rsidRDefault="007F382B" w:rsidP="007F382B"/>
    <w:p w14:paraId="0951D984" w14:textId="77777777" w:rsidR="007F382B" w:rsidRDefault="007F382B" w:rsidP="007F382B">
      <w:r>
        <w:rPr>
          <w:rFonts w:hint="eastAsia"/>
        </w:rPr>
        <w:lastRenderedPageBreak/>
        <w:t>Приложение</w:t>
      </w:r>
      <w:r>
        <w:t xml:space="preserve"> 7. </w:t>
      </w:r>
      <w:r>
        <w:rPr>
          <w:rFonts w:hint="eastAsia"/>
        </w:rPr>
        <w:t>Описание</w:t>
      </w:r>
      <w:r>
        <w:t xml:space="preserve"> </w:t>
      </w:r>
      <w:r>
        <w:rPr>
          <w:rFonts w:hint="eastAsia"/>
        </w:rPr>
        <w:t>данных</w:t>
      </w:r>
    </w:p>
    <w:p w14:paraId="24124C76" w14:textId="77777777" w:rsidR="007F382B" w:rsidRDefault="007F382B" w:rsidP="007F382B"/>
    <w:p w14:paraId="6D0C047C" w14:textId="77777777" w:rsidR="007F382B" w:rsidRDefault="007F382B" w:rsidP="007F382B">
      <w:r>
        <w:t xml:space="preserve">7.1 </w:t>
      </w:r>
      <w:r>
        <w:rPr>
          <w:rFonts w:hint="eastAsia"/>
        </w:rPr>
        <w:t>Описание</w:t>
      </w:r>
      <w:r>
        <w:t xml:space="preserve"> </w:t>
      </w:r>
      <w:r>
        <w:rPr>
          <w:rFonts w:hint="eastAsia"/>
        </w:rPr>
        <w:t>технического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базы</w:t>
      </w:r>
      <w:r>
        <w:t xml:space="preserve"> </w:t>
      </w:r>
      <w:r>
        <w:rPr>
          <w:rFonts w:hint="eastAsia"/>
        </w:rPr>
        <w:t>данных</w:t>
      </w:r>
    </w:p>
    <w:p w14:paraId="0114FD0A" w14:textId="77777777" w:rsidR="007F382B" w:rsidRDefault="007F382B" w:rsidP="007F382B"/>
    <w:p w14:paraId="1D3C2301" w14:textId="77777777" w:rsidR="007F382B" w:rsidRDefault="007F382B" w:rsidP="007F382B">
      <w:r>
        <w:t xml:space="preserve">1. </w:t>
      </w:r>
      <w:r>
        <w:rPr>
          <w:rFonts w:hint="eastAsia"/>
        </w:rPr>
        <w:t>База</w:t>
      </w:r>
      <w:r>
        <w:t xml:space="preserve"> </w:t>
      </w:r>
      <w:r>
        <w:rPr>
          <w:rFonts w:hint="eastAsia"/>
        </w:rPr>
        <w:t>данных</w:t>
      </w:r>
      <w:r>
        <w:t xml:space="preserve"> </w:t>
      </w:r>
      <w:r>
        <w:rPr>
          <w:rFonts w:hint="eastAsia"/>
        </w:rPr>
        <w:t>арбитражных</w:t>
      </w:r>
      <w:r>
        <w:t xml:space="preserve"> </w:t>
      </w:r>
      <w:r>
        <w:rPr>
          <w:rFonts w:hint="eastAsia"/>
        </w:rPr>
        <w:t>судебных</w:t>
      </w:r>
      <w:r>
        <w:t xml:space="preserve"> </w:t>
      </w:r>
      <w:r>
        <w:rPr>
          <w:rFonts w:hint="eastAsia"/>
        </w:rPr>
        <w:t>процессов</w:t>
      </w:r>
      <w:r>
        <w:t xml:space="preserve"> </w:t>
      </w:r>
      <w:r>
        <w:rPr>
          <w:rFonts w:hint="eastAsia"/>
        </w:rPr>
        <w:t>об</w:t>
      </w:r>
      <w:r>
        <w:t xml:space="preserve"> </w:t>
      </w:r>
      <w:r>
        <w:rPr>
          <w:rFonts w:hint="eastAsia"/>
        </w:rPr>
        <w:t>оспаривании</w:t>
      </w:r>
      <w:r>
        <w:t xml:space="preserve"> </w:t>
      </w:r>
      <w:r>
        <w:rPr>
          <w:rFonts w:hint="eastAsia"/>
        </w:rPr>
        <w:t>решений</w:t>
      </w:r>
      <w:r>
        <w:t xml:space="preserve"> </w:t>
      </w:r>
      <w:r>
        <w:rPr>
          <w:rFonts w:hint="eastAsia"/>
        </w:rPr>
        <w:t>административных</w:t>
      </w:r>
      <w:r>
        <w:t xml:space="preserve"> </w:t>
      </w:r>
      <w:r>
        <w:rPr>
          <w:rFonts w:hint="eastAsia"/>
        </w:rPr>
        <w:t>органов</w:t>
      </w:r>
      <w:r>
        <w:t xml:space="preserve"> </w:t>
      </w:r>
      <w:r>
        <w:rPr>
          <w:rFonts w:hint="eastAsia"/>
        </w:rPr>
        <w:t>власти</w:t>
      </w:r>
    </w:p>
    <w:p w14:paraId="2717A3F3" w14:textId="77777777" w:rsidR="007F382B" w:rsidRDefault="007F382B" w:rsidP="007F382B"/>
    <w:p w14:paraId="50F9644D" w14:textId="77777777" w:rsidR="007F382B" w:rsidRDefault="007F382B" w:rsidP="007F382B">
      <w:r>
        <w:t xml:space="preserve">2. </w:t>
      </w:r>
      <w:r>
        <w:rPr>
          <w:rFonts w:hint="eastAsia"/>
        </w:rPr>
        <w:t>База</w:t>
      </w:r>
      <w:r>
        <w:t xml:space="preserve"> </w:t>
      </w:r>
      <w:r>
        <w:rPr>
          <w:rFonts w:hint="eastAsia"/>
        </w:rPr>
        <w:t>данных</w:t>
      </w:r>
      <w:r>
        <w:t xml:space="preserve"> </w:t>
      </w:r>
      <w:r>
        <w:rPr>
          <w:rFonts w:hint="eastAsia"/>
        </w:rPr>
        <w:t>характеристик</w:t>
      </w:r>
      <w:r>
        <w:t xml:space="preserve"> </w:t>
      </w:r>
      <w:r>
        <w:rPr>
          <w:rFonts w:hint="eastAsia"/>
        </w:rPr>
        <w:t>судей</w:t>
      </w:r>
    </w:p>
    <w:p w14:paraId="0A89B6F4" w14:textId="77777777" w:rsidR="007F382B" w:rsidRDefault="007F382B" w:rsidP="007F382B"/>
    <w:p w14:paraId="603C69AF" w14:textId="77777777" w:rsidR="007F382B" w:rsidRDefault="007F382B" w:rsidP="007F382B">
      <w:r>
        <w:t xml:space="preserve">7.2 </w:t>
      </w:r>
      <w:r>
        <w:rPr>
          <w:rFonts w:hint="eastAsia"/>
        </w:rPr>
        <w:t>Описание</w:t>
      </w:r>
      <w:r>
        <w:t xml:space="preserve"> </w:t>
      </w:r>
      <w:r>
        <w:rPr>
          <w:rFonts w:hint="eastAsia"/>
        </w:rPr>
        <w:t>общих</w:t>
      </w:r>
      <w:r>
        <w:t xml:space="preserve"> </w:t>
      </w:r>
      <w:r>
        <w:rPr>
          <w:rFonts w:hint="eastAsia"/>
        </w:rPr>
        <w:t>характеристик</w:t>
      </w:r>
      <w:r>
        <w:t xml:space="preserve"> </w:t>
      </w:r>
      <w:r>
        <w:rPr>
          <w:rFonts w:hint="eastAsia"/>
        </w:rPr>
        <w:t>дела</w:t>
      </w:r>
      <w:r>
        <w:t xml:space="preserve"> (</w:t>
      </w:r>
      <w:r>
        <w:rPr>
          <w:rFonts w:hint="eastAsia"/>
        </w:rPr>
        <w:t>срез</w:t>
      </w:r>
      <w:r>
        <w:t xml:space="preserve"> </w:t>
      </w:r>
      <w:r>
        <w:rPr>
          <w:rFonts w:hint="eastAsia"/>
        </w:rPr>
        <w:t>данных</w:t>
      </w:r>
      <w:r>
        <w:t>)</w:t>
      </w:r>
    </w:p>
    <w:p w14:paraId="08AF3D83" w14:textId="77777777" w:rsidR="007F382B" w:rsidRDefault="007F382B" w:rsidP="007F382B"/>
    <w:p w14:paraId="45D78363" w14:textId="77777777" w:rsidR="007F382B" w:rsidRDefault="007F382B" w:rsidP="007F382B">
      <w:r>
        <w:t xml:space="preserve">7.3 </w:t>
      </w:r>
      <w:r>
        <w:rPr>
          <w:rFonts w:hint="eastAsia"/>
        </w:rPr>
        <w:t>Описательная</w:t>
      </w:r>
      <w:r>
        <w:t xml:space="preserve"> </w:t>
      </w:r>
      <w:r>
        <w:rPr>
          <w:rFonts w:hint="eastAsia"/>
        </w:rPr>
        <w:t>статистика</w:t>
      </w:r>
    </w:p>
    <w:p w14:paraId="77D83AAA" w14:textId="77777777" w:rsidR="007F382B" w:rsidRDefault="007F382B" w:rsidP="007F382B"/>
    <w:p w14:paraId="3D4F7376" w14:textId="77777777" w:rsidR="007F382B" w:rsidRDefault="007F382B" w:rsidP="007F382B">
      <w:r>
        <w:t xml:space="preserve">7.4 </w:t>
      </w:r>
      <w:r>
        <w:rPr>
          <w:rFonts w:hint="eastAsia"/>
        </w:rPr>
        <w:t>Описательная</w:t>
      </w:r>
      <w:r>
        <w:t xml:space="preserve"> </w:t>
      </w:r>
      <w:r>
        <w:rPr>
          <w:rFonts w:hint="eastAsia"/>
        </w:rPr>
        <w:t>статистика</w:t>
      </w:r>
      <w:r>
        <w:t xml:space="preserve"> </w:t>
      </w:r>
      <w:r>
        <w:rPr>
          <w:rFonts w:hint="eastAsia"/>
        </w:rPr>
        <w:t>характеристик</w:t>
      </w:r>
      <w:r>
        <w:t xml:space="preserve"> </w:t>
      </w:r>
      <w:r>
        <w:rPr>
          <w:rFonts w:hint="eastAsia"/>
        </w:rPr>
        <w:t>судей</w:t>
      </w:r>
    </w:p>
    <w:p w14:paraId="2C0D3855" w14:textId="77777777" w:rsidR="007F382B" w:rsidRDefault="007F382B" w:rsidP="007F382B"/>
    <w:p w14:paraId="1236CCC7" w14:textId="77777777" w:rsidR="007F382B" w:rsidRDefault="007F382B" w:rsidP="007F382B">
      <w:r>
        <w:t xml:space="preserve">7.5 </w:t>
      </w:r>
      <w:r>
        <w:rPr>
          <w:rFonts w:hint="eastAsia"/>
        </w:rPr>
        <w:t>Описание</w:t>
      </w:r>
      <w:r>
        <w:t xml:space="preserve"> </w:t>
      </w:r>
      <w:r>
        <w:rPr>
          <w:rFonts w:hint="eastAsia"/>
        </w:rPr>
        <w:t>переменных</w:t>
      </w:r>
    </w:p>
    <w:p w14:paraId="5B5AB519" w14:textId="77777777" w:rsidR="007F382B" w:rsidRDefault="007F382B" w:rsidP="007F382B"/>
    <w:p w14:paraId="41E272DF" w14:textId="77777777" w:rsidR="007F382B" w:rsidRDefault="007F382B" w:rsidP="007F382B">
      <w:r>
        <w:rPr>
          <w:rFonts w:hint="eastAsia"/>
        </w:rPr>
        <w:t>Приложение</w:t>
      </w:r>
      <w:r>
        <w:t xml:space="preserve"> 8. </w:t>
      </w:r>
      <w:r>
        <w:rPr>
          <w:rFonts w:hint="eastAsia"/>
        </w:rPr>
        <w:t>Матрица</w:t>
      </w:r>
      <w:r>
        <w:t xml:space="preserve"> </w:t>
      </w:r>
      <w:r>
        <w:rPr>
          <w:rFonts w:hint="eastAsia"/>
        </w:rPr>
        <w:t>диаграмм</w:t>
      </w:r>
      <w:r>
        <w:t xml:space="preserve"> </w:t>
      </w:r>
      <w:r>
        <w:rPr>
          <w:rFonts w:hint="eastAsia"/>
        </w:rPr>
        <w:t>рассеяния</w:t>
      </w:r>
      <w:r>
        <w:t xml:space="preserve"> </w:t>
      </w:r>
      <w:r>
        <w:rPr>
          <w:rFonts w:hint="eastAsia"/>
        </w:rPr>
        <w:t>факторов</w:t>
      </w:r>
      <w:r>
        <w:t xml:space="preserve"> </w:t>
      </w:r>
      <w:r>
        <w:rPr>
          <w:rFonts w:hint="eastAsia"/>
        </w:rPr>
        <w:t>модели</w:t>
      </w:r>
    </w:p>
    <w:p w14:paraId="275DB958" w14:textId="77777777" w:rsidR="007F382B" w:rsidRDefault="007F382B" w:rsidP="007F382B"/>
    <w:p w14:paraId="519C20C3" w14:textId="77777777" w:rsidR="007F382B" w:rsidRDefault="007F382B" w:rsidP="007F382B">
      <w:r>
        <w:rPr>
          <w:rFonts w:hint="eastAsia"/>
        </w:rPr>
        <w:t>Приложение</w:t>
      </w:r>
      <w:r>
        <w:t xml:space="preserve"> 9. </w:t>
      </w:r>
      <w:r>
        <w:rPr>
          <w:rFonts w:hint="eastAsia"/>
        </w:rPr>
        <w:t>Матрица</w:t>
      </w:r>
      <w:r>
        <w:t xml:space="preserve"> </w:t>
      </w:r>
      <w:r>
        <w:rPr>
          <w:rFonts w:hint="eastAsia"/>
        </w:rPr>
        <w:t>корреляций</w:t>
      </w:r>
      <w:r>
        <w:t xml:space="preserve"> </w:t>
      </w:r>
      <w:r>
        <w:rPr>
          <w:rFonts w:hint="eastAsia"/>
        </w:rPr>
        <w:t>параметров</w:t>
      </w:r>
      <w:r>
        <w:t xml:space="preserve"> </w:t>
      </w:r>
      <w:r>
        <w:rPr>
          <w:rFonts w:hint="eastAsia"/>
        </w:rPr>
        <w:t>модели</w:t>
      </w:r>
    </w:p>
    <w:p w14:paraId="6DA1B0BA" w14:textId="77777777" w:rsidR="007F382B" w:rsidRDefault="007F382B" w:rsidP="007F382B"/>
    <w:p w14:paraId="6F05D23E" w14:textId="77777777" w:rsidR="007F382B" w:rsidRDefault="007F382B" w:rsidP="007F382B">
      <w:r>
        <w:rPr>
          <w:rFonts w:hint="eastAsia"/>
        </w:rPr>
        <w:t>Приложение</w:t>
      </w:r>
      <w:r>
        <w:t xml:space="preserve"> 10. </w:t>
      </w:r>
      <w:r>
        <w:rPr>
          <w:rFonts w:hint="eastAsia"/>
        </w:rPr>
        <w:t>Результаты</w:t>
      </w:r>
      <w:r>
        <w:t xml:space="preserve"> </w:t>
      </w:r>
      <w:r>
        <w:rPr>
          <w:rFonts w:hint="eastAsia"/>
        </w:rPr>
        <w:t>оценки</w:t>
      </w:r>
      <w:r>
        <w:t xml:space="preserve"> </w:t>
      </w:r>
      <w:r>
        <w:rPr>
          <w:rFonts w:hint="eastAsia"/>
        </w:rPr>
        <w:t>моделей</w:t>
      </w:r>
      <w:r>
        <w:t xml:space="preserve">: </w:t>
      </w:r>
      <w:r>
        <w:rPr>
          <w:rFonts w:hint="eastAsia"/>
        </w:rPr>
        <w:t>зависимая</w:t>
      </w:r>
      <w:r>
        <w:t xml:space="preserve"> </w:t>
      </w:r>
      <w:r>
        <w:rPr>
          <w:rFonts w:hint="eastAsia"/>
        </w:rPr>
        <w:t>переменная</w:t>
      </w:r>
      <w:r>
        <w:t xml:space="preserve"> - </w:t>
      </w:r>
      <w:r>
        <w:rPr>
          <w:rFonts w:hint="eastAsia"/>
        </w:rPr>
        <w:t>факт</w:t>
      </w:r>
      <w:r>
        <w:t xml:space="preserve"> </w:t>
      </w:r>
      <w:r>
        <w:rPr>
          <w:rFonts w:hint="eastAsia"/>
        </w:rPr>
        <w:t>апелляции</w:t>
      </w:r>
    </w:p>
    <w:p w14:paraId="4D5F8C55" w14:textId="77777777" w:rsidR="007F382B" w:rsidRDefault="007F382B" w:rsidP="007F382B"/>
    <w:p w14:paraId="659783CD" w14:textId="77777777" w:rsidR="007F382B" w:rsidRDefault="007F382B" w:rsidP="007F382B">
      <w:r>
        <w:t xml:space="preserve">10.1 </w:t>
      </w:r>
      <w:r>
        <w:rPr>
          <w:rFonts w:hint="eastAsia"/>
        </w:rPr>
        <w:t>По</w:t>
      </w:r>
      <w:r>
        <w:t xml:space="preserve"> </w:t>
      </w:r>
      <w:r>
        <w:rPr>
          <w:rFonts w:hint="eastAsia"/>
        </w:rPr>
        <w:t>всей</w:t>
      </w:r>
      <w:r>
        <w:t xml:space="preserve"> </w:t>
      </w:r>
      <w:r>
        <w:rPr>
          <w:rFonts w:hint="eastAsia"/>
        </w:rPr>
        <w:t>выборке</w:t>
      </w:r>
    </w:p>
    <w:p w14:paraId="00A83109" w14:textId="77777777" w:rsidR="007F382B" w:rsidRDefault="007F382B" w:rsidP="007F382B"/>
    <w:p w14:paraId="4F6DC66A" w14:textId="77777777" w:rsidR="007F382B" w:rsidRDefault="007F382B" w:rsidP="007F382B">
      <w:r>
        <w:t xml:space="preserve">10.2 </w:t>
      </w:r>
      <w:r>
        <w:rPr>
          <w:rFonts w:hint="eastAsia"/>
        </w:rPr>
        <w:t>В</w:t>
      </w:r>
      <w:r>
        <w:t xml:space="preserve"> </w:t>
      </w:r>
      <w:r>
        <w:rPr>
          <w:rFonts w:hint="eastAsia"/>
        </w:rPr>
        <w:t>разрезе</w:t>
      </w:r>
      <w:r>
        <w:t xml:space="preserve"> </w:t>
      </w:r>
      <w:r>
        <w:rPr>
          <w:rFonts w:hint="eastAsia"/>
        </w:rPr>
        <w:t>административных</w:t>
      </w:r>
      <w:r>
        <w:t xml:space="preserve"> </w:t>
      </w:r>
      <w:r>
        <w:rPr>
          <w:rFonts w:hint="eastAsia"/>
        </w:rPr>
        <w:t>органов</w:t>
      </w:r>
      <w:r>
        <w:t xml:space="preserve"> </w:t>
      </w:r>
      <w:r>
        <w:rPr>
          <w:rFonts w:hint="eastAsia"/>
        </w:rPr>
        <w:t>власти</w:t>
      </w:r>
    </w:p>
    <w:p w14:paraId="4161A76D" w14:textId="77777777" w:rsidR="007F382B" w:rsidRDefault="007F382B" w:rsidP="007F382B"/>
    <w:p w14:paraId="5A60DA83" w14:textId="77777777" w:rsidR="007F382B" w:rsidRDefault="007F382B" w:rsidP="007F382B">
      <w:r>
        <w:lastRenderedPageBreak/>
        <w:t xml:space="preserve">10.3 </w:t>
      </w:r>
      <w:r>
        <w:rPr>
          <w:rFonts w:hint="eastAsia"/>
        </w:rPr>
        <w:t>В</w:t>
      </w:r>
      <w:r>
        <w:t xml:space="preserve"> </w:t>
      </w:r>
      <w:r>
        <w:rPr>
          <w:rFonts w:hint="eastAsia"/>
        </w:rPr>
        <w:t>разрезе</w:t>
      </w:r>
      <w:r>
        <w:t xml:space="preserve"> </w:t>
      </w:r>
      <w:r>
        <w:rPr>
          <w:rFonts w:hint="eastAsia"/>
        </w:rPr>
        <w:t>административных</w:t>
      </w:r>
      <w:r>
        <w:t xml:space="preserve"> </w:t>
      </w:r>
      <w:r>
        <w:rPr>
          <w:rFonts w:hint="eastAsia"/>
        </w:rPr>
        <w:t>органов</w:t>
      </w:r>
      <w:r>
        <w:t xml:space="preserve"> </w:t>
      </w:r>
      <w:r>
        <w:rPr>
          <w:rFonts w:hint="eastAsia"/>
        </w:rPr>
        <w:t>власти</w:t>
      </w:r>
      <w:r>
        <w:t xml:space="preserve">: </w:t>
      </w:r>
      <w:r>
        <w:rPr>
          <w:rFonts w:hint="eastAsia"/>
        </w:rPr>
        <w:t>проверка</w:t>
      </w:r>
      <w:r>
        <w:t xml:space="preserve"> </w:t>
      </w:r>
      <w:r>
        <w:rPr>
          <w:rFonts w:hint="eastAsia"/>
        </w:rPr>
        <w:t>на</w:t>
      </w:r>
      <w:r>
        <w:t xml:space="preserve"> </w:t>
      </w:r>
      <w:r>
        <w:rPr>
          <w:rFonts w:hint="eastAsia"/>
        </w:rPr>
        <w:t>наличие</w:t>
      </w:r>
      <w:r>
        <w:t xml:space="preserve"> </w:t>
      </w:r>
      <w:r>
        <w:rPr>
          <w:rFonts w:hint="eastAsia"/>
        </w:rPr>
        <w:t>структурного</w:t>
      </w:r>
      <w:r>
        <w:t xml:space="preserve"> </w:t>
      </w:r>
      <w:r>
        <w:rPr>
          <w:rFonts w:hint="eastAsia"/>
        </w:rPr>
        <w:t>сдвига</w:t>
      </w:r>
    </w:p>
    <w:p w14:paraId="50ABAC3B" w14:textId="77777777" w:rsidR="007F382B" w:rsidRDefault="007F382B" w:rsidP="007F382B"/>
    <w:p w14:paraId="64FB28B3" w14:textId="77777777" w:rsidR="007F382B" w:rsidRDefault="007F382B" w:rsidP="007F382B">
      <w:r>
        <w:rPr>
          <w:rFonts w:hint="eastAsia"/>
        </w:rPr>
        <w:t>Приложение</w:t>
      </w:r>
      <w:r>
        <w:t xml:space="preserve"> 11. </w:t>
      </w:r>
      <w:r>
        <w:rPr>
          <w:rFonts w:hint="eastAsia"/>
        </w:rPr>
        <w:t>Результаты</w:t>
      </w:r>
      <w:r>
        <w:t xml:space="preserve"> </w:t>
      </w:r>
      <w:r>
        <w:rPr>
          <w:rFonts w:hint="eastAsia"/>
        </w:rPr>
        <w:t>оценки</w:t>
      </w:r>
      <w:r>
        <w:t xml:space="preserve"> </w:t>
      </w:r>
      <w:r>
        <w:rPr>
          <w:rFonts w:hint="eastAsia"/>
        </w:rPr>
        <w:t>моделей</w:t>
      </w:r>
      <w:r>
        <w:t xml:space="preserve">: </w:t>
      </w:r>
      <w:r>
        <w:rPr>
          <w:rFonts w:hint="eastAsia"/>
        </w:rPr>
        <w:t>зависимая</w:t>
      </w:r>
      <w:r>
        <w:t xml:space="preserve"> </w:t>
      </w:r>
      <w:r>
        <w:rPr>
          <w:rFonts w:hint="eastAsia"/>
        </w:rPr>
        <w:t>переменная</w:t>
      </w:r>
      <w:r>
        <w:t xml:space="preserve"> - </w:t>
      </w:r>
      <w:r>
        <w:rPr>
          <w:rFonts w:hint="eastAsia"/>
        </w:rPr>
        <w:t>факт</w:t>
      </w:r>
      <w:r>
        <w:t xml:space="preserve"> </w:t>
      </w:r>
      <w:r>
        <w:rPr>
          <w:rFonts w:hint="eastAsia"/>
        </w:rPr>
        <w:t>итоговой</w:t>
      </w:r>
      <w:r>
        <w:t xml:space="preserve"> </w:t>
      </w:r>
      <w:r>
        <w:rPr>
          <w:rFonts w:hint="eastAsia"/>
        </w:rPr>
        <w:t>отмены</w:t>
      </w:r>
      <w:r>
        <w:t xml:space="preserve"> </w:t>
      </w:r>
      <w:r>
        <w:rPr>
          <w:rFonts w:hint="eastAsia"/>
        </w:rPr>
        <w:t>решения</w:t>
      </w:r>
    </w:p>
    <w:p w14:paraId="12554FFE" w14:textId="77777777" w:rsidR="007F382B" w:rsidRDefault="007F382B" w:rsidP="007F382B"/>
    <w:p w14:paraId="6DEA8B80" w14:textId="77777777" w:rsidR="007F382B" w:rsidRDefault="007F382B" w:rsidP="007F382B">
      <w:r>
        <w:t xml:space="preserve">11.1 </w:t>
      </w:r>
      <w:r>
        <w:rPr>
          <w:rFonts w:hint="eastAsia"/>
        </w:rPr>
        <w:t>По</w:t>
      </w:r>
      <w:r>
        <w:t xml:space="preserve"> </w:t>
      </w:r>
      <w:r>
        <w:rPr>
          <w:rFonts w:hint="eastAsia"/>
        </w:rPr>
        <w:t>всей</w:t>
      </w:r>
      <w:r>
        <w:t xml:space="preserve"> </w:t>
      </w:r>
      <w:r>
        <w:rPr>
          <w:rFonts w:hint="eastAsia"/>
        </w:rPr>
        <w:t>выборке</w:t>
      </w:r>
    </w:p>
    <w:p w14:paraId="59F6B199" w14:textId="77777777" w:rsidR="007F382B" w:rsidRDefault="007F382B" w:rsidP="007F382B"/>
    <w:p w14:paraId="68081D69" w14:textId="77777777" w:rsidR="007F382B" w:rsidRDefault="007F382B" w:rsidP="007F382B">
      <w:r>
        <w:t xml:space="preserve">11.2 </w:t>
      </w:r>
      <w:r>
        <w:rPr>
          <w:rFonts w:hint="eastAsia"/>
        </w:rPr>
        <w:t>В</w:t>
      </w:r>
      <w:r>
        <w:t xml:space="preserve"> </w:t>
      </w:r>
      <w:r>
        <w:rPr>
          <w:rFonts w:hint="eastAsia"/>
        </w:rPr>
        <w:t>разрезе</w:t>
      </w:r>
      <w:r>
        <w:t xml:space="preserve"> </w:t>
      </w:r>
      <w:r>
        <w:rPr>
          <w:rFonts w:hint="eastAsia"/>
        </w:rPr>
        <w:t>административных</w:t>
      </w:r>
      <w:r>
        <w:t xml:space="preserve"> </w:t>
      </w:r>
      <w:r>
        <w:rPr>
          <w:rFonts w:hint="eastAsia"/>
        </w:rPr>
        <w:t>органов</w:t>
      </w:r>
      <w:r>
        <w:t xml:space="preserve"> </w:t>
      </w:r>
      <w:r>
        <w:rPr>
          <w:rFonts w:hint="eastAsia"/>
        </w:rPr>
        <w:t>власти</w:t>
      </w:r>
    </w:p>
    <w:p w14:paraId="1A5D3564" w14:textId="77777777" w:rsidR="007F382B" w:rsidRDefault="007F382B" w:rsidP="007F382B"/>
    <w:p w14:paraId="04D5F48E" w14:textId="77777777" w:rsidR="007F382B" w:rsidRDefault="007F382B" w:rsidP="007F382B">
      <w:r>
        <w:t xml:space="preserve">11.3 </w:t>
      </w:r>
      <w:r>
        <w:rPr>
          <w:rFonts w:hint="eastAsia"/>
        </w:rPr>
        <w:t>В</w:t>
      </w:r>
      <w:r>
        <w:t xml:space="preserve"> </w:t>
      </w:r>
      <w:r>
        <w:rPr>
          <w:rFonts w:hint="eastAsia"/>
        </w:rPr>
        <w:t>разрезе</w:t>
      </w:r>
      <w:r>
        <w:t xml:space="preserve"> </w:t>
      </w:r>
      <w:r>
        <w:rPr>
          <w:rFonts w:hint="eastAsia"/>
        </w:rPr>
        <w:t>административных</w:t>
      </w:r>
      <w:r>
        <w:t xml:space="preserve"> </w:t>
      </w:r>
      <w:r>
        <w:rPr>
          <w:rFonts w:hint="eastAsia"/>
        </w:rPr>
        <w:t>органов</w:t>
      </w:r>
      <w:r>
        <w:t xml:space="preserve"> </w:t>
      </w:r>
      <w:r>
        <w:rPr>
          <w:rFonts w:hint="eastAsia"/>
        </w:rPr>
        <w:t>власти</w:t>
      </w:r>
      <w:r>
        <w:t xml:space="preserve">: </w:t>
      </w:r>
      <w:r>
        <w:rPr>
          <w:rFonts w:hint="eastAsia"/>
        </w:rPr>
        <w:t>проверка</w:t>
      </w:r>
      <w:r>
        <w:t xml:space="preserve"> </w:t>
      </w:r>
      <w:r>
        <w:rPr>
          <w:rFonts w:hint="eastAsia"/>
        </w:rPr>
        <w:t>на</w:t>
      </w:r>
      <w:r>
        <w:t xml:space="preserve"> </w:t>
      </w:r>
      <w:r>
        <w:rPr>
          <w:rFonts w:hint="eastAsia"/>
        </w:rPr>
        <w:t>наличие</w:t>
      </w:r>
      <w:r>
        <w:t xml:space="preserve"> </w:t>
      </w:r>
      <w:r>
        <w:rPr>
          <w:rFonts w:hint="eastAsia"/>
        </w:rPr>
        <w:t>структурного</w:t>
      </w:r>
      <w:r>
        <w:t xml:space="preserve"> </w:t>
      </w:r>
      <w:r>
        <w:rPr>
          <w:rFonts w:hint="eastAsia"/>
        </w:rPr>
        <w:t>сдвига</w:t>
      </w:r>
    </w:p>
    <w:p w14:paraId="1F139A0B" w14:textId="77777777" w:rsidR="007F382B" w:rsidRDefault="007F382B" w:rsidP="007F382B"/>
    <w:p w14:paraId="4E096326" w14:textId="77777777" w:rsidR="007F382B" w:rsidRDefault="007F382B" w:rsidP="007F382B">
      <w:r>
        <w:rPr>
          <w:rFonts w:hint="eastAsia"/>
        </w:rPr>
        <w:t>Приложение</w:t>
      </w:r>
      <w:r>
        <w:t xml:space="preserve"> 12. </w:t>
      </w:r>
      <w:r>
        <w:rPr>
          <w:rFonts w:hint="eastAsia"/>
        </w:rPr>
        <w:t>Результаты</w:t>
      </w:r>
      <w:r>
        <w:t xml:space="preserve"> </w:t>
      </w:r>
      <w:r>
        <w:rPr>
          <w:rFonts w:hint="eastAsia"/>
        </w:rPr>
        <w:t>оценки</w:t>
      </w:r>
      <w:r>
        <w:t xml:space="preserve"> </w:t>
      </w:r>
      <w:r>
        <w:rPr>
          <w:rFonts w:hint="eastAsia"/>
        </w:rPr>
        <w:t>линейной</w:t>
      </w:r>
      <w:r>
        <w:t xml:space="preserve"> </w:t>
      </w:r>
      <w:r>
        <w:rPr>
          <w:rFonts w:hint="eastAsia"/>
        </w:rPr>
        <w:t>регрессии</w:t>
      </w:r>
      <w:r>
        <w:t xml:space="preserve">, </w:t>
      </w:r>
      <w:r>
        <w:rPr>
          <w:rFonts w:hint="eastAsia"/>
        </w:rPr>
        <w:t>промежуточный</w:t>
      </w:r>
      <w:r>
        <w:t xml:space="preserve"> </w:t>
      </w:r>
      <w:r>
        <w:rPr>
          <w:rFonts w:hint="eastAsia"/>
        </w:rPr>
        <w:t>этап</w:t>
      </w:r>
      <w:r>
        <w:t xml:space="preserve">, </w:t>
      </w:r>
      <w:r>
        <w:rPr>
          <w:rFonts w:hint="eastAsia"/>
        </w:rPr>
        <w:t>зависимая</w:t>
      </w:r>
      <w:r>
        <w:t xml:space="preserve"> </w:t>
      </w:r>
      <w:r>
        <w:rPr>
          <w:rFonts w:hint="eastAsia"/>
        </w:rPr>
        <w:t>переменная</w:t>
      </w:r>
      <w:r>
        <w:t xml:space="preserve"> - </w:t>
      </w:r>
      <w:r>
        <w:rPr>
          <w:rFonts w:hint="eastAsia"/>
        </w:rPr>
        <w:t>длительность</w:t>
      </w:r>
      <w:r>
        <w:t xml:space="preserve"> </w:t>
      </w:r>
      <w:r>
        <w:rPr>
          <w:rFonts w:hint="eastAsia"/>
        </w:rPr>
        <w:t>рассмотрения</w:t>
      </w:r>
      <w:r>
        <w:t xml:space="preserve"> </w:t>
      </w:r>
      <w:r>
        <w:rPr>
          <w:rFonts w:hint="eastAsia"/>
        </w:rPr>
        <w:t>дела</w:t>
      </w:r>
    </w:p>
    <w:p w14:paraId="592D89C3" w14:textId="77777777" w:rsidR="007F382B" w:rsidRDefault="007F382B" w:rsidP="007F382B"/>
    <w:p w14:paraId="2272072E" w14:textId="430AD954" w:rsidR="007F382B" w:rsidRPr="007F382B" w:rsidRDefault="007F382B" w:rsidP="007F382B">
      <w:r>
        <w:rPr>
          <w:rFonts w:hint="eastAsia"/>
        </w:rPr>
        <w:t>Введение</w:t>
      </w:r>
    </w:p>
    <w:sectPr w:rsidR="007F382B" w:rsidRPr="007F382B" w:rsidSect="00F809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1BA4" w14:textId="77777777" w:rsidR="00F809F8" w:rsidRDefault="00F809F8">
      <w:pPr>
        <w:spacing w:after="0" w:line="240" w:lineRule="auto"/>
      </w:pPr>
      <w:r>
        <w:separator/>
      </w:r>
    </w:p>
  </w:endnote>
  <w:endnote w:type="continuationSeparator" w:id="0">
    <w:p w14:paraId="579E8544" w14:textId="77777777" w:rsidR="00F809F8" w:rsidRDefault="00F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1BE9" w14:textId="77777777" w:rsidR="00F809F8" w:rsidRDefault="00F809F8"/>
    <w:p w14:paraId="79567C54" w14:textId="77777777" w:rsidR="00F809F8" w:rsidRDefault="00F809F8"/>
    <w:p w14:paraId="05EC95AF" w14:textId="77777777" w:rsidR="00F809F8" w:rsidRDefault="00F809F8"/>
    <w:p w14:paraId="60371517" w14:textId="77777777" w:rsidR="00F809F8" w:rsidRDefault="00F809F8"/>
    <w:p w14:paraId="3C310E3D" w14:textId="77777777" w:rsidR="00F809F8" w:rsidRDefault="00F809F8"/>
    <w:p w14:paraId="40FC0FCE" w14:textId="77777777" w:rsidR="00F809F8" w:rsidRDefault="00F809F8"/>
    <w:p w14:paraId="20F71CEB" w14:textId="77777777" w:rsidR="00F809F8" w:rsidRDefault="00F809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FF5E0E" wp14:editId="17C806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E554" w14:textId="77777777" w:rsidR="00F809F8" w:rsidRDefault="00F80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F5E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0E554" w14:textId="77777777" w:rsidR="00F809F8" w:rsidRDefault="00F80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D16FF" w14:textId="77777777" w:rsidR="00F809F8" w:rsidRDefault="00F809F8"/>
    <w:p w14:paraId="4E08143F" w14:textId="77777777" w:rsidR="00F809F8" w:rsidRDefault="00F809F8"/>
    <w:p w14:paraId="26FD8609" w14:textId="77777777" w:rsidR="00F809F8" w:rsidRDefault="00F809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ADED95" wp14:editId="7E8056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69041" w14:textId="77777777" w:rsidR="00F809F8" w:rsidRDefault="00F809F8"/>
                          <w:p w14:paraId="4418CE20" w14:textId="77777777" w:rsidR="00F809F8" w:rsidRDefault="00F80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DED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69041" w14:textId="77777777" w:rsidR="00F809F8" w:rsidRDefault="00F809F8"/>
                    <w:p w14:paraId="4418CE20" w14:textId="77777777" w:rsidR="00F809F8" w:rsidRDefault="00F80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0BD63E" w14:textId="77777777" w:rsidR="00F809F8" w:rsidRDefault="00F809F8"/>
    <w:p w14:paraId="4C26F398" w14:textId="77777777" w:rsidR="00F809F8" w:rsidRDefault="00F809F8">
      <w:pPr>
        <w:rPr>
          <w:sz w:val="2"/>
          <w:szCs w:val="2"/>
        </w:rPr>
      </w:pPr>
    </w:p>
    <w:p w14:paraId="0D5BFDB7" w14:textId="77777777" w:rsidR="00F809F8" w:rsidRDefault="00F809F8"/>
    <w:p w14:paraId="1D2113C0" w14:textId="77777777" w:rsidR="00F809F8" w:rsidRDefault="00F809F8">
      <w:pPr>
        <w:spacing w:after="0" w:line="240" w:lineRule="auto"/>
      </w:pPr>
    </w:p>
  </w:footnote>
  <w:footnote w:type="continuationSeparator" w:id="0">
    <w:p w14:paraId="7A4BEE5B" w14:textId="77777777" w:rsidR="00F809F8" w:rsidRDefault="00F8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9F8"/>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7549</TotalTime>
  <Pages>6</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943</cp:revision>
  <cp:lastPrinted>2009-02-06T05:36:00Z</cp:lastPrinted>
  <dcterms:created xsi:type="dcterms:W3CDTF">2024-04-09T10:20:00Z</dcterms:created>
  <dcterms:modified xsi:type="dcterms:W3CDTF">2024-04-20T09:08:00Z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