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42F" w:rsidRDefault="00C3142F" w:rsidP="00C3142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Товт Юрій Михайлович, </w:t>
      </w:r>
      <w:r>
        <w:rPr>
          <w:rFonts w:ascii="CIDFont+F4" w:hAnsi="CIDFont+F4" w:cs="CIDFont+F4"/>
          <w:kern w:val="0"/>
          <w:sz w:val="28"/>
          <w:szCs w:val="28"/>
          <w:lang w:eastAsia="ru-RU"/>
        </w:rPr>
        <w:t>заступник начальника управління - начальник</w:t>
      </w:r>
    </w:p>
    <w:p w:rsidR="00C3142F" w:rsidRDefault="00C3142F" w:rsidP="00C3142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відділу мобільних скануючих систем управління технічних засобів</w:t>
      </w:r>
    </w:p>
    <w:p w:rsidR="00C3142F" w:rsidRDefault="00C3142F" w:rsidP="00C3142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митного контролю Галицької митниці Держмитслужби, тема дисертації:</w:t>
      </w:r>
    </w:p>
    <w:p w:rsidR="00C3142F" w:rsidRDefault="00C3142F" w:rsidP="00C3142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«Кримінальна відповідальність за порушення встановленого</w:t>
      </w:r>
    </w:p>
    <w:p w:rsidR="00C3142F" w:rsidRDefault="00C3142F" w:rsidP="00C3142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порядку обігу лікарських засобів в Україні», (081 Право). Спеціалізована</w:t>
      </w:r>
    </w:p>
    <w:p w:rsidR="00C3142F" w:rsidRDefault="00C3142F" w:rsidP="00C3142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вчена рада ДФ 35.725.042 у Львівському державному університеті</w:t>
      </w:r>
    </w:p>
    <w:p w:rsidR="00940FA1" w:rsidRPr="00C3142F" w:rsidRDefault="00C3142F" w:rsidP="00C3142F">
      <w:r>
        <w:rPr>
          <w:rFonts w:ascii="CIDFont+F4" w:hAnsi="CIDFont+F4" w:cs="CIDFont+F4"/>
          <w:kern w:val="0"/>
          <w:sz w:val="28"/>
          <w:szCs w:val="28"/>
          <w:lang w:eastAsia="ru-RU"/>
        </w:rPr>
        <w:t>внутрішніх справ</w:t>
      </w:r>
    </w:p>
    <w:sectPr w:rsidR="00940FA1" w:rsidRPr="00C3142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C3142F" w:rsidRPr="00C3142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 w:rsidR="00F269AF" w:rsidRDefault="00F269AF"/>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9CEF5-8225-4EF8-B6E8-D2016145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5905</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344</cp:revision>
  <cp:lastPrinted>2009-02-06T05:36:00Z</cp:lastPrinted>
  <dcterms:created xsi:type="dcterms:W3CDTF">2021-12-23T09:52:00Z</dcterms:created>
  <dcterms:modified xsi:type="dcterms:W3CDTF">2022-01-08T13:03:00Z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