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2289" w14:textId="78E93756" w:rsidR="000E7D79" w:rsidRDefault="00EF4B4A" w:rsidP="00EF4B4A">
      <w:r w:rsidRPr="00EF4B4A">
        <w:rPr>
          <w:rFonts w:hint="eastAsia"/>
        </w:rPr>
        <w:t>Михаленко</w:t>
      </w:r>
      <w:r w:rsidRPr="00EF4B4A">
        <w:t xml:space="preserve"> </w:t>
      </w:r>
      <w:r w:rsidRPr="00EF4B4A">
        <w:rPr>
          <w:rFonts w:hint="eastAsia"/>
        </w:rPr>
        <w:t>Юлия</w:t>
      </w:r>
      <w:r w:rsidRPr="00EF4B4A">
        <w:t xml:space="preserve"> </w:t>
      </w:r>
      <w:r w:rsidRPr="00EF4B4A">
        <w:rPr>
          <w:rFonts w:hint="eastAsia"/>
        </w:rPr>
        <w:t>Владимировна</w:t>
      </w:r>
      <w:r>
        <w:t xml:space="preserve"> </w:t>
      </w:r>
      <w:r w:rsidRPr="00EF4B4A">
        <w:rPr>
          <w:rFonts w:hint="eastAsia"/>
        </w:rPr>
        <w:t>Правовые</w:t>
      </w:r>
      <w:r w:rsidRPr="00EF4B4A">
        <w:t xml:space="preserve"> </w:t>
      </w:r>
      <w:r w:rsidRPr="00EF4B4A">
        <w:rPr>
          <w:rFonts w:hint="eastAsia"/>
        </w:rPr>
        <w:t>основы</w:t>
      </w:r>
      <w:r w:rsidRPr="00EF4B4A">
        <w:t xml:space="preserve"> </w:t>
      </w:r>
      <w:r w:rsidRPr="00EF4B4A">
        <w:rPr>
          <w:rFonts w:hint="eastAsia"/>
        </w:rPr>
        <w:t>и</w:t>
      </w:r>
      <w:r w:rsidRPr="00EF4B4A">
        <w:t xml:space="preserve"> </w:t>
      </w:r>
      <w:r w:rsidRPr="00EF4B4A">
        <w:rPr>
          <w:rFonts w:hint="eastAsia"/>
        </w:rPr>
        <w:t>механизмы</w:t>
      </w:r>
      <w:r w:rsidRPr="00EF4B4A">
        <w:t xml:space="preserve"> </w:t>
      </w:r>
      <w:r w:rsidRPr="00EF4B4A">
        <w:rPr>
          <w:rFonts w:hint="eastAsia"/>
        </w:rPr>
        <w:t>противодействия</w:t>
      </w:r>
      <w:r w:rsidRPr="00EF4B4A">
        <w:t xml:space="preserve"> </w:t>
      </w:r>
      <w:r w:rsidRPr="00EF4B4A">
        <w:rPr>
          <w:rFonts w:hint="eastAsia"/>
        </w:rPr>
        <w:t>злоупотреблениям</w:t>
      </w:r>
      <w:r w:rsidRPr="00EF4B4A">
        <w:t xml:space="preserve"> </w:t>
      </w:r>
      <w:r w:rsidRPr="00EF4B4A">
        <w:rPr>
          <w:rFonts w:hint="eastAsia"/>
        </w:rPr>
        <w:t>на</w:t>
      </w:r>
      <w:r w:rsidRPr="00EF4B4A">
        <w:t xml:space="preserve"> </w:t>
      </w:r>
      <w:r w:rsidRPr="00EF4B4A">
        <w:rPr>
          <w:rFonts w:hint="eastAsia"/>
        </w:rPr>
        <w:t>рынке</w:t>
      </w:r>
      <w:r w:rsidRPr="00EF4B4A">
        <w:t xml:space="preserve"> </w:t>
      </w:r>
      <w:r w:rsidRPr="00EF4B4A">
        <w:rPr>
          <w:rFonts w:hint="eastAsia"/>
        </w:rPr>
        <w:t>ценных</w:t>
      </w:r>
      <w:r w:rsidRPr="00EF4B4A">
        <w:t xml:space="preserve"> </w:t>
      </w:r>
      <w:r w:rsidRPr="00EF4B4A">
        <w:rPr>
          <w:rFonts w:hint="eastAsia"/>
        </w:rPr>
        <w:t>бумаг</w:t>
      </w:r>
      <w:r w:rsidRPr="00EF4B4A">
        <w:t xml:space="preserve"> </w:t>
      </w:r>
      <w:r w:rsidRPr="00EF4B4A">
        <w:rPr>
          <w:rFonts w:hint="eastAsia"/>
        </w:rPr>
        <w:t>в</w:t>
      </w:r>
      <w:r w:rsidRPr="00EF4B4A">
        <w:t xml:space="preserve"> </w:t>
      </w:r>
      <w:r w:rsidRPr="00EF4B4A">
        <w:rPr>
          <w:rFonts w:hint="eastAsia"/>
        </w:rPr>
        <w:t>ЕС</w:t>
      </w:r>
    </w:p>
    <w:p w14:paraId="4AC6CD3E" w14:textId="77777777" w:rsidR="00EF4B4A" w:rsidRDefault="00EF4B4A" w:rsidP="00EF4B4A">
      <w:r>
        <w:rPr>
          <w:rFonts w:hint="eastAsia"/>
        </w:rPr>
        <w:t>ОГЛАВЛЕНИЕ</w:t>
      </w:r>
      <w:r>
        <w:t xml:space="preserve"> </w:t>
      </w:r>
      <w:r>
        <w:rPr>
          <w:rFonts w:hint="eastAsia"/>
        </w:rPr>
        <w:t>ДИССЕРТАЦИИ</w:t>
      </w:r>
    </w:p>
    <w:p w14:paraId="47BC9006" w14:textId="77777777" w:rsidR="00EF4B4A" w:rsidRDefault="00EF4B4A" w:rsidP="00EF4B4A">
      <w:r>
        <w:rPr>
          <w:rFonts w:hint="eastAsia"/>
        </w:rPr>
        <w:t>кандидат</w:t>
      </w:r>
      <w:r>
        <w:t xml:space="preserve"> </w:t>
      </w:r>
      <w:r>
        <w:rPr>
          <w:rFonts w:hint="eastAsia"/>
        </w:rPr>
        <w:t>наук</w:t>
      </w:r>
      <w:r>
        <w:t xml:space="preserve"> </w:t>
      </w:r>
      <w:r>
        <w:rPr>
          <w:rFonts w:hint="eastAsia"/>
        </w:rPr>
        <w:t>Михаленко</w:t>
      </w:r>
      <w:r>
        <w:t xml:space="preserve"> </w:t>
      </w:r>
      <w:r>
        <w:rPr>
          <w:rFonts w:hint="eastAsia"/>
        </w:rPr>
        <w:t>Юлия</w:t>
      </w:r>
      <w:r>
        <w:t xml:space="preserve"> </w:t>
      </w:r>
      <w:r>
        <w:rPr>
          <w:rFonts w:hint="eastAsia"/>
        </w:rPr>
        <w:t>Владимировна</w:t>
      </w:r>
    </w:p>
    <w:p w14:paraId="27EE217B" w14:textId="77777777" w:rsidR="00EF4B4A" w:rsidRDefault="00EF4B4A" w:rsidP="00EF4B4A">
      <w:r>
        <w:rPr>
          <w:rFonts w:hint="eastAsia"/>
        </w:rPr>
        <w:t>ВВЕДЕНИЕ</w:t>
      </w:r>
    </w:p>
    <w:p w14:paraId="7587235A" w14:textId="77777777" w:rsidR="00EF4B4A" w:rsidRDefault="00EF4B4A" w:rsidP="00EF4B4A"/>
    <w:p w14:paraId="5C643253" w14:textId="77777777" w:rsidR="00EF4B4A" w:rsidRDefault="00EF4B4A" w:rsidP="00EF4B4A">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ИСТОРИЧЕСКИЕ</w:t>
      </w:r>
      <w:r>
        <w:t xml:space="preserve"> </w:t>
      </w:r>
      <w:r>
        <w:rPr>
          <w:rFonts w:hint="eastAsia"/>
        </w:rPr>
        <w:t>АСПЕКТЫ</w:t>
      </w:r>
      <w:r>
        <w:t xml:space="preserve"> </w:t>
      </w:r>
      <w:r>
        <w:rPr>
          <w:rFonts w:hint="eastAsia"/>
        </w:rPr>
        <w:t>ПРОТИВОДЕЙСТВИЯ</w:t>
      </w:r>
      <w:r>
        <w:t xml:space="preserve"> </w:t>
      </w:r>
      <w:r>
        <w:rPr>
          <w:rFonts w:hint="eastAsia"/>
        </w:rPr>
        <w:t>ЗЛОУПОТРЕБЛЕНИЯМ</w:t>
      </w:r>
      <w:r>
        <w:t xml:space="preserve"> </w:t>
      </w:r>
      <w:r>
        <w:rPr>
          <w:rFonts w:hint="eastAsia"/>
        </w:rPr>
        <w:t>НА</w:t>
      </w:r>
      <w:r>
        <w:t xml:space="preserve"> </w:t>
      </w:r>
      <w:r>
        <w:rPr>
          <w:rFonts w:hint="eastAsia"/>
        </w:rPr>
        <w:t>РЫНКЕ</w:t>
      </w:r>
      <w:r>
        <w:t xml:space="preserve"> </w:t>
      </w:r>
      <w:r>
        <w:rPr>
          <w:rFonts w:hint="eastAsia"/>
        </w:rPr>
        <w:t>ЦЕННЫХ</w:t>
      </w:r>
      <w:r>
        <w:t xml:space="preserve"> </w:t>
      </w:r>
      <w:r>
        <w:rPr>
          <w:rFonts w:hint="eastAsia"/>
        </w:rPr>
        <w:t>БУМАГ</w:t>
      </w:r>
      <w:r>
        <w:t xml:space="preserve"> </w:t>
      </w:r>
      <w:r>
        <w:rPr>
          <w:rFonts w:hint="eastAsia"/>
        </w:rPr>
        <w:t>В</w:t>
      </w:r>
    </w:p>
    <w:p w14:paraId="0AEB7319" w14:textId="77777777" w:rsidR="00EF4B4A" w:rsidRDefault="00EF4B4A" w:rsidP="00EF4B4A"/>
    <w:p w14:paraId="05AB2A80" w14:textId="77777777" w:rsidR="00EF4B4A" w:rsidRDefault="00EF4B4A" w:rsidP="00EF4B4A">
      <w:r>
        <w:rPr>
          <w:rFonts w:hint="eastAsia"/>
        </w:rPr>
        <w:t>ЕВРОПЕЙСКОМ</w:t>
      </w:r>
      <w:r>
        <w:t xml:space="preserve"> </w:t>
      </w:r>
      <w:r>
        <w:rPr>
          <w:rFonts w:hint="eastAsia"/>
        </w:rPr>
        <w:t>СОЮЗЕ</w:t>
      </w:r>
    </w:p>
    <w:p w14:paraId="128A2E9E" w14:textId="77777777" w:rsidR="00EF4B4A" w:rsidRDefault="00EF4B4A" w:rsidP="00EF4B4A"/>
    <w:p w14:paraId="5A2B2D20" w14:textId="77777777" w:rsidR="00EF4B4A" w:rsidRDefault="00EF4B4A" w:rsidP="00EF4B4A">
      <w:r>
        <w:rPr>
          <w:rFonts w:hint="eastAsia"/>
        </w:rPr>
        <w:t>§</w:t>
      </w:r>
      <w:r>
        <w:t xml:space="preserve"> 1. </w:t>
      </w:r>
      <w:r>
        <w:rPr>
          <w:rFonts w:hint="eastAsia"/>
        </w:rPr>
        <w:t>Понятийно</w:t>
      </w:r>
      <w:r>
        <w:t>-</w:t>
      </w:r>
      <w:r>
        <w:rPr>
          <w:rFonts w:hint="eastAsia"/>
        </w:rPr>
        <w:t>терминологические</w:t>
      </w:r>
      <w:r>
        <w:t xml:space="preserve"> </w:t>
      </w:r>
      <w:r>
        <w:rPr>
          <w:rFonts w:hint="eastAsia"/>
        </w:rPr>
        <w:t>аспекты</w:t>
      </w:r>
      <w:r>
        <w:t xml:space="preserve"> </w:t>
      </w:r>
      <w:r>
        <w:rPr>
          <w:rFonts w:hint="eastAsia"/>
        </w:rPr>
        <w:t>проблематики</w:t>
      </w:r>
    </w:p>
    <w:p w14:paraId="456F1AA3" w14:textId="77777777" w:rsidR="00EF4B4A" w:rsidRDefault="00EF4B4A" w:rsidP="00EF4B4A"/>
    <w:p w14:paraId="525DBC46" w14:textId="77777777" w:rsidR="00EF4B4A" w:rsidRDefault="00EF4B4A" w:rsidP="00EF4B4A">
      <w:r>
        <w:t xml:space="preserve">1.1.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инсайдерской</w:t>
      </w:r>
      <w:r>
        <w:t xml:space="preserve"> </w:t>
      </w:r>
      <w:r>
        <w:rPr>
          <w:rFonts w:hint="eastAsia"/>
        </w:rPr>
        <w:t>информации</w:t>
      </w:r>
    </w:p>
    <w:p w14:paraId="710CBA32" w14:textId="77777777" w:rsidR="00EF4B4A" w:rsidRDefault="00EF4B4A" w:rsidP="00EF4B4A"/>
    <w:p w14:paraId="104FF82B" w14:textId="77777777" w:rsidR="00EF4B4A" w:rsidRDefault="00EF4B4A" w:rsidP="00EF4B4A">
      <w:r>
        <w:t>1.2.</w:t>
      </w:r>
      <w:r>
        <w:rPr>
          <w:rFonts w:hint="eastAsia"/>
        </w:rPr>
        <w:t>Понятие</w:t>
      </w:r>
      <w:r>
        <w:t xml:space="preserve"> </w:t>
      </w:r>
      <w:r>
        <w:rPr>
          <w:rFonts w:hint="eastAsia"/>
        </w:rPr>
        <w:t>и</w:t>
      </w:r>
      <w:r>
        <w:t xml:space="preserve"> </w:t>
      </w:r>
      <w:r>
        <w:rPr>
          <w:rFonts w:hint="eastAsia"/>
        </w:rPr>
        <w:t>формы</w:t>
      </w:r>
      <w:r>
        <w:t xml:space="preserve"> </w:t>
      </w:r>
      <w:r>
        <w:rPr>
          <w:rFonts w:hint="eastAsia"/>
        </w:rPr>
        <w:t>манипулирования</w:t>
      </w:r>
      <w:r>
        <w:t xml:space="preserve"> </w:t>
      </w:r>
      <w:r>
        <w:rPr>
          <w:rFonts w:hint="eastAsia"/>
        </w:rPr>
        <w:t>рынком</w:t>
      </w:r>
    </w:p>
    <w:p w14:paraId="66F04197" w14:textId="77777777" w:rsidR="00EF4B4A" w:rsidRDefault="00EF4B4A" w:rsidP="00EF4B4A"/>
    <w:p w14:paraId="2A1131FF" w14:textId="77777777" w:rsidR="00EF4B4A" w:rsidRDefault="00EF4B4A" w:rsidP="00EF4B4A">
      <w:r>
        <w:rPr>
          <w:rFonts w:hint="eastAsia"/>
        </w:rPr>
        <w:t>§</w:t>
      </w:r>
      <w:r>
        <w:t xml:space="preserve"> 2. </w:t>
      </w:r>
      <w:r>
        <w:rPr>
          <w:rFonts w:hint="eastAsia"/>
        </w:rPr>
        <w:t>Становление</w:t>
      </w:r>
      <w:r>
        <w:t xml:space="preserve"> </w:t>
      </w:r>
      <w:r>
        <w:rPr>
          <w:rFonts w:hint="eastAsia"/>
        </w:rPr>
        <w:t>правового</w:t>
      </w:r>
      <w:r>
        <w:t xml:space="preserve"> </w:t>
      </w:r>
      <w:r>
        <w:rPr>
          <w:rFonts w:hint="eastAsia"/>
        </w:rPr>
        <w:t>регулирования</w:t>
      </w:r>
      <w:r>
        <w:t xml:space="preserve"> </w:t>
      </w:r>
      <w:r>
        <w:rPr>
          <w:rFonts w:hint="eastAsia"/>
        </w:rPr>
        <w:t>противодействия</w:t>
      </w:r>
      <w:r>
        <w:t xml:space="preserve"> </w:t>
      </w:r>
      <w:r>
        <w:rPr>
          <w:rFonts w:hint="eastAsia"/>
        </w:rPr>
        <w:t>злоупотреблениям</w:t>
      </w:r>
      <w:r>
        <w:t xml:space="preserve"> </w:t>
      </w:r>
      <w:r>
        <w:rPr>
          <w:rFonts w:hint="eastAsia"/>
        </w:rPr>
        <w:t>на</w:t>
      </w:r>
      <w:r>
        <w:t xml:space="preserve"> </w:t>
      </w:r>
      <w:r>
        <w:rPr>
          <w:rFonts w:hint="eastAsia"/>
        </w:rPr>
        <w:t>рынке</w:t>
      </w:r>
      <w:r>
        <w:t xml:space="preserve"> </w:t>
      </w:r>
      <w:r>
        <w:rPr>
          <w:rFonts w:hint="eastAsia"/>
        </w:rPr>
        <w:t>ценных</w:t>
      </w:r>
      <w:r>
        <w:t xml:space="preserve"> </w:t>
      </w:r>
      <w:r>
        <w:rPr>
          <w:rFonts w:hint="eastAsia"/>
        </w:rPr>
        <w:t>бумаг</w:t>
      </w:r>
      <w:r>
        <w:t xml:space="preserve"> </w:t>
      </w:r>
      <w:r>
        <w:rPr>
          <w:rFonts w:hint="eastAsia"/>
        </w:rPr>
        <w:t>в</w:t>
      </w:r>
      <w:r>
        <w:t xml:space="preserve"> </w:t>
      </w:r>
      <w:r>
        <w:rPr>
          <w:rFonts w:hint="eastAsia"/>
        </w:rPr>
        <w:t>ЕС</w:t>
      </w:r>
    </w:p>
    <w:p w14:paraId="70B7CBF1" w14:textId="77777777" w:rsidR="00EF4B4A" w:rsidRDefault="00EF4B4A" w:rsidP="00EF4B4A"/>
    <w:p w14:paraId="5617C141" w14:textId="77777777" w:rsidR="00EF4B4A" w:rsidRDefault="00EF4B4A" w:rsidP="00EF4B4A">
      <w:r>
        <w:t xml:space="preserve">2.1.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права</w:t>
      </w:r>
      <w:r>
        <w:t xml:space="preserve"> </w:t>
      </w:r>
      <w:r>
        <w:rPr>
          <w:rFonts w:hint="eastAsia"/>
        </w:rPr>
        <w:t>ЕС</w:t>
      </w:r>
      <w:r>
        <w:t xml:space="preserve"> </w:t>
      </w:r>
      <w:r>
        <w:rPr>
          <w:rFonts w:hint="eastAsia"/>
        </w:rPr>
        <w:t>в</w:t>
      </w:r>
      <w:r>
        <w:t xml:space="preserve"> </w:t>
      </w:r>
      <w:r>
        <w:rPr>
          <w:rFonts w:hint="eastAsia"/>
        </w:rPr>
        <w:t>области</w:t>
      </w:r>
      <w:r>
        <w:t xml:space="preserve"> </w:t>
      </w:r>
      <w:r>
        <w:rPr>
          <w:rFonts w:hint="eastAsia"/>
        </w:rPr>
        <w:t>противодействия</w:t>
      </w:r>
      <w:r>
        <w:t xml:space="preserve"> </w:t>
      </w:r>
      <w:r>
        <w:rPr>
          <w:rFonts w:hint="eastAsia"/>
        </w:rPr>
        <w:t>рыночным</w:t>
      </w:r>
    </w:p>
    <w:p w14:paraId="685DB93F" w14:textId="77777777" w:rsidR="00EF4B4A" w:rsidRDefault="00EF4B4A" w:rsidP="00EF4B4A"/>
    <w:p w14:paraId="6E988F88" w14:textId="77777777" w:rsidR="00EF4B4A" w:rsidRDefault="00EF4B4A" w:rsidP="00EF4B4A">
      <w:r>
        <w:rPr>
          <w:rFonts w:hint="eastAsia"/>
        </w:rPr>
        <w:t>злоупотреблениям</w:t>
      </w:r>
    </w:p>
    <w:p w14:paraId="6DC758F4" w14:textId="77777777" w:rsidR="00EF4B4A" w:rsidRDefault="00EF4B4A" w:rsidP="00EF4B4A"/>
    <w:p w14:paraId="13AC6EEC" w14:textId="77777777" w:rsidR="00EF4B4A" w:rsidRDefault="00EF4B4A" w:rsidP="00EF4B4A">
      <w:r>
        <w:t xml:space="preserve">2.2. </w:t>
      </w:r>
      <w:r>
        <w:rPr>
          <w:rFonts w:hint="eastAsia"/>
        </w:rPr>
        <w:t>Реформа</w:t>
      </w:r>
      <w:r>
        <w:t xml:space="preserve"> </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ЕС</w:t>
      </w:r>
      <w:r>
        <w:t xml:space="preserve"> (2007-2018 </w:t>
      </w:r>
      <w:r>
        <w:rPr>
          <w:rFonts w:hint="eastAsia"/>
        </w:rPr>
        <w:t>гг</w:t>
      </w:r>
      <w:r>
        <w:t>.)</w:t>
      </w:r>
    </w:p>
    <w:p w14:paraId="592804F6" w14:textId="77777777" w:rsidR="00EF4B4A" w:rsidRDefault="00EF4B4A" w:rsidP="00EF4B4A"/>
    <w:p w14:paraId="6F53382B" w14:textId="77777777" w:rsidR="00EF4B4A" w:rsidRDefault="00EF4B4A" w:rsidP="00EF4B4A">
      <w:r>
        <w:rPr>
          <w:rFonts w:hint="eastAsia"/>
        </w:rPr>
        <w:t>ГЛАВА</w:t>
      </w:r>
      <w:r>
        <w:t xml:space="preserve"> 2. </w:t>
      </w:r>
      <w:r>
        <w:rPr>
          <w:rFonts w:hint="eastAsia"/>
        </w:rPr>
        <w:t>ПРАВОВЫЕ</w:t>
      </w:r>
      <w:r>
        <w:t xml:space="preserve"> </w:t>
      </w:r>
      <w:r>
        <w:rPr>
          <w:rFonts w:hint="eastAsia"/>
        </w:rPr>
        <w:t>ОСНОВЫ</w:t>
      </w:r>
      <w:r>
        <w:t xml:space="preserve"> </w:t>
      </w:r>
      <w:r>
        <w:rPr>
          <w:rFonts w:hint="eastAsia"/>
        </w:rPr>
        <w:t>ЕВРОПЕЙСКОГО</w:t>
      </w:r>
      <w:r>
        <w:t xml:space="preserve"> </w:t>
      </w:r>
      <w:r>
        <w:rPr>
          <w:rFonts w:hint="eastAsia"/>
        </w:rPr>
        <w:t>СОЮЗА</w:t>
      </w:r>
      <w:r>
        <w:t xml:space="preserve"> </w:t>
      </w:r>
      <w:r>
        <w:rPr>
          <w:rFonts w:hint="eastAsia"/>
        </w:rPr>
        <w:t>В</w:t>
      </w:r>
      <w:r>
        <w:t xml:space="preserve"> </w:t>
      </w:r>
      <w:r>
        <w:rPr>
          <w:rFonts w:hint="eastAsia"/>
        </w:rPr>
        <w:t>ОБЛАСТИ</w:t>
      </w:r>
      <w:r>
        <w:t xml:space="preserve"> </w:t>
      </w:r>
      <w:r>
        <w:rPr>
          <w:rFonts w:hint="eastAsia"/>
        </w:rPr>
        <w:t>ПРОТИВОДЕЙСТВИЯ</w:t>
      </w:r>
      <w:r>
        <w:t xml:space="preserve"> </w:t>
      </w:r>
      <w:r>
        <w:rPr>
          <w:rFonts w:hint="eastAsia"/>
        </w:rPr>
        <w:t>ЗЛОУПОТРЕБЛЕНИЯМ</w:t>
      </w:r>
      <w:r>
        <w:t xml:space="preserve"> </w:t>
      </w:r>
      <w:r>
        <w:rPr>
          <w:rFonts w:hint="eastAsia"/>
        </w:rPr>
        <w:t>НА</w:t>
      </w:r>
      <w:r>
        <w:t xml:space="preserve"> </w:t>
      </w:r>
      <w:r>
        <w:rPr>
          <w:rFonts w:hint="eastAsia"/>
        </w:rPr>
        <w:t>РЫНКЕ</w:t>
      </w:r>
      <w:r>
        <w:t xml:space="preserve"> </w:t>
      </w:r>
      <w:r>
        <w:rPr>
          <w:rFonts w:hint="eastAsia"/>
        </w:rPr>
        <w:t>ЦЕННЫХ</w:t>
      </w:r>
    </w:p>
    <w:p w14:paraId="669EAB8D" w14:textId="77777777" w:rsidR="00EF4B4A" w:rsidRDefault="00EF4B4A" w:rsidP="00EF4B4A"/>
    <w:p w14:paraId="702829A5" w14:textId="77777777" w:rsidR="00EF4B4A" w:rsidRDefault="00EF4B4A" w:rsidP="00EF4B4A">
      <w:r>
        <w:rPr>
          <w:rFonts w:hint="eastAsia"/>
        </w:rPr>
        <w:t>БУМАГ</w:t>
      </w:r>
    </w:p>
    <w:p w14:paraId="4FD28E95" w14:textId="77777777" w:rsidR="00EF4B4A" w:rsidRDefault="00EF4B4A" w:rsidP="00EF4B4A"/>
    <w:p w14:paraId="5BB4DCD8" w14:textId="77777777" w:rsidR="00EF4B4A" w:rsidRDefault="00EF4B4A" w:rsidP="00EF4B4A">
      <w:r>
        <w:rPr>
          <w:rFonts w:hint="eastAsia"/>
        </w:rPr>
        <w:t>§</w:t>
      </w:r>
      <w:r>
        <w:t xml:space="preserve"> 1. </w:t>
      </w:r>
      <w:r>
        <w:rPr>
          <w:rFonts w:hint="eastAsia"/>
        </w:rPr>
        <w:t>Договор</w:t>
      </w:r>
      <w:r>
        <w:t xml:space="preserve"> </w:t>
      </w:r>
      <w:r>
        <w:rPr>
          <w:rFonts w:hint="eastAsia"/>
        </w:rPr>
        <w:t>о</w:t>
      </w:r>
      <w:r>
        <w:t xml:space="preserve"> </w:t>
      </w:r>
      <w:r>
        <w:rPr>
          <w:rFonts w:hint="eastAsia"/>
        </w:rPr>
        <w:t>функционировании</w:t>
      </w:r>
      <w:r>
        <w:t xml:space="preserve"> </w:t>
      </w:r>
      <w:r>
        <w:rPr>
          <w:rFonts w:hint="eastAsia"/>
        </w:rPr>
        <w:t>Европейского</w:t>
      </w:r>
      <w:r>
        <w:t xml:space="preserve"> </w:t>
      </w:r>
      <w:r>
        <w:rPr>
          <w:rFonts w:hint="eastAsia"/>
        </w:rPr>
        <w:t>союза</w:t>
      </w:r>
    </w:p>
    <w:p w14:paraId="448927D4" w14:textId="77777777" w:rsidR="00EF4B4A" w:rsidRDefault="00EF4B4A" w:rsidP="00EF4B4A"/>
    <w:p w14:paraId="5CC9D64B" w14:textId="77777777" w:rsidR="00EF4B4A" w:rsidRDefault="00EF4B4A" w:rsidP="00EF4B4A">
      <w:r>
        <w:rPr>
          <w:rFonts w:hint="eastAsia"/>
        </w:rPr>
        <w:t>§</w:t>
      </w:r>
      <w:r>
        <w:t xml:space="preserve"> 2. </w:t>
      </w:r>
      <w:r>
        <w:rPr>
          <w:rFonts w:hint="eastAsia"/>
        </w:rPr>
        <w:t>Современные</w:t>
      </w:r>
      <w:r>
        <w:t xml:space="preserve"> </w:t>
      </w:r>
      <w:r>
        <w:rPr>
          <w:rFonts w:hint="eastAsia"/>
        </w:rPr>
        <w:t>правовые</w:t>
      </w:r>
      <w:r>
        <w:t xml:space="preserve"> </w:t>
      </w:r>
      <w:r>
        <w:rPr>
          <w:rFonts w:hint="eastAsia"/>
        </w:rPr>
        <w:t>акты</w:t>
      </w:r>
      <w:r>
        <w:t xml:space="preserve"> </w:t>
      </w:r>
      <w:r>
        <w:rPr>
          <w:rFonts w:hint="eastAsia"/>
        </w:rPr>
        <w:t>ЕС</w:t>
      </w:r>
    </w:p>
    <w:p w14:paraId="462ED2C3" w14:textId="77777777" w:rsidR="00EF4B4A" w:rsidRDefault="00EF4B4A" w:rsidP="00EF4B4A"/>
    <w:p w14:paraId="0D5862AD" w14:textId="77777777" w:rsidR="00EF4B4A" w:rsidRDefault="00EF4B4A" w:rsidP="00EF4B4A">
      <w:r>
        <w:t xml:space="preserve">2.1. </w:t>
      </w:r>
      <w:r>
        <w:rPr>
          <w:rFonts w:hint="eastAsia"/>
        </w:rPr>
        <w:t>Регламент</w:t>
      </w:r>
      <w:r>
        <w:t xml:space="preserve"> </w:t>
      </w:r>
      <w:r>
        <w:rPr>
          <w:rFonts w:hint="eastAsia"/>
        </w:rPr>
        <w:t>ЕС</w:t>
      </w:r>
      <w:r>
        <w:t xml:space="preserve"> 596/2014</w:t>
      </w:r>
    </w:p>
    <w:p w14:paraId="12CE468A" w14:textId="77777777" w:rsidR="00EF4B4A" w:rsidRDefault="00EF4B4A" w:rsidP="00EF4B4A"/>
    <w:p w14:paraId="0E74DEBF" w14:textId="77777777" w:rsidR="00EF4B4A" w:rsidRDefault="00EF4B4A" w:rsidP="00EF4B4A">
      <w:r>
        <w:t xml:space="preserve">2.2. </w:t>
      </w:r>
      <w:r>
        <w:rPr>
          <w:rFonts w:hint="eastAsia"/>
        </w:rPr>
        <w:t>Директива</w:t>
      </w:r>
      <w:r>
        <w:t xml:space="preserve"> 2014/57/</w:t>
      </w:r>
      <w:r>
        <w:rPr>
          <w:rFonts w:hint="eastAsia"/>
        </w:rPr>
        <w:t>ЕС</w:t>
      </w:r>
    </w:p>
    <w:p w14:paraId="34920B39" w14:textId="77777777" w:rsidR="00EF4B4A" w:rsidRDefault="00EF4B4A" w:rsidP="00EF4B4A"/>
    <w:p w14:paraId="61C54845" w14:textId="77777777" w:rsidR="00EF4B4A" w:rsidRDefault="00EF4B4A" w:rsidP="00EF4B4A">
      <w:r>
        <w:rPr>
          <w:rFonts w:hint="eastAsia"/>
        </w:rPr>
        <w:t>§</w:t>
      </w:r>
      <w:r>
        <w:t xml:space="preserve"> 3. </w:t>
      </w:r>
      <w:r>
        <w:rPr>
          <w:rFonts w:hint="eastAsia"/>
        </w:rPr>
        <w:t>Влияние</w:t>
      </w:r>
      <w:r>
        <w:t xml:space="preserve"> </w:t>
      </w:r>
      <w:r>
        <w:rPr>
          <w:rFonts w:hint="eastAsia"/>
        </w:rPr>
        <w:t>опыта</w:t>
      </w:r>
      <w:r>
        <w:t xml:space="preserve"> </w:t>
      </w:r>
      <w:r>
        <w:rPr>
          <w:rFonts w:hint="eastAsia"/>
        </w:rPr>
        <w:t>ЕС</w:t>
      </w:r>
      <w:r>
        <w:t xml:space="preserve"> </w:t>
      </w:r>
      <w:r>
        <w:rPr>
          <w:rFonts w:hint="eastAsia"/>
        </w:rPr>
        <w:t>на</w:t>
      </w:r>
      <w:r>
        <w:t xml:space="preserve"> </w:t>
      </w:r>
      <w:r>
        <w:rPr>
          <w:rFonts w:hint="eastAsia"/>
        </w:rPr>
        <w:t>законодательство</w:t>
      </w:r>
      <w:r>
        <w:t xml:space="preserve"> </w:t>
      </w:r>
      <w:r>
        <w:rPr>
          <w:rFonts w:hint="eastAsia"/>
        </w:rPr>
        <w:t>третьих</w:t>
      </w:r>
      <w:r>
        <w:t xml:space="preserve"> </w:t>
      </w:r>
      <w:r>
        <w:rPr>
          <w:rFonts w:hint="eastAsia"/>
        </w:rPr>
        <w:t>стран</w:t>
      </w:r>
      <w:r>
        <w:t xml:space="preserve"> (</w:t>
      </w:r>
      <w:r>
        <w:rPr>
          <w:rFonts w:hint="eastAsia"/>
        </w:rPr>
        <w:t>на</w:t>
      </w:r>
      <w:r>
        <w:t xml:space="preserve"> </w:t>
      </w:r>
      <w:r>
        <w:rPr>
          <w:rFonts w:hint="eastAsia"/>
        </w:rPr>
        <w:t>примере</w:t>
      </w:r>
    </w:p>
    <w:p w14:paraId="6872729B" w14:textId="77777777" w:rsidR="00EF4B4A" w:rsidRDefault="00EF4B4A" w:rsidP="00EF4B4A"/>
    <w:p w14:paraId="09A38199" w14:textId="77777777" w:rsidR="00EF4B4A" w:rsidRDefault="00EF4B4A" w:rsidP="00EF4B4A">
      <w:r>
        <w:rPr>
          <w:rFonts w:hint="eastAsia"/>
        </w:rPr>
        <w:t>Швейцарии</w:t>
      </w:r>
      <w:r>
        <w:t>)</w:t>
      </w:r>
    </w:p>
    <w:p w14:paraId="60AF8387" w14:textId="77777777" w:rsidR="00EF4B4A" w:rsidRDefault="00EF4B4A" w:rsidP="00EF4B4A"/>
    <w:p w14:paraId="4855ADAE" w14:textId="77777777" w:rsidR="00EF4B4A" w:rsidRDefault="00EF4B4A" w:rsidP="00EF4B4A">
      <w:r>
        <w:rPr>
          <w:rFonts w:hint="eastAsia"/>
        </w:rPr>
        <w:t>ГЛАВА</w:t>
      </w:r>
      <w:r>
        <w:t xml:space="preserve"> 3. </w:t>
      </w:r>
      <w:r>
        <w:rPr>
          <w:rFonts w:hint="eastAsia"/>
        </w:rPr>
        <w:t>ПРАВОВЫЕ</w:t>
      </w:r>
      <w:r>
        <w:t xml:space="preserve"> </w:t>
      </w:r>
      <w:r>
        <w:rPr>
          <w:rFonts w:hint="eastAsia"/>
        </w:rPr>
        <w:t>МЕХАНИЗМЫ</w:t>
      </w:r>
      <w:r>
        <w:t xml:space="preserve"> </w:t>
      </w:r>
      <w:r>
        <w:rPr>
          <w:rFonts w:hint="eastAsia"/>
        </w:rPr>
        <w:t>ЕВРОПЕЙСКОГО</w:t>
      </w:r>
      <w:r>
        <w:t xml:space="preserve"> </w:t>
      </w:r>
      <w:r>
        <w:rPr>
          <w:rFonts w:hint="eastAsia"/>
        </w:rPr>
        <w:t>СОЮЗА</w:t>
      </w:r>
      <w:r>
        <w:t xml:space="preserve"> </w:t>
      </w:r>
      <w:r>
        <w:rPr>
          <w:rFonts w:hint="eastAsia"/>
        </w:rPr>
        <w:t>В</w:t>
      </w:r>
      <w:r>
        <w:t xml:space="preserve"> </w:t>
      </w:r>
      <w:r>
        <w:rPr>
          <w:rFonts w:hint="eastAsia"/>
        </w:rPr>
        <w:t>ОБЛАСТИ</w:t>
      </w:r>
      <w:r>
        <w:t xml:space="preserve"> </w:t>
      </w:r>
      <w:r>
        <w:rPr>
          <w:rFonts w:hint="eastAsia"/>
        </w:rPr>
        <w:t>ПРОТИВОДЕЙСТВИЯ</w:t>
      </w:r>
      <w:r>
        <w:t xml:space="preserve"> </w:t>
      </w:r>
      <w:r>
        <w:rPr>
          <w:rFonts w:hint="eastAsia"/>
        </w:rPr>
        <w:t>ЗЛОУПОТРЕБЛЕНИЯМ</w:t>
      </w:r>
      <w:r>
        <w:t xml:space="preserve"> </w:t>
      </w:r>
      <w:r>
        <w:rPr>
          <w:rFonts w:hint="eastAsia"/>
        </w:rPr>
        <w:t>НА</w:t>
      </w:r>
      <w:r>
        <w:t xml:space="preserve"> </w:t>
      </w:r>
      <w:r>
        <w:rPr>
          <w:rFonts w:hint="eastAsia"/>
        </w:rPr>
        <w:t>РЫНКЕ</w:t>
      </w:r>
      <w:r>
        <w:t xml:space="preserve"> </w:t>
      </w:r>
      <w:r>
        <w:rPr>
          <w:rFonts w:hint="eastAsia"/>
        </w:rPr>
        <w:t>ЦЕННЫХ</w:t>
      </w:r>
    </w:p>
    <w:p w14:paraId="19F4CBAC" w14:textId="77777777" w:rsidR="00EF4B4A" w:rsidRDefault="00EF4B4A" w:rsidP="00EF4B4A"/>
    <w:p w14:paraId="5F3648B2" w14:textId="77777777" w:rsidR="00EF4B4A" w:rsidRDefault="00EF4B4A" w:rsidP="00EF4B4A">
      <w:r>
        <w:rPr>
          <w:rFonts w:hint="eastAsia"/>
        </w:rPr>
        <w:t>БУМАГ</w:t>
      </w:r>
    </w:p>
    <w:p w14:paraId="408FABE2" w14:textId="77777777" w:rsidR="00EF4B4A" w:rsidRDefault="00EF4B4A" w:rsidP="00EF4B4A"/>
    <w:p w14:paraId="62C1C10F" w14:textId="77777777" w:rsidR="00EF4B4A" w:rsidRDefault="00EF4B4A" w:rsidP="00EF4B4A">
      <w:r>
        <w:rPr>
          <w:rFonts w:hint="eastAsia"/>
        </w:rPr>
        <w:t>§</w:t>
      </w:r>
      <w:r>
        <w:t xml:space="preserve"> 1. </w:t>
      </w:r>
      <w:r>
        <w:rPr>
          <w:rFonts w:hint="eastAsia"/>
        </w:rPr>
        <w:t>Механизм</w:t>
      </w:r>
      <w:r>
        <w:t xml:space="preserve"> </w:t>
      </w:r>
      <w:r>
        <w:rPr>
          <w:rFonts w:hint="eastAsia"/>
        </w:rPr>
        <w:t>делегированного</w:t>
      </w:r>
      <w:r>
        <w:t xml:space="preserve"> </w:t>
      </w:r>
      <w:r>
        <w:rPr>
          <w:rFonts w:hint="eastAsia"/>
        </w:rPr>
        <w:t>законодательства</w:t>
      </w:r>
      <w:r>
        <w:t xml:space="preserve"> </w:t>
      </w:r>
      <w:r>
        <w:rPr>
          <w:rFonts w:hint="eastAsia"/>
        </w:rPr>
        <w:t>Европейской</w:t>
      </w:r>
      <w:r>
        <w:t xml:space="preserve"> </w:t>
      </w:r>
      <w:r>
        <w:rPr>
          <w:rFonts w:hint="eastAsia"/>
        </w:rPr>
        <w:t>комиссии</w:t>
      </w:r>
    </w:p>
    <w:p w14:paraId="3E1852FC" w14:textId="77777777" w:rsidR="00EF4B4A" w:rsidRDefault="00EF4B4A" w:rsidP="00EF4B4A"/>
    <w:p w14:paraId="46347506" w14:textId="77777777" w:rsidR="00EF4B4A" w:rsidRDefault="00EF4B4A" w:rsidP="00EF4B4A">
      <w:r>
        <w:rPr>
          <w:rFonts w:hint="eastAsia"/>
        </w:rPr>
        <w:t>§</w:t>
      </w:r>
      <w:r>
        <w:t xml:space="preserve"> 2. </w:t>
      </w:r>
      <w:r>
        <w:rPr>
          <w:rFonts w:hint="eastAsia"/>
        </w:rPr>
        <w:t>Контрольный</w:t>
      </w:r>
      <w:r>
        <w:t xml:space="preserve"> </w:t>
      </w:r>
      <w:r>
        <w:rPr>
          <w:rFonts w:hint="eastAsia"/>
        </w:rPr>
        <w:t>и</w:t>
      </w:r>
      <w:r>
        <w:t xml:space="preserve"> </w:t>
      </w:r>
      <w:r>
        <w:rPr>
          <w:rFonts w:hint="eastAsia"/>
        </w:rPr>
        <w:t>правоприменительный</w:t>
      </w:r>
      <w:r>
        <w:t xml:space="preserve"> </w:t>
      </w:r>
      <w:r>
        <w:rPr>
          <w:rFonts w:hint="eastAsia"/>
        </w:rPr>
        <w:t>механизм</w:t>
      </w:r>
      <w:r>
        <w:t xml:space="preserve"> </w:t>
      </w:r>
      <w:r>
        <w:rPr>
          <w:rFonts w:hint="eastAsia"/>
        </w:rPr>
        <w:t>Европейского</w:t>
      </w:r>
      <w:r>
        <w:t xml:space="preserve"> </w:t>
      </w:r>
      <w:r>
        <w:rPr>
          <w:rFonts w:hint="eastAsia"/>
        </w:rPr>
        <w:t>органа</w:t>
      </w:r>
      <w:r>
        <w:t xml:space="preserve"> </w:t>
      </w:r>
      <w:r>
        <w:rPr>
          <w:rFonts w:hint="eastAsia"/>
        </w:rPr>
        <w:t>по</w:t>
      </w:r>
      <w:r>
        <w:t xml:space="preserve"> </w:t>
      </w:r>
      <w:r>
        <w:rPr>
          <w:rFonts w:hint="eastAsia"/>
        </w:rPr>
        <w:t>ценным</w:t>
      </w:r>
      <w:r>
        <w:t xml:space="preserve"> </w:t>
      </w:r>
      <w:r>
        <w:rPr>
          <w:rFonts w:hint="eastAsia"/>
        </w:rPr>
        <w:t>бумагам</w:t>
      </w:r>
      <w:r>
        <w:t xml:space="preserve"> </w:t>
      </w:r>
      <w:r>
        <w:rPr>
          <w:rFonts w:hint="eastAsia"/>
        </w:rPr>
        <w:t>и</w:t>
      </w:r>
      <w:r>
        <w:t xml:space="preserve"> </w:t>
      </w:r>
      <w:r>
        <w:rPr>
          <w:rFonts w:hint="eastAsia"/>
        </w:rPr>
        <w:t>рынкам</w:t>
      </w:r>
    </w:p>
    <w:p w14:paraId="657A3B19" w14:textId="77777777" w:rsidR="00EF4B4A" w:rsidRDefault="00EF4B4A" w:rsidP="00EF4B4A"/>
    <w:p w14:paraId="1D3A18B5" w14:textId="77777777" w:rsidR="00EF4B4A" w:rsidRDefault="00EF4B4A" w:rsidP="00EF4B4A">
      <w:r>
        <w:rPr>
          <w:rFonts w:hint="eastAsia"/>
        </w:rPr>
        <w:t>§</w:t>
      </w:r>
      <w:r>
        <w:t xml:space="preserve"> 3. </w:t>
      </w:r>
      <w:r>
        <w:rPr>
          <w:rFonts w:hint="eastAsia"/>
        </w:rPr>
        <w:t>Механизм</w:t>
      </w:r>
      <w:r>
        <w:t xml:space="preserve"> </w:t>
      </w:r>
      <w:r>
        <w:rPr>
          <w:rFonts w:hint="eastAsia"/>
        </w:rPr>
        <w:t>судебной</w:t>
      </w:r>
      <w:r>
        <w:t xml:space="preserve"> </w:t>
      </w:r>
      <w:r>
        <w:rPr>
          <w:rFonts w:hint="eastAsia"/>
        </w:rPr>
        <w:t>защиты</w:t>
      </w:r>
      <w:r>
        <w:t xml:space="preserve"> (</w:t>
      </w:r>
      <w:r>
        <w:rPr>
          <w:rFonts w:hint="eastAsia"/>
        </w:rPr>
        <w:t>практика</w:t>
      </w:r>
      <w:r>
        <w:t xml:space="preserve"> </w:t>
      </w:r>
      <w:r>
        <w:rPr>
          <w:rFonts w:hint="eastAsia"/>
        </w:rPr>
        <w:t>Суда</w:t>
      </w:r>
      <w:r>
        <w:t xml:space="preserve"> </w:t>
      </w:r>
      <w:r>
        <w:rPr>
          <w:rFonts w:hint="eastAsia"/>
        </w:rPr>
        <w:t>ЕС</w:t>
      </w:r>
      <w:r>
        <w:t xml:space="preserve"> </w:t>
      </w:r>
      <w:r>
        <w:rPr>
          <w:rFonts w:hint="eastAsia"/>
        </w:rPr>
        <w:t>и</w:t>
      </w:r>
      <w:r>
        <w:t xml:space="preserve"> </w:t>
      </w:r>
      <w:r>
        <w:rPr>
          <w:rFonts w:hint="eastAsia"/>
        </w:rPr>
        <w:t>национальных</w:t>
      </w:r>
      <w:r>
        <w:t xml:space="preserve"> </w:t>
      </w:r>
      <w:r>
        <w:rPr>
          <w:rFonts w:hint="eastAsia"/>
        </w:rPr>
        <w:t>судов</w:t>
      </w:r>
    </w:p>
    <w:p w14:paraId="58D29D70" w14:textId="77777777" w:rsidR="00EF4B4A" w:rsidRDefault="00EF4B4A" w:rsidP="00EF4B4A"/>
    <w:p w14:paraId="22EEA8AE" w14:textId="77777777" w:rsidR="00EF4B4A" w:rsidRDefault="00EF4B4A" w:rsidP="00EF4B4A">
      <w:r>
        <w:rPr>
          <w:rFonts w:hint="eastAsia"/>
        </w:rPr>
        <w:t>государств</w:t>
      </w:r>
      <w:r>
        <w:t>-</w:t>
      </w:r>
      <w:r>
        <w:rPr>
          <w:rFonts w:hint="eastAsia"/>
        </w:rPr>
        <w:t>членов</w:t>
      </w:r>
      <w:r>
        <w:t xml:space="preserve"> </w:t>
      </w:r>
      <w:r>
        <w:rPr>
          <w:rFonts w:hint="eastAsia"/>
        </w:rPr>
        <w:t>ЕС</w:t>
      </w:r>
      <w:r>
        <w:t>)</w:t>
      </w:r>
    </w:p>
    <w:p w14:paraId="38C9F0A1" w14:textId="77777777" w:rsidR="00EF4B4A" w:rsidRDefault="00EF4B4A" w:rsidP="00EF4B4A"/>
    <w:p w14:paraId="36212D07" w14:textId="77777777" w:rsidR="00EF4B4A" w:rsidRDefault="00EF4B4A" w:rsidP="00EF4B4A">
      <w:r>
        <w:rPr>
          <w:rFonts w:hint="eastAsia"/>
        </w:rPr>
        <w:t>§</w:t>
      </w:r>
      <w:r>
        <w:t xml:space="preserve"> 4. </w:t>
      </w:r>
      <w:r>
        <w:rPr>
          <w:rFonts w:hint="eastAsia"/>
        </w:rPr>
        <w:t>Роль</w:t>
      </w:r>
      <w:r>
        <w:t xml:space="preserve"> </w:t>
      </w:r>
      <w:r>
        <w:rPr>
          <w:rFonts w:hint="eastAsia"/>
        </w:rPr>
        <w:t>решений</w:t>
      </w:r>
      <w:r>
        <w:t xml:space="preserve"> </w:t>
      </w:r>
      <w:r>
        <w:rPr>
          <w:rFonts w:hint="eastAsia"/>
        </w:rPr>
        <w:t>ЕСПЧ</w:t>
      </w:r>
      <w:r>
        <w:t xml:space="preserve"> </w:t>
      </w:r>
      <w:r>
        <w:rPr>
          <w:rFonts w:hint="eastAsia"/>
        </w:rPr>
        <w:t>в</w:t>
      </w:r>
      <w:r>
        <w:t xml:space="preserve"> </w:t>
      </w:r>
      <w:r>
        <w:rPr>
          <w:rFonts w:hint="eastAsia"/>
        </w:rPr>
        <w:t>области</w:t>
      </w:r>
      <w:r>
        <w:t xml:space="preserve"> </w:t>
      </w:r>
      <w:r>
        <w:rPr>
          <w:rFonts w:hint="eastAsia"/>
        </w:rPr>
        <w:t>противодействия</w:t>
      </w:r>
      <w:r>
        <w:t xml:space="preserve"> </w:t>
      </w:r>
      <w:r>
        <w:rPr>
          <w:rFonts w:hint="eastAsia"/>
        </w:rPr>
        <w:t>злоупотреблениям</w:t>
      </w:r>
      <w:r>
        <w:t xml:space="preserve"> </w:t>
      </w:r>
      <w:r>
        <w:rPr>
          <w:rFonts w:hint="eastAsia"/>
        </w:rPr>
        <w:t>на</w:t>
      </w:r>
      <w:r>
        <w:t xml:space="preserve"> </w:t>
      </w:r>
      <w:r>
        <w:rPr>
          <w:rFonts w:hint="eastAsia"/>
        </w:rPr>
        <w:t>рынке</w:t>
      </w:r>
    </w:p>
    <w:p w14:paraId="31C92588" w14:textId="77777777" w:rsidR="00EF4B4A" w:rsidRDefault="00EF4B4A" w:rsidP="00EF4B4A"/>
    <w:p w14:paraId="0CB1B0E5" w14:textId="77777777" w:rsidR="00EF4B4A" w:rsidRDefault="00EF4B4A" w:rsidP="00EF4B4A">
      <w:r>
        <w:rPr>
          <w:rFonts w:hint="eastAsia"/>
        </w:rPr>
        <w:t>ценных</w:t>
      </w:r>
      <w:r>
        <w:t xml:space="preserve"> </w:t>
      </w:r>
      <w:r>
        <w:rPr>
          <w:rFonts w:hint="eastAsia"/>
        </w:rPr>
        <w:t>бумаг</w:t>
      </w:r>
    </w:p>
    <w:p w14:paraId="17DBF68B" w14:textId="77777777" w:rsidR="00EF4B4A" w:rsidRDefault="00EF4B4A" w:rsidP="00EF4B4A"/>
    <w:p w14:paraId="6C8DF28F" w14:textId="77777777" w:rsidR="00EF4B4A" w:rsidRDefault="00EF4B4A" w:rsidP="00EF4B4A">
      <w:r>
        <w:rPr>
          <w:rFonts w:hint="eastAsia"/>
        </w:rPr>
        <w:t>Заключение</w:t>
      </w:r>
    </w:p>
    <w:p w14:paraId="1C9F3D68" w14:textId="77777777" w:rsidR="00EF4B4A" w:rsidRDefault="00EF4B4A" w:rsidP="00EF4B4A"/>
    <w:p w14:paraId="24037029" w14:textId="77777777" w:rsidR="00EF4B4A" w:rsidRDefault="00EF4B4A" w:rsidP="00EF4B4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2F2A345" w14:textId="77777777" w:rsidR="00EF4B4A" w:rsidRDefault="00EF4B4A" w:rsidP="00EF4B4A"/>
    <w:p w14:paraId="72307EAC" w14:textId="216E67C2" w:rsidR="00EF4B4A" w:rsidRPr="00EF4B4A" w:rsidRDefault="00EF4B4A" w:rsidP="00EF4B4A">
      <w:r>
        <w:rPr>
          <w:rFonts w:hint="eastAsia"/>
        </w:rPr>
        <w:t>Список</w:t>
      </w:r>
      <w:r>
        <w:t xml:space="preserve"> </w:t>
      </w:r>
      <w:r>
        <w:rPr>
          <w:rFonts w:hint="eastAsia"/>
        </w:rPr>
        <w:t>литературы</w:t>
      </w:r>
    </w:p>
    <w:sectPr w:rsidR="00EF4B4A" w:rsidRPr="00EF4B4A" w:rsidSect="006B4C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5C80" w14:textId="77777777" w:rsidR="006B4CDD" w:rsidRDefault="006B4CDD">
      <w:pPr>
        <w:spacing w:after="0" w:line="240" w:lineRule="auto"/>
      </w:pPr>
      <w:r>
        <w:separator/>
      </w:r>
    </w:p>
  </w:endnote>
  <w:endnote w:type="continuationSeparator" w:id="0">
    <w:p w14:paraId="5BE9EFC2" w14:textId="77777777" w:rsidR="006B4CDD" w:rsidRDefault="006B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C933" w14:textId="77777777" w:rsidR="006B4CDD" w:rsidRDefault="006B4CDD"/>
    <w:p w14:paraId="5E056EAF" w14:textId="77777777" w:rsidR="006B4CDD" w:rsidRDefault="006B4CDD"/>
    <w:p w14:paraId="11742284" w14:textId="77777777" w:rsidR="006B4CDD" w:rsidRDefault="006B4CDD"/>
    <w:p w14:paraId="2F5CEDDB" w14:textId="77777777" w:rsidR="006B4CDD" w:rsidRDefault="006B4CDD"/>
    <w:p w14:paraId="1B1DC47A" w14:textId="77777777" w:rsidR="006B4CDD" w:rsidRDefault="006B4CDD"/>
    <w:p w14:paraId="60072E98" w14:textId="77777777" w:rsidR="006B4CDD" w:rsidRDefault="006B4CDD"/>
    <w:p w14:paraId="0E9378DB" w14:textId="77777777" w:rsidR="006B4CDD" w:rsidRDefault="006B4C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A1A415" wp14:editId="6120A8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27224" w14:textId="77777777" w:rsidR="006B4CDD" w:rsidRDefault="006B4C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1A4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D27224" w14:textId="77777777" w:rsidR="006B4CDD" w:rsidRDefault="006B4C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9011CB" w14:textId="77777777" w:rsidR="006B4CDD" w:rsidRDefault="006B4CDD"/>
    <w:p w14:paraId="14078758" w14:textId="77777777" w:rsidR="006B4CDD" w:rsidRDefault="006B4CDD"/>
    <w:p w14:paraId="7FDFF256" w14:textId="77777777" w:rsidR="006B4CDD" w:rsidRDefault="006B4C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DF90A6" wp14:editId="67BCF7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139B2" w14:textId="77777777" w:rsidR="006B4CDD" w:rsidRDefault="006B4CDD"/>
                          <w:p w14:paraId="190F2A59" w14:textId="77777777" w:rsidR="006B4CDD" w:rsidRDefault="006B4C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F90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0139B2" w14:textId="77777777" w:rsidR="006B4CDD" w:rsidRDefault="006B4CDD"/>
                    <w:p w14:paraId="190F2A59" w14:textId="77777777" w:rsidR="006B4CDD" w:rsidRDefault="006B4C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60D65C" w14:textId="77777777" w:rsidR="006B4CDD" w:rsidRDefault="006B4CDD"/>
    <w:p w14:paraId="170C70D9" w14:textId="77777777" w:rsidR="006B4CDD" w:rsidRDefault="006B4CDD">
      <w:pPr>
        <w:rPr>
          <w:sz w:val="2"/>
          <w:szCs w:val="2"/>
        </w:rPr>
      </w:pPr>
    </w:p>
    <w:p w14:paraId="5351FE1C" w14:textId="77777777" w:rsidR="006B4CDD" w:rsidRDefault="006B4CDD"/>
    <w:p w14:paraId="0B8E6ABE" w14:textId="77777777" w:rsidR="006B4CDD" w:rsidRDefault="006B4CDD">
      <w:pPr>
        <w:spacing w:after="0" w:line="240" w:lineRule="auto"/>
      </w:pPr>
    </w:p>
  </w:footnote>
  <w:footnote w:type="continuationSeparator" w:id="0">
    <w:p w14:paraId="1AF67DB7" w14:textId="77777777" w:rsidR="006B4CDD" w:rsidRDefault="006B4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CDD"/>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61573</TotalTime>
  <Pages>3</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1664</cp:revision>
  <cp:lastPrinted>2009-02-06T05:36:00Z</cp:lastPrinted>
  <dcterms:created xsi:type="dcterms:W3CDTF">2024-01-07T13:43:00Z</dcterms:created>
  <dcterms:modified xsi:type="dcterms:W3CDTF">2024-04-08T15:17:00Z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