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0D91" w14:textId="5B515E21" w:rsidR="00485A3F" w:rsidRDefault="00ED76DB" w:rsidP="00ED76DB">
      <w:r w:rsidRPr="00ED76DB">
        <w:rPr>
          <w:rFonts w:hint="eastAsia"/>
        </w:rPr>
        <w:t>Курапов</w:t>
      </w:r>
      <w:r w:rsidRPr="00ED76DB">
        <w:t xml:space="preserve"> </w:t>
      </w:r>
      <w:r w:rsidRPr="00ED76DB">
        <w:rPr>
          <w:rFonts w:hint="eastAsia"/>
        </w:rPr>
        <w:t>Андрей</w:t>
      </w:r>
      <w:r w:rsidRPr="00ED76DB">
        <w:t xml:space="preserve"> </w:t>
      </w:r>
      <w:r w:rsidRPr="00ED76DB">
        <w:rPr>
          <w:rFonts w:hint="eastAsia"/>
        </w:rPr>
        <w:t>Алексеевич</w:t>
      </w:r>
      <w:r>
        <w:t xml:space="preserve"> </w:t>
      </w:r>
      <w:r w:rsidRPr="00ED76DB">
        <w:rPr>
          <w:rFonts w:hint="eastAsia"/>
        </w:rPr>
        <w:t>Российское</w:t>
      </w:r>
      <w:r w:rsidRPr="00ED76DB">
        <w:t xml:space="preserve"> </w:t>
      </w:r>
      <w:r w:rsidRPr="00ED76DB">
        <w:rPr>
          <w:rFonts w:hint="eastAsia"/>
        </w:rPr>
        <w:t>государство</w:t>
      </w:r>
      <w:r w:rsidRPr="00ED76DB">
        <w:t xml:space="preserve"> </w:t>
      </w:r>
      <w:r w:rsidRPr="00ED76DB">
        <w:rPr>
          <w:rFonts w:hint="eastAsia"/>
        </w:rPr>
        <w:t>и</w:t>
      </w:r>
      <w:r w:rsidRPr="00ED76DB">
        <w:t xml:space="preserve"> </w:t>
      </w:r>
      <w:r w:rsidRPr="00ED76DB">
        <w:rPr>
          <w:rFonts w:hint="eastAsia"/>
        </w:rPr>
        <w:t>буддийская</w:t>
      </w:r>
      <w:r w:rsidRPr="00ED76DB">
        <w:t xml:space="preserve"> </w:t>
      </w:r>
      <w:r w:rsidRPr="00ED76DB">
        <w:rPr>
          <w:rFonts w:hint="eastAsia"/>
        </w:rPr>
        <w:t>церковь</w:t>
      </w:r>
      <w:r w:rsidRPr="00ED76DB">
        <w:t xml:space="preserve"> </w:t>
      </w:r>
      <w:r w:rsidRPr="00ED76DB">
        <w:rPr>
          <w:rFonts w:hint="eastAsia"/>
        </w:rPr>
        <w:t>калмыков</w:t>
      </w:r>
      <w:r w:rsidRPr="00ED76DB">
        <w:t xml:space="preserve">: </w:t>
      </w:r>
      <w:r w:rsidRPr="00ED76DB">
        <w:rPr>
          <w:rFonts w:hint="eastAsia"/>
        </w:rPr>
        <w:t>этапы</w:t>
      </w:r>
      <w:r w:rsidRPr="00ED76DB">
        <w:t xml:space="preserve"> </w:t>
      </w:r>
      <w:r w:rsidRPr="00ED76DB">
        <w:rPr>
          <w:rFonts w:hint="eastAsia"/>
        </w:rPr>
        <w:t>эволюции</w:t>
      </w:r>
      <w:r w:rsidRPr="00ED76DB">
        <w:t xml:space="preserve"> </w:t>
      </w:r>
      <w:r w:rsidRPr="00ED76DB">
        <w:rPr>
          <w:rFonts w:hint="eastAsia"/>
        </w:rPr>
        <w:t>социально</w:t>
      </w:r>
      <w:r w:rsidRPr="00ED76DB">
        <w:t>-</w:t>
      </w:r>
      <w:r w:rsidRPr="00ED76DB">
        <w:rPr>
          <w:rFonts w:hint="eastAsia"/>
        </w:rPr>
        <w:t>политического</w:t>
      </w:r>
      <w:r w:rsidRPr="00ED76DB">
        <w:t xml:space="preserve"> </w:t>
      </w:r>
      <w:r w:rsidRPr="00ED76DB">
        <w:rPr>
          <w:rFonts w:hint="eastAsia"/>
        </w:rPr>
        <w:t>взаимодействия</w:t>
      </w:r>
      <w:r w:rsidRPr="00ED76DB">
        <w:t xml:space="preserve"> </w:t>
      </w:r>
      <w:r w:rsidRPr="00ED76DB">
        <w:rPr>
          <w:rFonts w:hint="eastAsia"/>
        </w:rPr>
        <w:t>в</w:t>
      </w:r>
      <w:r w:rsidRPr="00ED76DB">
        <w:t xml:space="preserve"> XVII - </w:t>
      </w:r>
      <w:r w:rsidRPr="00ED76DB">
        <w:rPr>
          <w:rFonts w:hint="eastAsia"/>
        </w:rPr>
        <w:t>начале</w:t>
      </w:r>
      <w:r w:rsidRPr="00ED76DB">
        <w:t xml:space="preserve"> XX </w:t>
      </w:r>
      <w:r w:rsidRPr="00ED76DB">
        <w:rPr>
          <w:rFonts w:hint="eastAsia"/>
        </w:rPr>
        <w:t>вв</w:t>
      </w:r>
      <w:r w:rsidRPr="00ED76DB">
        <w:t>.</w:t>
      </w:r>
    </w:p>
    <w:p w14:paraId="1B7A9C3F" w14:textId="77777777" w:rsidR="00ED76DB" w:rsidRDefault="00ED76DB" w:rsidP="00ED76DB">
      <w:r>
        <w:rPr>
          <w:rFonts w:hint="eastAsia"/>
        </w:rPr>
        <w:t>ОГЛАВЛЕНИЕ</w:t>
      </w:r>
      <w:r>
        <w:t xml:space="preserve"> </w:t>
      </w:r>
      <w:r>
        <w:rPr>
          <w:rFonts w:hint="eastAsia"/>
        </w:rPr>
        <w:t>ДИССЕРТАЦИИ</w:t>
      </w:r>
    </w:p>
    <w:p w14:paraId="49C8DDED" w14:textId="77777777" w:rsidR="00ED76DB" w:rsidRDefault="00ED76DB" w:rsidP="00ED76DB">
      <w:r>
        <w:rPr>
          <w:rFonts w:hint="eastAsia"/>
        </w:rPr>
        <w:t>доктор</w:t>
      </w:r>
      <w:r>
        <w:t xml:space="preserve"> </w:t>
      </w:r>
      <w:r>
        <w:rPr>
          <w:rFonts w:hint="eastAsia"/>
        </w:rPr>
        <w:t>наук</w:t>
      </w:r>
      <w:r>
        <w:t xml:space="preserve"> </w:t>
      </w:r>
      <w:r>
        <w:rPr>
          <w:rFonts w:hint="eastAsia"/>
        </w:rPr>
        <w:t>Курапов</w:t>
      </w:r>
      <w:r>
        <w:t xml:space="preserve"> </w:t>
      </w:r>
      <w:r>
        <w:rPr>
          <w:rFonts w:hint="eastAsia"/>
        </w:rPr>
        <w:t>Андрей</w:t>
      </w:r>
      <w:r>
        <w:t xml:space="preserve"> </w:t>
      </w:r>
      <w:r>
        <w:rPr>
          <w:rFonts w:hint="eastAsia"/>
        </w:rPr>
        <w:t>Алексеевич</w:t>
      </w:r>
    </w:p>
    <w:p w14:paraId="39F69A0D" w14:textId="77777777" w:rsidR="00ED76DB" w:rsidRDefault="00ED76DB" w:rsidP="00ED76DB">
      <w:r>
        <w:rPr>
          <w:rFonts w:hint="eastAsia"/>
        </w:rPr>
        <w:t>Введение</w:t>
      </w:r>
    </w:p>
    <w:p w14:paraId="4480AD1A" w14:textId="77777777" w:rsidR="00ED76DB" w:rsidRDefault="00ED76DB" w:rsidP="00ED76DB"/>
    <w:p w14:paraId="177DAA1F" w14:textId="77777777" w:rsidR="00ED76DB" w:rsidRDefault="00ED76DB" w:rsidP="00ED76DB">
      <w:r>
        <w:rPr>
          <w:rFonts w:hint="eastAsia"/>
        </w:rPr>
        <w:t>Глава</w:t>
      </w:r>
      <w:r>
        <w:t xml:space="preserve"> 1. </w:t>
      </w:r>
      <w:r>
        <w:rPr>
          <w:rFonts w:hint="eastAsia"/>
        </w:rPr>
        <w:t>Историографические</w:t>
      </w:r>
      <w:r>
        <w:t xml:space="preserve"> </w:t>
      </w:r>
      <w:r>
        <w:rPr>
          <w:rFonts w:hint="eastAsia"/>
        </w:rPr>
        <w:t>и</w:t>
      </w:r>
      <w:r>
        <w:t xml:space="preserve"> </w:t>
      </w:r>
      <w:r>
        <w:rPr>
          <w:rFonts w:hint="eastAsia"/>
        </w:rPr>
        <w:t>источниковедческие</w:t>
      </w:r>
      <w:r>
        <w:t xml:space="preserve"> </w:t>
      </w:r>
      <w:r>
        <w:rPr>
          <w:rFonts w:hint="eastAsia"/>
        </w:rPr>
        <w:t>основы</w:t>
      </w:r>
      <w:r>
        <w:t xml:space="preserve"> </w:t>
      </w:r>
      <w:r>
        <w:rPr>
          <w:rFonts w:hint="eastAsia"/>
        </w:rPr>
        <w:t>исследования</w:t>
      </w:r>
    </w:p>
    <w:p w14:paraId="4AF41B69" w14:textId="77777777" w:rsidR="00ED76DB" w:rsidRDefault="00ED76DB" w:rsidP="00ED76DB"/>
    <w:p w14:paraId="11CC752C" w14:textId="77777777" w:rsidR="00ED76DB" w:rsidRDefault="00ED76DB" w:rsidP="00ED76DB">
      <w:r>
        <w:t xml:space="preserve">1.1. </w:t>
      </w:r>
      <w:r>
        <w:rPr>
          <w:rFonts w:hint="eastAsia"/>
        </w:rPr>
        <w:t>Историография</w:t>
      </w:r>
      <w:r>
        <w:t xml:space="preserve"> </w:t>
      </w:r>
      <w:r>
        <w:rPr>
          <w:rFonts w:hint="eastAsia"/>
        </w:rPr>
        <w:t>проблемы</w:t>
      </w:r>
    </w:p>
    <w:p w14:paraId="6BB7CD48" w14:textId="77777777" w:rsidR="00ED76DB" w:rsidRDefault="00ED76DB" w:rsidP="00ED76DB"/>
    <w:p w14:paraId="054B3B1F" w14:textId="77777777" w:rsidR="00ED76DB" w:rsidRDefault="00ED76DB" w:rsidP="00ED76DB">
      <w:r>
        <w:t xml:space="preserve">1.2. </w:t>
      </w:r>
      <w:r>
        <w:rPr>
          <w:rFonts w:hint="eastAsia"/>
        </w:rPr>
        <w:t>Характеристика</w:t>
      </w:r>
      <w:r>
        <w:t xml:space="preserve"> </w:t>
      </w:r>
      <w:r>
        <w:rPr>
          <w:rFonts w:hint="eastAsia"/>
        </w:rPr>
        <w:t>источниковой</w:t>
      </w:r>
      <w:r>
        <w:t xml:space="preserve"> </w:t>
      </w:r>
      <w:r>
        <w:rPr>
          <w:rFonts w:hint="eastAsia"/>
        </w:rPr>
        <w:t>базы</w:t>
      </w:r>
    </w:p>
    <w:p w14:paraId="3227C065" w14:textId="77777777" w:rsidR="00ED76DB" w:rsidRDefault="00ED76DB" w:rsidP="00ED76DB"/>
    <w:p w14:paraId="3A0CBC02" w14:textId="77777777" w:rsidR="00ED76DB" w:rsidRDefault="00ED76DB" w:rsidP="00ED76DB">
      <w:r>
        <w:rPr>
          <w:rFonts w:hint="eastAsia"/>
        </w:rPr>
        <w:t>Глава</w:t>
      </w:r>
      <w:r>
        <w:t xml:space="preserve"> 2. </w:t>
      </w:r>
      <w:r>
        <w:rPr>
          <w:rFonts w:hint="eastAsia"/>
        </w:rPr>
        <w:t>Начальный</w:t>
      </w:r>
      <w:r>
        <w:t xml:space="preserve"> </w:t>
      </w:r>
      <w:r>
        <w:rPr>
          <w:rFonts w:hint="eastAsia"/>
        </w:rPr>
        <w:t>этап</w:t>
      </w:r>
      <w:r>
        <w:t xml:space="preserve"> </w:t>
      </w:r>
      <w:r>
        <w:rPr>
          <w:rFonts w:hint="eastAsia"/>
        </w:rPr>
        <w:t>социально</w:t>
      </w:r>
      <w:r>
        <w:t>-</w:t>
      </w:r>
      <w:r>
        <w:rPr>
          <w:rFonts w:hint="eastAsia"/>
        </w:rPr>
        <w:t>политического</w:t>
      </w:r>
      <w:r>
        <w:t xml:space="preserve"> </w:t>
      </w:r>
      <w:r>
        <w:rPr>
          <w:rFonts w:hint="eastAsia"/>
        </w:rPr>
        <w:t>взаимодействия</w:t>
      </w:r>
      <w:r>
        <w:t xml:space="preserve"> </w:t>
      </w:r>
      <w:r>
        <w:rPr>
          <w:rFonts w:hint="eastAsia"/>
        </w:rPr>
        <w:t>Российского</w:t>
      </w:r>
      <w:r>
        <w:t xml:space="preserve"> </w:t>
      </w:r>
      <w:r>
        <w:rPr>
          <w:rFonts w:hint="eastAsia"/>
        </w:rPr>
        <w:t>государства</w:t>
      </w:r>
      <w:r>
        <w:t xml:space="preserve"> </w:t>
      </w:r>
      <w:r>
        <w:rPr>
          <w:rFonts w:hint="eastAsia"/>
        </w:rPr>
        <w:t>и</w:t>
      </w:r>
      <w:r>
        <w:t xml:space="preserve"> </w:t>
      </w:r>
      <w:r>
        <w:rPr>
          <w:rFonts w:hint="eastAsia"/>
        </w:rPr>
        <w:t>буддийской</w:t>
      </w:r>
      <w:r>
        <w:t xml:space="preserve"> </w:t>
      </w:r>
      <w:r>
        <w:rPr>
          <w:rFonts w:hint="eastAsia"/>
        </w:rPr>
        <w:t>церкви</w:t>
      </w:r>
      <w:r>
        <w:t xml:space="preserve"> </w:t>
      </w:r>
      <w:r>
        <w:rPr>
          <w:rFonts w:hint="eastAsia"/>
        </w:rPr>
        <w:t>калмыков</w:t>
      </w:r>
      <w:r>
        <w:t xml:space="preserve"> </w:t>
      </w:r>
      <w:r>
        <w:rPr>
          <w:rFonts w:hint="eastAsia"/>
        </w:rPr>
        <w:t>в</w:t>
      </w:r>
      <w:r>
        <w:t xml:space="preserve"> XVII </w:t>
      </w:r>
      <w:r>
        <w:rPr>
          <w:rFonts w:hint="eastAsia"/>
        </w:rPr>
        <w:t>в</w:t>
      </w:r>
      <w:r>
        <w:t>.</w:t>
      </w:r>
    </w:p>
    <w:p w14:paraId="15955FFC" w14:textId="77777777" w:rsidR="00ED76DB" w:rsidRDefault="00ED76DB" w:rsidP="00ED76DB"/>
    <w:p w14:paraId="1E90166C" w14:textId="77777777" w:rsidR="00ED76DB" w:rsidRDefault="00ED76DB" w:rsidP="00ED76DB">
      <w:r>
        <w:t xml:space="preserve">2.1. </w:t>
      </w:r>
      <w:r>
        <w:rPr>
          <w:rFonts w:hint="eastAsia"/>
        </w:rPr>
        <w:t>Принятие</w:t>
      </w:r>
      <w:r>
        <w:t xml:space="preserve"> </w:t>
      </w:r>
      <w:r>
        <w:rPr>
          <w:rFonts w:hint="eastAsia"/>
        </w:rPr>
        <w:t>буддизма</w:t>
      </w:r>
      <w:r>
        <w:t xml:space="preserve"> </w:t>
      </w:r>
      <w:r>
        <w:rPr>
          <w:rFonts w:hint="eastAsia"/>
        </w:rPr>
        <w:t>калмыцким</w:t>
      </w:r>
      <w:r>
        <w:t xml:space="preserve"> </w:t>
      </w:r>
      <w:r>
        <w:rPr>
          <w:rFonts w:hint="eastAsia"/>
        </w:rPr>
        <w:t>народом</w:t>
      </w:r>
    </w:p>
    <w:p w14:paraId="18B8F8D7" w14:textId="77777777" w:rsidR="00ED76DB" w:rsidRDefault="00ED76DB" w:rsidP="00ED76DB"/>
    <w:p w14:paraId="0B2F0E26" w14:textId="77777777" w:rsidR="00ED76DB" w:rsidRDefault="00ED76DB" w:rsidP="00ED76DB">
      <w:r>
        <w:t xml:space="preserve">2.2. </w:t>
      </w:r>
      <w:r>
        <w:rPr>
          <w:rFonts w:hint="eastAsia"/>
        </w:rPr>
        <w:t>Организация</w:t>
      </w:r>
      <w:r>
        <w:t xml:space="preserve"> </w:t>
      </w:r>
      <w:r>
        <w:rPr>
          <w:rFonts w:hint="eastAsia"/>
        </w:rPr>
        <w:t>буддийской</w:t>
      </w:r>
      <w:r>
        <w:t xml:space="preserve"> </w:t>
      </w:r>
      <w:r>
        <w:rPr>
          <w:rFonts w:hint="eastAsia"/>
        </w:rPr>
        <w:t>церкви</w:t>
      </w:r>
      <w:r>
        <w:t xml:space="preserve"> </w:t>
      </w:r>
      <w:r>
        <w:rPr>
          <w:rFonts w:hint="eastAsia"/>
        </w:rPr>
        <w:t>Калмыцкого</w:t>
      </w:r>
      <w:r>
        <w:t xml:space="preserve"> </w:t>
      </w:r>
      <w:r>
        <w:rPr>
          <w:rFonts w:hint="eastAsia"/>
        </w:rPr>
        <w:t>ханства</w:t>
      </w:r>
    </w:p>
    <w:p w14:paraId="273E8A91" w14:textId="77777777" w:rsidR="00ED76DB" w:rsidRDefault="00ED76DB" w:rsidP="00ED76DB"/>
    <w:p w14:paraId="2556B073" w14:textId="77777777" w:rsidR="00ED76DB" w:rsidRDefault="00ED76DB" w:rsidP="00ED76DB">
      <w:r>
        <w:t xml:space="preserve">2.3. </w:t>
      </w:r>
      <w:r>
        <w:rPr>
          <w:rFonts w:hint="eastAsia"/>
        </w:rPr>
        <w:t>Буддийское</w:t>
      </w:r>
      <w:r>
        <w:t xml:space="preserve"> </w:t>
      </w:r>
      <w:r>
        <w:rPr>
          <w:rFonts w:hint="eastAsia"/>
        </w:rPr>
        <w:t>духовенство</w:t>
      </w:r>
      <w:r>
        <w:t xml:space="preserve"> </w:t>
      </w:r>
      <w:r>
        <w:rPr>
          <w:rFonts w:hint="eastAsia"/>
        </w:rPr>
        <w:t>и</w:t>
      </w:r>
      <w:r>
        <w:t xml:space="preserve"> </w:t>
      </w:r>
      <w:r>
        <w:rPr>
          <w:rFonts w:hint="eastAsia"/>
        </w:rPr>
        <w:t>процессы</w:t>
      </w:r>
      <w:r>
        <w:t xml:space="preserve"> </w:t>
      </w:r>
      <w:r>
        <w:rPr>
          <w:rFonts w:hint="eastAsia"/>
        </w:rPr>
        <w:t>политической</w:t>
      </w:r>
      <w:r>
        <w:t xml:space="preserve"> </w:t>
      </w:r>
      <w:r>
        <w:rPr>
          <w:rFonts w:hint="eastAsia"/>
        </w:rPr>
        <w:t>интеграции</w:t>
      </w:r>
      <w:r>
        <w:t xml:space="preserve"> </w:t>
      </w:r>
      <w:r>
        <w:rPr>
          <w:rFonts w:hint="eastAsia"/>
        </w:rPr>
        <w:t>калмыков</w:t>
      </w:r>
      <w:r>
        <w:t xml:space="preserve"> </w:t>
      </w:r>
      <w:r>
        <w:rPr>
          <w:rFonts w:hint="eastAsia"/>
        </w:rPr>
        <w:t>в</w:t>
      </w:r>
      <w:r>
        <w:t xml:space="preserve"> </w:t>
      </w:r>
      <w:r>
        <w:rPr>
          <w:rFonts w:hint="eastAsia"/>
        </w:rPr>
        <w:t>состав</w:t>
      </w:r>
      <w:r>
        <w:t xml:space="preserve"> </w:t>
      </w:r>
      <w:r>
        <w:rPr>
          <w:rFonts w:hint="eastAsia"/>
        </w:rPr>
        <w:t>России</w:t>
      </w:r>
    </w:p>
    <w:p w14:paraId="09BBE21B" w14:textId="77777777" w:rsidR="00ED76DB" w:rsidRDefault="00ED76DB" w:rsidP="00ED76DB"/>
    <w:p w14:paraId="07DDCD60" w14:textId="77777777" w:rsidR="00ED76DB" w:rsidRDefault="00ED76DB" w:rsidP="00ED76DB">
      <w:r>
        <w:rPr>
          <w:rFonts w:hint="eastAsia"/>
        </w:rPr>
        <w:t>Глава</w:t>
      </w:r>
      <w:r>
        <w:t xml:space="preserve"> 3. </w:t>
      </w:r>
      <w:r>
        <w:rPr>
          <w:rFonts w:hint="eastAsia"/>
        </w:rPr>
        <w:t>Взаимодействие</w:t>
      </w:r>
      <w:r>
        <w:t xml:space="preserve"> </w:t>
      </w:r>
      <w:r>
        <w:rPr>
          <w:rFonts w:hint="eastAsia"/>
        </w:rPr>
        <w:t>Российской</w:t>
      </w:r>
      <w:r>
        <w:t xml:space="preserve"> </w:t>
      </w:r>
      <w:r>
        <w:rPr>
          <w:rFonts w:hint="eastAsia"/>
        </w:rPr>
        <w:t>империи</w:t>
      </w:r>
      <w:r>
        <w:t xml:space="preserve"> </w:t>
      </w:r>
      <w:r>
        <w:rPr>
          <w:rFonts w:hint="eastAsia"/>
        </w:rPr>
        <w:t>и</w:t>
      </w:r>
      <w:r>
        <w:t xml:space="preserve"> </w:t>
      </w:r>
      <w:r>
        <w:rPr>
          <w:rFonts w:hint="eastAsia"/>
        </w:rPr>
        <w:t>буддийской</w:t>
      </w:r>
      <w:r>
        <w:t xml:space="preserve"> </w:t>
      </w:r>
      <w:r>
        <w:rPr>
          <w:rFonts w:hint="eastAsia"/>
        </w:rPr>
        <w:t>церкви</w:t>
      </w:r>
      <w:r>
        <w:t xml:space="preserve"> </w:t>
      </w:r>
      <w:r>
        <w:rPr>
          <w:rFonts w:hint="eastAsia"/>
        </w:rPr>
        <w:t>калмыков</w:t>
      </w:r>
      <w:r>
        <w:t xml:space="preserve"> </w:t>
      </w:r>
      <w:r>
        <w:rPr>
          <w:rFonts w:hint="eastAsia"/>
        </w:rPr>
        <w:t>в</w:t>
      </w:r>
      <w:r>
        <w:t xml:space="preserve"> XVIII </w:t>
      </w:r>
      <w:r>
        <w:rPr>
          <w:rFonts w:hint="eastAsia"/>
        </w:rPr>
        <w:t>в</w:t>
      </w:r>
      <w:r>
        <w:t>. (</w:t>
      </w:r>
      <w:r>
        <w:rPr>
          <w:rFonts w:hint="eastAsia"/>
        </w:rPr>
        <w:t>до</w:t>
      </w:r>
      <w:r>
        <w:t xml:space="preserve"> 1771 </w:t>
      </w:r>
      <w:r>
        <w:rPr>
          <w:rFonts w:hint="eastAsia"/>
        </w:rPr>
        <w:t>г</w:t>
      </w:r>
      <w:r>
        <w:t>.)</w:t>
      </w:r>
    </w:p>
    <w:p w14:paraId="631C8BC1" w14:textId="77777777" w:rsidR="00ED76DB" w:rsidRDefault="00ED76DB" w:rsidP="00ED76DB"/>
    <w:p w14:paraId="592A4793" w14:textId="77777777" w:rsidR="00ED76DB" w:rsidRDefault="00ED76DB" w:rsidP="00ED76DB">
      <w:r>
        <w:t xml:space="preserve">3.1. </w:t>
      </w:r>
      <w:r>
        <w:rPr>
          <w:rFonts w:hint="eastAsia"/>
        </w:rPr>
        <w:t>Буддийское</w:t>
      </w:r>
      <w:r>
        <w:t xml:space="preserve"> </w:t>
      </w:r>
      <w:r>
        <w:rPr>
          <w:rFonts w:hint="eastAsia"/>
        </w:rPr>
        <w:t>духовенство</w:t>
      </w:r>
      <w:r>
        <w:t xml:space="preserve"> </w:t>
      </w:r>
      <w:r>
        <w:rPr>
          <w:rFonts w:hint="eastAsia"/>
        </w:rPr>
        <w:t>калмыков</w:t>
      </w:r>
      <w:r>
        <w:t xml:space="preserve"> </w:t>
      </w:r>
      <w:r>
        <w:rPr>
          <w:rFonts w:hint="eastAsia"/>
        </w:rPr>
        <w:t>в</w:t>
      </w:r>
      <w:r>
        <w:t xml:space="preserve"> </w:t>
      </w:r>
      <w:r>
        <w:rPr>
          <w:rFonts w:hint="eastAsia"/>
        </w:rPr>
        <w:t>период</w:t>
      </w:r>
      <w:r>
        <w:t xml:space="preserve"> </w:t>
      </w:r>
      <w:r>
        <w:rPr>
          <w:rFonts w:hint="eastAsia"/>
        </w:rPr>
        <w:t>образования</w:t>
      </w:r>
      <w:r>
        <w:t xml:space="preserve"> </w:t>
      </w:r>
      <w:r>
        <w:rPr>
          <w:rFonts w:hint="eastAsia"/>
        </w:rPr>
        <w:t>Российской</w:t>
      </w:r>
      <w:r>
        <w:t xml:space="preserve"> </w:t>
      </w:r>
      <w:r>
        <w:rPr>
          <w:rFonts w:hint="eastAsia"/>
        </w:rPr>
        <w:t>империи</w:t>
      </w:r>
    </w:p>
    <w:p w14:paraId="4608B1C9" w14:textId="77777777" w:rsidR="00ED76DB" w:rsidRDefault="00ED76DB" w:rsidP="00ED76DB"/>
    <w:p w14:paraId="56994EA0" w14:textId="77777777" w:rsidR="00ED76DB" w:rsidRDefault="00ED76DB" w:rsidP="00ED76DB">
      <w:r>
        <w:t xml:space="preserve">3.2. </w:t>
      </w:r>
      <w:r>
        <w:rPr>
          <w:rFonts w:hint="eastAsia"/>
        </w:rPr>
        <w:t>Буддийская</w:t>
      </w:r>
      <w:r>
        <w:t xml:space="preserve"> </w:t>
      </w:r>
      <w:r>
        <w:rPr>
          <w:rFonts w:hint="eastAsia"/>
        </w:rPr>
        <w:t>церковь</w:t>
      </w:r>
      <w:r>
        <w:t xml:space="preserve"> </w:t>
      </w:r>
      <w:r>
        <w:rPr>
          <w:rFonts w:hint="eastAsia"/>
        </w:rPr>
        <w:t>калмыков</w:t>
      </w:r>
      <w:r>
        <w:t xml:space="preserve"> </w:t>
      </w:r>
      <w:r>
        <w:rPr>
          <w:rFonts w:hint="eastAsia"/>
        </w:rPr>
        <w:t>в</w:t>
      </w:r>
      <w:r>
        <w:t xml:space="preserve"> </w:t>
      </w:r>
      <w:r>
        <w:rPr>
          <w:rFonts w:hint="eastAsia"/>
        </w:rPr>
        <w:t>междоусобицах</w:t>
      </w:r>
      <w:r>
        <w:t xml:space="preserve"> 20-30-</w:t>
      </w:r>
      <w:r>
        <w:rPr>
          <w:rFonts w:hint="eastAsia"/>
        </w:rPr>
        <w:t>х</w:t>
      </w:r>
      <w:r>
        <w:t xml:space="preserve"> </w:t>
      </w:r>
      <w:r>
        <w:rPr>
          <w:rFonts w:hint="eastAsia"/>
        </w:rPr>
        <w:t>гг</w:t>
      </w:r>
      <w:r>
        <w:t xml:space="preserve">. XVIII </w:t>
      </w:r>
      <w:r>
        <w:rPr>
          <w:rFonts w:hint="eastAsia"/>
        </w:rPr>
        <w:t>в</w:t>
      </w:r>
    </w:p>
    <w:p w14:paraId="526A2B76" w14:textId="77777777" w:rsidR="00ED76DB" w:rsidRDefault="00ED76DB" w:rsidP="00ED76DB"/>
    <w:p w14:paraId="4E1237D1" w14:textId="77777777" w:rsidR="00ED76DB" w:rsidRDefault="00ED76DB" w:rsidP="00ED76DB">
      <w:r>
        <w:t xml:space="preserve">3.3. </w:t>
      </w:r>
      <w:r>
        <w:rPr>
          <w:rFonts w:hint="eastAsia"/>
        </w:rPr>
        <w:t>Роль</w:t>
      </w:r>
      <w:r>
        <w:t xml:space="preserve"> </w:t>
      </w:r>
      <w:r>
        <w:rPr>
          <w:rFonts w:hint="eastAsia"/>
        </w:rPr>
        <w:t>буддийского</w:t>
      </w:r>
      <w:r>
        <w:t xml:space="preserve"> </w:t>
      </w:r>
      <w:r>
        <w:rPr>
          <w:rFonts w:hint="eastAsia"/>
        </w:rPr>
        <w:t>духовенства</w:t>
      </w:r>
      <w:r>
        <w:t xml:space="preserve"> </w:t>
      </w:r>
      <w:r>
        <w:rPr>
          <w:rFonts w:hint="eastAsia"/>
        </w:rPr>
        <w:t>калмыков</w:t>
      </w:r>
      <w:r>
        <w:t xml:space="preserve"> </w:t>
      </w:r>
      <w:r>
        <w:rPr>
          <w:rFonts w:hint="eastAsia"/>
        </w:rPr>
        <w:t>в</w:t>
      </w:r>
      <w:r>
        <w:t xml:space="preserve"> </w:t>
      </w:r>
      <w:r>
        <w:rPr>
          <w:rFonts w:hint="eastAsia"/>
        </w:rPr>
        <w:t>политической</w:t>
      </w:r>
      <w:r>
        <w:t xml:space="preserve"> </w:t>
      </w:r>
      <w:r>
        <w:rPr>
          <w:rFonts w:hint="eastAsia"/>
        </w:rPr>
        <w:t>стабилизации</w:t>
      </w:r>
      <w:r>
        <w:t xml:space="preserve"> </w:t>
      </w:r>
      <w:r>
        <w:rPr>
          <w:rFonts w:hint="eastAsia"/>
        </w:rPr>
        <w:t>во</w:t>
      </w:r>
      <w:r>
        <w:t xml:space="preserve"> </w:t>
      </w:r>
      <w:r>
        <w:rPr>
          <w:rFonts w:hint="eastAsia"/>
        </w:rPr>
        <w:t>второй</w:t>
      </w:r>
      <w:r>
        <w:t xml:space="preserve"> </w:t>
      </w:r>
      <w:r>
        <w:rPr>
          <w:rFonts w:hint="eastAsia"/>
        </w:rPr>
        <w:t>трети</w:t>
      </w:r>
      <w:r>
        <w:t xml:space="preserve"> XVIII </w:t>
      </w:r>
      <w:r>
        <w:rPr>
          <w:rFonts w:hint="eastAsia"/>
        </w:rPr>
        <w:t>в</w:t>
      </w:r>
    </w:p>
    <w:p w14:paraId="2BF4209F" w14:textId="77777777" w:rsidR="00ED76DB" w:rsidRDefault="00ED76DB" w:rsidP="00ED76DB"/>
    <w:p w14:paraId="4F94497B" w14:textId="77777777" w:rsidR="00ED76DB" w:rsidRDefault="00ED76DB" w:rsidP="00ED76DB">
      <w:r>
        <w:t xml:space="preserve">3.4. </w:t>
      </w:r>
      <w:r>
        <w:rPr>
          <w:rFonts w:hint="eastAsia"/>
        </w:rPr>
        <w:t>Буддийская</w:t>
      </w:r>
      <w:r>
        <w:t xml:space="preserve"> </w:t>
      </w:r>
      <w:r>
        <w:rPr>
          <w:rFonts w:hint="eastAsia"/>
        </w:rPr>
        <w:t>церковь</w:t>
      </w:r>
      <w:r>
        <w:t xml:space="preserve"> </w:t>
      </w:r>
      <w:r>
        <w:rPr>
          <w:rFonts w:hint="eastAsia"/>
        </w:rPr>
        <w:t>калмыков</w:t>
      </w:r>
      <w:r>
        <w:t xml:space="preserve"> </w:t>
      </w:r>
      <w:r>
        <w:rPr>
          <w:rFonts w:hint="eastAsia"/>
        </w:rPr>
        <w:t>и</w:t>
      </w:r>
      <w:r>
        <w:t xml:space="preserve"> </w:t>
      </w:r>
      <w:r>
        <w:rPr>
          <w:rFonts w:hint="eastAsia"/>
        </w:rPr>
        <w:t>нарастание</w:t>
      </w:r>
      <w:r>
        <w:t xml:space="preserve"> </w:t>
      </w:r>
      <w:r>
        <w:rPr>
          <w:rFonts w:hint="eastAsia"/>
        </w:rPr>
        <w:t>кризиса</w:t>
      </w:r>
      <w:r>
        <w:t xml:space="preserve"> 1771 </w:t>
      </w:r>
      <w:r>
        <w:rPr>
          <w:rFonts w:hint="eastAsia"/>
        </w:rPr>
        <w:t>г</w:t>
      </w:r>
    </w:p>
    <w:p w14:paraId="06D3C5BC" w14:textId="77777777" w:rsidR="00ED76DB" w:rsidRDefault="00ED76DB" w:rsidP="00ED76DB"/>
    <w:p w14:paraId="05556CCE" w14:textId="77777777" w:rsidR="00ED76DB" w:rsidRDefault="00ED76DB" w:rsidP="00ED76DB">
      <w:r>
        <w:rPr>
          <w:rFonts w:hint="eastAsia"/>
        </w:rPr>
        <w:t>Глава</w:t>
      </w:r>
      <w:r>
        <w:t xml:space="preserve"> 4. </w:t>
      </w:r>
      <w:r>
        <w:rPr>
          <w:rFonts w:hint="eastAsia"/>
        </w:rPr>
        <w:t>Буддийская</w:t>
      </w:r>
      <w:r>
        <w:t xml:space="preserve"> </w:t>
      </w:r>
      <w:r>
        <w:rPr>
          <w:rFonts w:hint="eastAsia"/>
        </w:rPr>
        <w:t>церковь</w:t>
      </w:r>
      <w:r>
        <w:t xml:space="preserve"> </w:t>
      </w:r>
      <w:r>
        <w:rPr>
          <w:rFonts w:hint="eastAsia"/>
        </w:rPr>
        <w:t>калмыков</w:t>
      </w:r>
      <w:r>
        <w:t xml:space="preserve"> </w:t>
      </w:r>
      <w:r>
        <w:rPr>
          <w:rFonts w:hint="eastAsia"/>
        </w:rPr>
        <w:t>на</w:t>
      </w:r>
      <w:r>
        <w:t xml:space="preserve"> </w:t>
      </w:r>
      <w:r>
        <w:rPr>
          <w:rFonts w:hint="eastAsia"/>
        </w:rPr>
        <w:t>этапе</w:t>
      </w:r>
      <w:r>
        <w:t xml:space="preserve"> </w:t>
      </w:r>
      <w:r>
        <w:rPr>
          <w:rFonts w:hint="eastAsia"/>
        </w:rPr>
        <w:t>окончательной</w:t>
      </w:r>
      <w:r>
        <w:t xml:space="preserve"> </w:t>
      </w:r>
      <w:r>
        <w:rPr>
          <w:rFonts w:hint="eastAsia"/>
        </w:rPr>
        <w:t>интеграции</w:t>
      </w:r>
      <w:r>
        <w:t xml:space="preserve"> </w:t>
      </w:r>
      <w:r>
        <w:rPr>
          <w:rFonts w:hint="eastAsia"/>
        </w:rPr>
        <w:t>калмыцкого</w:t>
      </w:r>
      <w:r>
        <w:t xml:space="preserve"> </w:t>
      </w:r>
      <w:r>
        <w:rPr>
          <w:rFonts w:hint="eastAsia"/>
        </w:rPr>
        <w:t>общества</w:t>
      </w:r>
      <w:r>
        <w:t xml:space="preserve"> </w:t>
      </w:r>
      <w:r>
        <w:rPr>
          <w:rFonts w:hint="eastAsia"/>
        </w:rPr>
        <w:t>в</w:t>
      </w:r>
      <w:r>
        <w:t xml:space="preserve"> </w:t>
      </w:r>
      <w:r>
        <w:rPr>
          <w:rFonts w:hint="eastAsia"/>
        </w:rPr>
        <w:t>Российское</w:t>
      </w:r>
      <w:r>
        <w:t xml:space="preserve"> </w:t>
      </w:r>
      <w:r>
        <w:rPr>
          <w:rFonts w:hint="eastAsia"/>
        </w:rPr>
        <w:t>государство</w:t>
      </w:r>
      <w:r>
        <w:t xml:space="preserve"> </w:t>
      </w:r>
      <w:r>
        <w:rPr>
          <w:rFonts w:hint="eastAsia"/>
        </w:rPr>
        <w:t>в</w:t>
      </w:r>
      <w:r>
        <w:t xml:space="preserve"> </w:t>
      </w:r>
      <w:r>
        <w:rPr>
          <w:rFonts w:hint="eastAsia"/>
        </w:rPr>
        <w:t>конце</w:t>
      </w:r>
    </w:p>
    <w:p w14:paraId="393BD475" w14:textId="77777777" w:rsidR="00ED76DB" w:rsidRDefault="00ED76DB" w:rsidP="00ED76DB"/>
    <w:p w14:paraId="47525A21" w14:textId="77777777" w:rsidR="00ED76DB" w:rsidRDefault="00ED76DB" w:rsidP="00ED76DB">
      <w:r>
        <w:t xml:space="preserve">XVIII - </w:t>
      </w:r>
      <w:r>
        <w:rPr>
          <w:rFonts w:hint="eastAsia"/>
        </w:rPr>
        <w:t>начале</w:t>
      </w:r>
      <w:r>
        <w:t xml:space="preserve"> XX </w:t>
      </w:r>
      <w:r>
        <w:rPr>
          <w:rFonts w:hint="eastAsia"/>
        </w:rPr>
        <w:t>вв</w:t>
      </w:r>
    </w:p>
    <w:p w14:paraId="3D5884B9" w14:textId="77777777" w:rsidR="00ED76DB" w:rsidRDefault="00ED76DB" w:rsidP="00ED76DB"/>
    <w:p w14:paraId="07E873CB" w14:textId="77777777" w:rsidR="00ED76DB" w:rsidRDefault="00ED76DB" w:rsidP="00ED76DB">
      <w:r>
        <w:t xml:space="preserve">4.1. </w:t>
      </w:r>
      <w:r>
        <w:rPr>
          <w:rFonts w:hint="eastAsia"/>
        </w:rPr>
        <w:t>Буддийское</w:t>
      </w:r>
      <w:r>
        <w:t xml:space="preserve"> </w:t>
      </w:r>
      <w:r>
        <w:rPr>
          <w:rFonts w:hint="eastAsia"/>
        </w:rPr>
        <w:t>духовенство</w:t>
      </w:r>
      <w:r>
        <w:t xml:space="preserve"> </w:t>
      </w:r>
      <w:r>
        <w:rPr>
          <w:rFonts w:hint="eastAsia"/>
        </w:rPr>
        <w:t>и</w:t>
      </w:r>
      <w:r>
        <w:t xml:space="preserve"> </w:t>
      </w:r>
      <w:r>
        <w:rPr>
          <w:rFonts w:hint="eastAsia"/>
        </w:rPr>
        <w:t>изменение</w:t>
      </w:r>
      <w:r>
        <w:t xml:space="preserve"> </w:t>
      </w:r>
      <w:r>
        <w:rPr>
          <w:rFonts w:hint="eastAsia"/>
        </w:rPr>
        <w:t>системы</w:t>
      </w:r>
      <w:r>
        <w:t xml:space="preserve"> </w:t>
      </w:r>
      <w:r>
        <w:rPr>
          <w:rFonts w:hint="eastAsia"/>
        </w:rPr>
        <w:t>государственного</w:t>
      </w:r>
      <w:r>
        <w:t xml:space="preserve"> </w:t>
      </w:r>
      <w:r>
        <w:rPr>
          <w:rFonts w:hint="eastAsia"/>
        </w:rPr>
        <w:t>управления</w:t>
      </w:r>
      <w:r>
        <w:t xml:space="preserve"> </w:t>
      </w:r>
      <w:r>
        <w:rPr>
          <w:rFonts w:hint="eastAsia"/>
        </w:rPr>
        <w:t>в</w:t>
      </w:r>
      <w:r>
        <w:t xml:space="preserve"> </w:t>
      </w:r>
      <w:r>
        <w:rPr>
          <w:rFonts w:hint="eastAsia"/>
        </w:rPr>
        <w:t>последней</w:t>
      </w:r>
      <w:r>
        <w:t xml:space="preserve"> </w:t>
      </w:r>
      <w:r>
        <w:rPr>
          <w:rFonts w:hint="eastAsia"/>
        </w:rPr>
        <w:t>трети</w:t>
      </w:r>
      <w:r>
        <w:t xml:space="preserve"> XVIII </w:t>
      </w:r>
      <w:r>
        <w:rPr>
          <w:rFonts w:hint="eastAsia"/>
        </w:rPr>
        <w:t>в</w:t>
      </w:r>
    </w:p>
    <w:p w14:paraId="7BAEEA44" w14:textId="77777777" w:rsidR="00ED76DB" w:rsidRDefault="00ED76DB" w:rsidP="00ED76DB"/>
    <w:p w14:paraId="005E2366" w14:textId="77777777" w:rsidR="00ED76DB" w:rsidRDefault="00ED76DB" w:rsidP="00ED76DB">
      <w:r>
        <w:t xml:space="preserve">4.2. </w:t>
      </w:r>
      <w:r>
        <w:rPr>
          <w:rFonts w:hint="eastAsia"/>
        </w:rPr>
        <w:t>Формирование</w:t>
      </w:r>
      <w:r>
        <w:t xml:space="preserve"> </w:t>
      </w:r>
      <w:r>
        <w:rPr>
          <w:rFonts w:hint="eastAsia"/>
        </w:rPr>
        <w:t>правительственного</w:t>
      </w:r>
      <w:r>
        <w:t xml:space="preserve"> </w:t>
      </w:r>
      <w:r>
        <w:rPr>
          <w:rFonts w:hint="eastAsia"/>
        </w:rPr>
        <w:t>курса</w:t>
      </w:r>
      <w:r>
        <w:t xml:space="preserve"> </w:t>
      </w:r>
      <w:r>
        <w:rPr>
          <w:rFonts w:hint="eastAsia"/>
        </w:rPr>
        <w:t>в</w:t>
      </w:r>
      <w:r>
        <w:t xml:space="preserve"> </w:t>
      </w:r>
      <w:r>
        <w:rPr>
          <w:rFonts w:hint="eastAsia"/>
        </w:rPr>
        <w:t>законодательных</w:t>
      </w:r>
      <w:r>
        <w:t xml:space="preserve"> </w:t>
      </w:r>
      <w:r>
        <w:rPr>
          <w:rFonts w:hint="eastAsia"/>
        </w:rPr>
        <w:t>актах</w:t>
      </w:r>
      <w:r>
        <w:t xml:space="preserve"> </w:t>
      </w:r>
      <w:r>
        <w:rPr>
          <w:rFonts w:hint="eastAsia"/>
        </w:rPr>
        <w:t>и</w:t>
      </w:r>
      <w:r>
        <w:t xml:space="preserve"> </w:t>
      </w:r>
      <w:r>
        <w:rPr>
          <w:rFonts w:hint="eastAsia"/>
        </w:rPr>
        <w:t>их</w:t>
      </w:r>
      <w:r>
        <w:t xml:space="preserve"> </w:t>
      </w:r>
      <w:r>
        <w:rPr>
          <w:rFonts w:hint="eastAsia"/>
        </w:rPr>
        <w:t>проектах</w:t>
      </w:r>
      <w:r>
        <w:t xml:space="preserve"> </w:t>
      </w:r>
      <w:r>
        <w:rPr>
          <w:rFonts w:hint="eastAsia"/>
        </w:rPr>
        <w:t>в</w:t>
      </w:r>
      <w:r>
        <w:t xml:space="preserve"> XIX </w:t>
      </w:r>
      <w:r>
        <w:rPr>
          <w:rFonts w:hint="eastAsia"/>
        </w:rPr>
        <w:t>в</w:t>
      </w:r>
    </w:p>
    <w:p w14:paraId="3680BAB9" w14:textId="77777777" w:rsidR="00ED76DB" w:rsidRDefault="00ED76DB" w:rsidP="00ED76DB"/>
    <w:p w14:paraId="03882DAB" w14:textId="77777777" w:rsidR="00ED76DB" w:rsidRDefault="00ED76DB" w:rsidP="00ED76DB">
      <w:r>
        <w:t xml:space="preserve">4.3. </w:t>
      </w:r>
      <w:r>
        <w:rPr>
          <w:rFonts w:hint="eastAsia"/>
        </w:rPr>
        <w:t>Буддизм</w:t>
      </w:r>
      <w:r>
        <w:t xml:space="preserve"> </w:t>
      </w:r>
      <w:r>
        <w:rPr>
          <w:rFonts w:hint="eastAsia"/>
        </w:rPr>
        <w:t>в</w:t>
      </w:r>
      <w:r>
        <w:t xml:space="preserve"> </w:t>
      </w:r>
      <w:r>
        <w:rPr>
          <w:rFonts w:hint="eastAsia"/>
        </w:rPr>
        <w:t>социально</w:t>
      </w:r>
      <w:r>
        <w:t>-</w:t>
      </w:r>
      <w:r>
        <w:rPr>
          <w:rFonts w:hint="eastAsia"/>
        </w:rPr>
        <w:t>политических</w:t>
      </w:r>
      <w:r>
        <w:t xml:space="preserve"> </w:t>
      </w:r>
      <w:r>
        <w:rPr>
          <w:rFonts w:hint="eastAsia"/>
        </w:rPr>
        <w:t>процессах</w:t>
      </w:r>
      <w:r>
        <w:t xml:space="preserve"> </w:t>
      </w:r>
      <w:r>
        <w:rPr>
          <w:rFonts w:hint="eastAsia"/>
        </w:rPr>
        <w:t>Калмыцкой</w:t>
      </w:r>
      <w:r>
        <w:t xml:space="preserve"> </w:t>
      </w:r>
      <w:r>
        <w:rPr>
          <w:rFonts w:hint="eastAsia"/>
        </w:rPr>
        <w:t>степи</w:t>
      </w:r>
      <w:r>
        <w:t xml:space="preserve"> </w:t>
      </w:r>
      <w:r>
        <w:rPr>
          <w:rFonts w:hint="eastAsia"/>
        </w:rPr>
        <w:t>и</w:t>
      </w:r>
      <w:r>
        <w:t xml:space="preserve"> </w:t>
      </w:r>
      <w:r>
        <w:rPr>
          <w:rFonts w:hint="eastAsia"/>
        </w:rPr>
        <w:t>сопредельных</w:t>
      </w:r>
      <w:r>
        <w:t xml:space="preserve"> </w:t>
      </w:r>
      <w:r>
        <w:rPr>
          <w:rFonts w:hint="eastAsia"/>
        </w:rPr>
        <w:t>регионов</w:t>
      </w:r>
    </w:p>
    <w:p w14:paraId="1A4CAE8C" w14:textId="77777777" w:rsidR="00ED76DB" w:rsidRDefault="00ED76DB" w:rsidP="00ED76DB"/>
    <w:p w14:paraId="0AD0F7E5" w14:textId="77777777" w:rsidR="00ED76DB" w:rsidRDefault="00ED76DB" w:rsidP="00ED76DB">
      <w:r>
        <w:t xml:space="preserve">4.4. </w:t>
      </w:r>
      <w:r>
        <w:rPr>
          <w:rFonts w:hint="eastAsia"/>
        </w:rPr>
        <w:t>Восприятие</w:t>
      </w:r>
      <w:r>
        <w:t xml:space="preserve"> </w:t>
      </w:r>
      <w:r>
        <w:rPr>
          <w:rFonts w:hint="eastAsia"/>
        </w:rPr>
        <w:t>религии</w:t>
      </w:r>
      <w:r>
        <w:t xml:space="preserve"> </w:t>
      </w:r>
      <w:r>
        <w:rPr>
          <w:rFonts w:hint="eastAsia"/>
        </w:rPr>
        <w:t>калмыков</w:t>
      </w:r>
      <w:r>
        <w:t xml:space="preserve"> </w:t>
      </w:r>
      <w:r>
        <w:rPr>
          <w:rFonts w:hint="eastAsia"/>
        </w:rPr>
        <w:t>российской</w:t>
      </w:r>
      <w:r>
        <w:t xml:space="preserve"> </w:t>
      </w:r>
      <w:r>
        <w:rPr>
          <w:rFonts w:hint="eastAsia"/>
        </w:rPr>
        <w:t>властью</w:t>
      </w:r>
      <w:r>
        <w:t xml:space="preserve"> </w:t>
      </w:r>
      <w:r>
        <w:rPr>
          <w:rFonts w:hint="eastAsia"/>
        </w:rPr>
        <w:t>и</w:t>
      </w:r>
      <w:r>
        <w:t xml:space="preserve"> </w:t>
      </w:r>
      <w:r>
        <w:rPr>
          <w:rFonts w:hint="eastAsia"/>
        </w:rPr>
        <w:t>обществом</w:t>
      </w:r>
    </w:p>
    <w:p w14:paraId="0DC2C72A" w14:textId="77777777" w:rsidR="00ED76DB" w:rsidRDefault="00ED76DB" w:rsidP="00ED76DB"/>
    <w:p w14:paraId="045F47DD" w14:textId="77777777" w:rsidR="00ED76DB" w:rsidRDefault="00ED76DB" w:rsidP="00ED76DB">
      <w:r>
        <w:rPr>
          <w:rFonts w:hint="eastAsia"/>
        </w:rPr>
        <w:t>Заключение</w:t>
      </w:r>
    </w:p>
    <w:p w14:paraId="5654A633" w14:textId="77777777" w:rsidR="00ED76DB" w:rsidRDefault="00ED76DB" w:rsidP="00ED76DB"/>
    <w:p w14:paraId="7D67142A" w14:textId="0878E638" w:rsidR="00ED76DB" w:rsidRPr="00ED76DB" w:rsidRDefault="00ED76DB" w:rsidP="00ED76DB">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ED76DB" w:rsidRPr="00ED76DB" w:rsidSect="000A14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F0DE" w14:textId="77777777" w:rsidR="000A14F4" w:rsidRDefault="000A14F4">
      <w:pPr>
        <w:spacing w:after="0" w:line="240" w:lineRule="auto"/>
      </w:pPr>
      <w:r>
        <w:separator/>
      </w:r>
    </w:p>
  </w:endnote>
  <w:endnote w:type="continuationSeparator" w:id="0">
    <w:p w14:paraId="10DD4AB7" w14:textId="77777777" w:rsidR="000A14F4" w:rsidRDefault="000A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243F" w14:textId="77777777" w:rsidR="000A14F4" w:rsidRDefault="000A14F4"/>
    <w:p w14:paraId="30705A15" w14:textId="77777777" w:rsidR="000A14F4" w:rsidRDefault="000A14F4"/>
    <w:p w14:paraId="613C9F42" w14:textId="77777777" w:rsidR="000A14F4" w:rsidRDefault="000A14F4"/>
    <w:p w14:paraId="6DB699B0" w14:textId="77777777" w:rsidR="000A14F4" w:rsidRDefault="000A14F4"/>
    <w:p w14:paraId="1132F8AA" w14:textId="77777777" w:rsidR="000A14F4" w:rsidRDefault="000A14F4"/>
    <w:p w14:paraId="6B7A51D2" w14:textId="77777777" w:rsidR="000A14F4" w:rsidRDefault="000A14F4"/>
    <w:p w14:paraId="4EA1CABE" w14:textId="77777777" w:rsidR="000A14F4" w:rsidRDefault="000A14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61DDAA" wp14:editId="67816F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56B40" w14:textId="77777777" w:rsidR="000A14F4" w:rsidRDefault="000A14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61DD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556B40" w14:textId="77777777" w:rsidR="000A14F4" w:rsidRDefault="000A14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EBB2C4" w14:textId="77777777" w:rsidR="000A14F4" w:rsidRDefault="000A14F4"/>
    <w:p w14:paraId="0035D795" w14:textId="77777777" w:rsidR="000A14F4" w:rsidRDefault="000A14F4"/>
    <w:p w14:paraId="2C9C2275" w14:textId="77777777" w:rsidR="000A14F4" w:rsidRDefault="000A14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AD5876" wp14:editId="742785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CF8F" w14:textId="77777777" w:rsidR="000A14F4" w:rsidRDefault="000A14F4"/>
                          <w:p w14:paraId="0E2783DC" w14:textId="77777777" w:rsidR="000A14F4" w:rsidRDefault="000A14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AD58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00CF8F" w14:textId="77777777" w:rsidR="000A14F4" w:rsidRDefault="000A14F4"/>
                    <w:p w14:paraId="0E2783DC" w14:textId="77777777" w:rsidR="000A14F4" w:rsidRDefault="000A14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E2A63D" w14:textId="77777777" w:rsidR="000A14F4" w:rsidRDefault="000A14F4"/>
    <w:p w14:paraId="1E10622E" w14:textId="77777777" w:rsidR="000A14F4" w:rsidRDefault="000A14F4">
      <w:pPr>
        <w:rPr>
          <w:sz w:val="2"/>
          <w:szCs w:val="2"/>
        </w:rPr>
      </w:pPr>
    </w:p>
    <w:p w14:paraId="75934777" w14:textId="77777777" w:rsidR="000A14F4" w:rsidRDefault="000A14F4"/>
    <w:p w14:paraId="2E298862" w14:textId="77777777" w:rsidR="000A14F4" w:rsidRDefault="000A14F4">
      <w:pPr>
        <w:spacing w:after="0" w:line="240" w:lineRule="auto"/>
      </w:pPr>
    </w:p>
  </w:footnote>
  <w:footnote w:type="continuationSeparator" w:id="0">
    <w:p w14:paraId="09B07765" w14:textId="77777777" w:rsidR="000A14F4" w:rsidRDefault="000A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4F4"/>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52110</TotalTime>
  <Pages>2</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792</cp:revision>
  <cp:lastPrinted>2009-02-06T05:36:00Z</cp:lastPrinted>
  <dcterms:created xsi:type="dcterms:W3CDTF">2024-01-07T13:43:00Z</dcterms:created>
  <dcterms:modified xsi:type="dcterms:W3CDTF">2024-03-30T19:31:00Z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