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69FAC710" w:rsidR="00F11235" w:rsidRPr="00BF39AC" w:rsidRDefault="00BF39AC" w:rsidP="00BF39AC">
      <w:r w:rsidRPr="00BF39AC">
        <w:rPr>
          <w:rFonts w:ascii="Helvetica" w:eastAsia="Symbol" w:hAnsi="Helvetica" w:cs="Helvetica"/>
          <w:b/>
          <w:color w:val="222222"/>
          <w:kern w:val="0"/>
          <w:sz w:val="21"/>
          <w:szCs w:val="21"/>
          <w:lang w:eastAsia="ru-RU"/>
        </w:rPr>
        <w:t>Гончаренко Борис Васильович, провідний інженер відділу дендрології Національного ботанічного саду імені М.М. Гришка НАН України. Назва дисертації: «Біолого-екологічні особливості видів роду Forsythia Vahl, інтродукованих у Правобережний Лісостеп України». Шифр та назва спеціальності – 03.00.05 – ботаніка. Спецрада Д 26.215.01 Національного ботанічного саду імені М.М. Гришка НАН України (01014, м. Київ, вул. Садово-Ботанічна, 1; т. 285-41-05). Науковий керівник: Кузнецов Сергій Іванович, доктор біологічних наук, професор. Офіційні опоненти – Коломійчук Віталій Петрович, доктор біологічних наук, доцент, заступник директора Ботанічного саду імені акад. О.В. Фоміна ННЦ «Інститут біології та медицини» Київського національного університету імені Тараса Шевченка; Дзиба Анжела Андріївна, кандидат сільськогосподарських наук, доцент кафедри ландшафтної архітектури та фітодизайну Національного університету біоресурсів і природокористування України.</w:t>
      </w:r>
    </w:p>
    <w:sectPr w:rsidR="00F11235" w:rsidRPr="00BF39A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1D96" w14:textId="77777777" w:rsidR="00E07326" w:rsidRDefault="00E07326">
      <w:pPr>
        <w:spacing w:after="0" w:line="240" w:lineRule="auto"/>
      </w:pPr>
      <w:r>
        <w:separator/>
      </w:r>
    </w:p>
  </w:endnote>
  <w:endnote w:type="continuationSeparator" w:id="0">
    <w:p w14:paraId="6C1372F7" w14:textId="77777777" w:rsidR="00E07326" w:rsidRDefault="00E0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855A" w14:textId="77777777" w:rsidR="00E07326" w:rsidRDefault="00E07326"/>
    <w:p w14:paraId="203ED76A" w14:textId="77777777" w:rsidR="00E07326" w:rsidRDefault="00E07326"/>
    <w:p w14:paraId="25DAD1F4" w14:textId="77777777" w:rsidR="00E07326" w:rsidRDefault="00E07326"/>
    <w:p w14:paraId="56B54C50" w14:textId="77777777" w:rsidR="00E07326" w:rsidRDefault="00E07326"/>
    <w:p w14:paraId="043D8EA1" w14:textId="77777777" w:rsidR="00E07326" w:rsidRDefault="00E07326"/>
    <w:p w14:paraId="489569BD" w14:textId="77777777" w:rsidR="00E07326" w:rsidRDefault="00E07326"/>
    <w:p w14:paraId="27065ACB" w14:textId="77777777" w:rsidR="00E07326" w:rsidRDefault="00E073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4754DA" wp14:editId="7B8F2B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C9B11" w14:textId="77777777" w:rsidR="00E07326" w:rsidRDefault="00E073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4754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8C9B11" w14:textId="77777777" w:rsidR="00E07326" w:rsidRDefault="00E073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D5DD23" w14:textId="77777777" w:rsidR="00E07326" w:rsidRDefault="00E07326"/>
    <w:p w14:paraId="5C9154D1" w14:textId="77777777" w:rsidR="00E07326" w:rsidRDefault="00E07326"/>
    <w:p w14:paraId="4E6FAC3E" w14:textId="77777777" w:rsidR="00E07326" w:rsidRDefault="00E073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765540" wp14:editId="5CB13E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34A22" w14:textId="77777777" w:rsidR="00E07326" w:rsidRDefault="00E07326"/>
                          <w:p w14:paraId="2F3FAA62" w14:textId="77777777" w:rsidR="00E07326" w:rsidRDefault="00E073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7655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034A22" w14:textId="77777777" w:rsidR="00E07326" w:rsidRDefault="00E07326"/>
                    <w:p w14:paraId="2F3FAA62" w14:textId="77777777" w:rsidR="00E07326" w:rsidRDefault="00E073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2FA9F4" w14:textId="77777777" w:rsidR="00E07326" w:rsidRDefault="00E07326"/>
    <w:p w14:paraId="1897D0E8" w14:textId="77777777" w:rsidR="00E07326" w:rsidRDefault="00E07326">
      <w:pPr>
        <w:rPr>
          <w:sz w:val="2"/>
          <w:szCs w:val="2"/>
        </w:rPr>
      </w:pPr>
    </w:p>
    <w:p w14:paraId="133610E7" w14:textId="77777777" w:rsidR="00E07326" w:rsidRDefault="00E07326"/>
    <w:p w14:paraId="1C331F60" w14:textId="77777777" w:rsidR="00E07326" w:rsidRDefault="00E07326">
      <w:pPr>
        <w:spacing w:after="0" w:line="240" w:lineRule="auto"/>
      </w:pPr>
    </w:p>
  </w:footnote>
  <w:footnote w:type="continuationSeparator" w:id="0">
    <w:p w14:paraId="471B213C" w14:textId="77777777" w:rsidR="00E07326" w:rsidRDefault="00E07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326"/>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161275</TotalTime>
  <Pages>1</Pages>
  <Words>142</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4855</cp:revision>
  <cp:lastPrinted>2009-02-06T05:36:00Z</cp:lastPrinted>
  <dcterms:created xsi:type="dcterms:W3CDTF">2024-01-07T13:43:00Z</dcterms:created>
  <dcterms:modified xsi:type="dcterms:W3CDTF">2025-09-11T16:31:00Z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