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D472" w14:textId="5F6DEB08" w:rsidR="003767C8" w:rsidRDefault="00D2414B" w:rsidP="00D2414B">
      <w:pPr>
        <w:rPr>
          <w:lang w:val="ru-RU"/>
        </w:rPr>
      </w:pPr>
      <w:r w:rsidRPr="00D2414B">
        <w:rPr>
          <w:rFonts w:hint="eastAsia"/>
          <w:lang w:val="ru-RU"/>
        </w:rPr>
        <w:t>Состояние</w:t>
      </w:r>
      <w:r w:rsidRPr="00D2414B">
        <w:rPr>
          <w:lang w:val="ru-RU"/>
        </w:rPr>
        <w:t xml:space="preserve"> </w:t>
      </w:r>
      <w:r w:rsidRPr="00D2414B">
        <w:rPr>
          <w:rFonts w:hint="eastAsia"/>
          <w:lang w:val="ru-RU"/>
        </w:rPr>
        <w:t>и</w:t>
      </w:r>
      <w:r w:rsidRPr="00D2414B">
        <w:rPr>
          <w:lang w:val="ru-RU"/>
        </w:rPr>
        <w:t xml:space="preserve"> </w:t>
      </w:r>
      <w:r w:rsidRPr="00D2414B">
        <w:rPr>
          <w:rFonts w:hint="eastAsia"/>
          <w:lang w:val="ru-RU"/>
        </w:rPr>
        <w:t>пути</w:t>
      </w:r>
      <w:r w:rsidRPr="00D2414B">
        <w:rPr>
          <w:lang w:val="ru-RU"/>
        </w:rPr>
        <w:t xml:space="preserve"> </w:t>
      </w:r>
      <w:r w:rsidRPr="00D2414B">
        <w:rPr>
          <w:rFonts w:hint="eastAsia"/>
          <w:lang w:val="ru-RU"/>
        </w:rPr>
        <w:t>оптимизации</w:t>
      </w:r>
      <w:r w:rsidRPr="00D2414B">
        <w:rPr>
          <w:lang w:val="ru-RU"/>
        </w:rPr>
        <w:t xml:space="preserve"> </w:t>
      </w:r>
      <w:r w:rsidRPr="00D2414B">
        <w:rPr>
          <w:rFonts w:hint="eastAsia"/>
          <w:lang w:val="ru-RU"/>
        </w:rPr>
        <w:t>специализированной</w:t>
      </w:r>
      <w:r w:rsidRPr="00D2414B">
        <w:rPr>
          <w:lang w:val="ru-RU"/>
        </w:rPr>
        <w:t xml:space="preserve"> </w:t>
      </w:r>
      <w:r w:rsidRPr="00D2414B">
        <w:rPr>
          <w:rFonts w:hint="eastAsia"/>
          <w:lang w:val="ru-RU"/>
        </w:rPr>
        <w:t>помощи</w:t>
      </w:r>
      <w:r w:rsidRPr="00D2414B">
        <w:rPr>
          <w:lang w:val="ru-RU"/>
        </w:rPr>
        <w:t xml:space="preserve"> </w:t>
      </w:r>
      <w:r w:rsidRPr="00D2414B">
        <w:rPr>
          <w:rFonts w:hint="eastAsia"/>
          <w:lang w:val="ru-RU"/>
        </w:rPr>
        <w:t>серопозитивным</w:t>
      </w:r>
      <w:r w:rsidRPr="00D2414B">
        <w:rPr>
          <w:lang w:val="ru-RU"/>
        </w:rPr>
        <w:t xml:space="preserve"> </w:t>
      </w:r>
      <w:r w:rsidRPr="00D2414B">
        <w:rPr>
          <w:rFonts w:hint="eastAsia"/>
          <w:lang w:val="ru-RU"/>
        </w:rPr>
        <w:t>по</w:t>
      </w:r>
      <w:r w:rsidRPr="00D2414B">
        <w:rPr>
          <w:lang w:val="ru-RU"/>
        </w:rPr>
        <w:t xml:space="preserve"> </w:t>
      </w:r>
      <w:r w:rsidRPr="00D2414B">
        <w:rPr>
          <w:rFonts w:hint="eastAsia"/>
          <w:lang w:val="ru-RU"/>
        </w:rPr>
        <w:t>сифилису</w:t>
      </w:r>
      <w:r w:rsidRPr="00D2414B">
        <w:rPr>
          <w:lang w:val="ru-RU"/>
        </w:rPr>
        <w:t xml:space="preserve"> </w:t>
      </w:r>
      <w:r w:rsidRPr="00D2414B">
        <w:rPr>
          <w:rFonts w:hint="eastAsia"/>
          <w:lang w:val="ru-RU"/>
        </w:rPr>
        <w:t>беременным</w:t>
      </w:r>
      <w:r w:rsidRPr="00D2414B">
        <w:rPr>
          <w:lang w:val="ru-RU"/>
        </w:rPr>
        <w:t xml:space="preserve"> </w:t>
      </w:r>
      <w:r w:rsidRPr="00D2414B">
        <w:rPr>
          <w:rFonts w:hint="eastAsia"/>
          <w:lang w:val="ru-RU"/>
        </w:rPr>
        <w:t>в</w:t>
      </w:r>
      <w:r w:rsidRPr="00D2414B">
        <w:rPr>
          <w:lang w:val="ru-RU"/>
        </w:rPr>
        <w:t xml:space="preserve"> </w:t>
      </w:r>
      <w:r w:rsidRPr="00D2414B">
        <w:rPr>
          <w:rFonts w:hint="eastAsia"/>
          <w:lang w:val="ru-RU"/>
        </w:rPr>
        <w:t>условиях</w:t>
      </w:r>
      <w:r w:rsidRPr="00D2414B">
        <w:rPr>
          <w:lang w:val="ru-RU"/>
        </w:rPr>
        <w:t xml:space="preserve"> </w:t>
      </w:r>
      <w:r w:rsidRPr="00D2414B">
        <w:rPr>
          <w:rFonts w:hint="eastAsia"/>
          <w:lang w:val="ru-RU"/>
        </w:rPr>
        <w:t>кожно</w:t>
      </w:r>
      <w:r w:rsidRPr="00D2414B">
        <w:rPr>
          <w:lang w:val="ru-RU"/>
        </w:rPr>
        <w:t>-</w:t>
      </w:r>
      <w:r w:rsidRPr="00D2414B">
        <w:rPr>
          <w:rFonts w:hint="eastAsia"/>
          <w:lang w:val="ru-RU"/>
        </w:rPr>
        <w:t>венерологического</w:t>
      </w:r>
      <w:r w:rsidRPr="00D2414B">
        <w:rPr>
          <w:lang w:val="ru-RU"/>
        </w:rPr>
        <w:t xml:space="preserve"> </w:t>
      </w:r>
      <w:r w:rsidRPr="00D2414B">
        <w:rPr>
          <w:rFonts w:hint="eastAsia"/>
          <w:lang w:val="ru-RU"/>
        </w:rPr>
        <w:t>диспансера</w:t>
      </w:r>
      <w:r>
        <w:rPr>
          <w:lang w:val="ru-RU"/>
        </w:rPr>
        <w:t xml:space="preserve"> </w:t>
      </w:r>
      <w:r w:rsidRPr="00D2414B">
        <w:rPr>
          <w:rFonts w:hint="eastAsia"/>
          <w:lang w:val="ru-RU"/>
        </w:rPr>
        <w:t>Харбедия</w:t>
      </w:r>
      <w:r w:rsidRPr="00D2414B">
        <w:rPr>
          <w:lang w:val="ru-RU"/>
        </w:rPr>
        <w:t xml:space="preserve">, </w:t>
      </w:r>
      <w:r w:rsidRPr="00D2414B">
        <w:rPr>
          <w:rFonts w:hint="eastAsia"/>
          <w:lang w:val="ru-RU"/>
        </w:rPr>
        <w:t>Шалва</w:t>
      </w:r>
      <w:r w:rsidRPr="00D2414B">
        <w:rPr>
          <w:lang w:val="ru-RU"/>
        </w:rPr>
        <w:t xml:space="preserve"> </w:t>
      </w:r>
      <w:r w:rsidRPr="00D2414B">
        <w:rPr>
          <w:rFonts w:hint="eastAsia"/>
          <w:lang w:val="ru-RU"/>
        </w:rPr>
        <w:t>Демнаевич</w:t>
      </w:r>
    </w:p>
    <w:p w14:paraId="230D6C56" w14:textId="77777777" w:rsidR="00D2414B" w:rsidRDefault="00D2414B" w:rsidP="00D2414B">
      <w:r>
        <w:rPr>
          <w:rFonts w:hint="eastAsia"/>
        </w:rPr>
        <w:t>ОГЛАВЛЕНИЕ</w:t>
      </w:r>
      <w:r>
        <w:t xml:space="preserve"> </w:t>
      </w:r>
      <w:r>
        <w:rPr>
          <w:rFonts w:hint="eastAsia"/>
        </w:rPr>
        <w:t>ДИССЕРТАЦИИ</w:t>
      </w:r>
    </w:p>
    <w:p w14:paraId="5501F017" w14:textId="77777777" w:rsidR="00D2414B" w:rsidRDefault="00D2414B" w:rsidP="00D2414B">
      <w:r>
        <w:rPr>
          <w:rFonts w:hint="eastAsia"/>
        </w:rPr>
        <w:t>кандидат</w:t>
      </w:r>
      <w:r>
        <w:t xml:space="preserve"> </w:t>
      </w:r>
      <w:r>
        <w:rPr>
          <w:rFonts w:hint="eastAsia"/>
        </w:rPr>
        <w:t>наук</w:t>
      </w:r>
      <w:r>
        <w:t xml:space="preserve"> </w:t>
      </w:r>
      <w:r>
        <w:rPr>
          <w:rFonts w:hint="eastAsia"/>
        </w:rPr>
        <w:t>Харбедия</w:t>
      </w:r>
      <w:r>
        <w:t xml:space="preserve">, </w:t>
      </w:r>
      <w:r>
        <w:rPr>
          <w:rFonts w:hint="eastAsia"/>
        </w:rPr>
        <w:t>Шалва</w:t>
      </w:r>
      <w:r>
        <w:t xml:space="preserve"> </w:t>
      </w:r>
      <w:r>
        <w:rPr>
          <w:rFonts w:hint="eastAsia"/>
        </w:rPr>
        <w:t>Демнаевич</w:t>
      </w:r>
    </w:p>
    <w:p w14:paraId="46647BD2" w14:textId="77777777" w:rsidR="00D2414B" w:rsidRDefault="00D2414B" w:rsidP="00D2414B">
      <w:r>
        <w:rPr>
          <w:rFonts w:hint="eastAsia"/>
        </w:rPr>
        <w:t>Оглавление</w:t>
      </w:r>
    </w:p>
    <w:p w14:paraId="17EEFC7C" w14:textId="77777777" w:rsidR="00D2414B" w:rsidRDefault="00D2414B" w:rsidP="00D2414B"/>
    <w:p w14:paraId="4658E8AE" w14:textId="77777777" w:rsidR="00D2414B" w:rsidRDefault="00D2414B" w:rsidP="00D2414B">
      <w:r>
        <w:rPr>
          <w:rFonts w:hint="eastAsia"/>
        </w:rPr>
        <w:t>Введение</w:t>
      </w:r>
    </w:p>
    <w:p w14:paraId="5BE32790" w14:textId="77777777" w:rsidR="00D2414B" w:rsidRDefault="00D2414B" w:rsidP="00D2414B"/>
    <w:p w14:paraId="34719CAD" w14:textId="77777777" w:rsidR="00D2414B" w:rsidRDefault="00D2414B" w:rsidP="00D2414B">
      <w:r>
        <w:rPr>
          <w:rFonts w:hint="eastAsia"/>
        </w:rPr>
        <w:t>Глава</w:t>
      </w:r>
      <w:r>
        <w:t xml:space="preserve"> 1. </w:t>
      </w:r>
      <w:r>
        <w:rPr>
          <w:rFonts w:hint="eastAsia"/>
        </w:rPr>
        <w:t>Современные</w:t>
      </w:r>
      <w:r>
        <w:t xml:space="preserve"> </w:t>
      </w:r>
      <w:r>
        <w:rPr>
          <w:rFonts w:hint="eastAsia"/>
        </w:rPr>
        <w:t>медико</w:t>
      </w:r>
      <w:r>
        <w:t>-</w:t>
      </w:r>
      <w:r>
        <w:rPr>
          <w:rFonts w:hint="eastAsia"/>
        </w:rPr>
        <w:t>социальные</w:t>
      </w:r>
      <w:r>
        <w:t xml:space="preserve"> </w:t>
      </w:r>
      <w:r>
        <w:rPr>
          <w:rFonts w:hint="eastAsia"/>
        </w:rPr>
        <w:t>и</w:t>
      </w:r>
      <w:r>
        <w:t xml:space="preserve"> </w:t>
      </w:r>
      <w:r>
        <w:rPr>
          <w:rFonts w:hint="eastAsia"/>
        </w:rPr>
        <w:t>организационные</w:t>
      </w:r>
      <w:r>
        <w:t xml:space="preserve"> </w:t>
      </w:r>
      <w:r>
        <w:rPr>
          <w:rFonts w:hint="eastAsia"/>
        </w:rPr>
        <w:t>проблемы</w:t>
      </w:r>
    </w:p>
    <w:p w14:paraId="059458C4" w14:textId="77777777" w:rsidR="00D2414B" w:rsidRDefault="00D2414B" w:rsidP="00D2414B"/>
    <w:p w14:paraId="271E085C" w14:textId="77777777" w:rsidR="00D2414B" w:rsidRDefault="00D2414B" w:rsidP="00D2414B">
      <w:r>
        <w:rPr>
          <w:rFonts w:hint="eastAsia"/>
        </w:rPr>
        <w:t>сифилиса</w:t>
      </w:r>
      <w:r>
        <w:t xml:space="preserve"> </w:t>
      </w:r>
      <w:r>
        <w:rPr>
          <w:rFonts w:hint="eastAsia"/>
        </w:rPr>
        <w:t>у</w:t>
      </w:r>
      <w:r>
        <w:t xml:space="preserve"> </w:t>
      </w:r>
      <w:r>
        <w:rPr>
          <w:rFonts w:hint="eastAsia"/>
        </w:rPr>
        <w:t>беременных</w:t>
      </w:r>
      <w:r>
        <w:t xml:space="preserve"> </w:t>
      </w:r>
      <w:r>
        <w:rPr>
          <w:rFonts w:hint="eastAsia"/>
        </w:rPr>
        <w:t>и</w:t>
      </w:r>
      <w:r>
        <w:t xml:space="preserve"> </w:t>
      </w:r>
      <w:r>
        <w:rPr>
          <w:rFonts w:hint="eastAsia"/>
        </w:rPr>
        <w:t>новорожденных</w:t>
      </w:r>
      <w:r>
        <w:t xml:space="preserve"> (</w:t>
      </w:r>
      <w:r>
        <w:rPr>
          <w:rFonts w:hint="eastAsia"/>
        </w:rPr>
        <w:t>обзор</w:t>
      </w:r>
      <w:r>
        <w:t xml:space="preserve"> </w:t>
      </w:r>
      <w:r>
        <w:rPr>
          <w:rFonts w:hint="eastAsia"/>
        </w:rPr>
        <w:t>литературы</w:t>
      </w:r>
      <w:r>
        <w:t>)</w:t>
      </w:r>
    </w:p>
    <w:p w14:paraId="46336AE4" w14:textId="77777777" w:rsidR="00D2414B" w:rsidRDefault="00D2414B" w:rsidP="00D2414B"/>
    <w:p w14:paraId="3D9892E2" w14:textId="77777777" w:rsidR="00D2414B" w:rsidRDefault="00D2414B" w:rsidP="00D2414B">
      <w:r>
        <w:rPr>
          <w:rFonts w:hint="eastAsia"/>
        </w:rPr>
        <w:t>Глава</w:t>
      </w:r>
      <w:r>
        <w:t xml:space="preserve"> 2.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исследования</w:t>
      </w:r>
      <w:r>
        <w:t xml:space="preserve"> 24 </w:t>
      </w:r>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беременных</w:t>
      </w:r>
    </w:p>
    <w:p w14:paraId="2147AAB7" w14:textId="77777777" w:rsidR="00D2414B" w:rsidRDefault="00D2414B" w:rsidP="00D2414B"/>
    <w:p w14:paraId="556CF450" w14:textId="77777777" w:rsidR="00D2414B" w:rsidRDefault="00D2414B" w:rsidP="00D2414B">
      <w:r>
        <w:t xml:space="preserve">3.1 </w:t>
      </w:r>
      <w:r>
        <w:rPr>
          <w:rFonts w:hint="eastAsia"/>
        </w:rPr>
        <w:t>Социально</w:t>
      </w:r>
      <w:r>
        <w:t>-</w:t>
      </w:r>
      <w:r>
        <w:rPr>
          <w:rFonts w:hint="eastAsia"/>
        </w:rPr>
        <w:t>демографическая</w:t>
      </w:r>
      <w:r>
        <w:t xml:space="preserve"> </w:t>
      </w:r>
      <w:r>
        <w:rPr>
          <w:rFonts w:hint="eastAsia"/>
        </w:rPr>
        <w:t>характеристика</w:t>
      </w:r>
    </w:p>
    <w:p w14:paraId="4FE585FE" w14:textId="77777777" w:rsidR="00D2414B" w:rsidRDefault="00D2414B" w:rsidP="00D2414B"/>
    <w:p w14:paraId="33522E73" w14:textId="77777777" w:rsidR="00D2414B" w:rsidRDefault="00D2414B" w:rsidP="00D2414B">
      <w:r>
        <w:t xml:space="preserve">3.2 </w:t>
      </w:r>
      <w:r>
        <w:rPr>
          <w:rFonts w:hint="eastAsia"/>
        </w:rPr>
        <w:t>Некоторые</w:t>
      </w:r>
      <w:r>
        <w:t xml:space="preserve"> </w:t>
      </w:r>
      <w:r>
        <w:rPr>
          <w:rFonts w:hint="eastAsia"/>
        </w:rPr>
        <w:t>особенности</w:t>
      </w:r>
      <w:r>
        <w:t xml:space="preserve"> </w:t>
      </w:r>
      <w:r>
        <w:rPr>
          <w:rFonts w:hint="eastAsia"/>
        </w:rPr>
        <w:t>образа</w:t>
      </w:r>
      <w:r>
        <w:t xml:space="preserve"> </w:t>
      </w:r>
      <w:r>
        <w:rPr>
          <w:rFonts w:hint="eastAsia"/>
        </w:rPr>
        <w:t>жизни</w:t>
      </w:r>
    </w:p>
    <w:p w14:paraId="72CCCF0F" w14:textId="77777777" w:rsidR="00D2414B" w:rsidRDefault="00D2414B" w:rsidP="00D2414B"/>
    <w:p w14:paraId="3630781F" w14:textId="77777777" w:rsidR="00D2414B" w:rsidRDefault="00D2414B" w:rsidP="00D2414B">
      <w:r>
        <w:t xml:space="preserve">3.3 </w:t>
      </w:r>
      <w:r>
        <w:rPr>
          <w:rFonts w:hint="eastAsia"/>
        </w:rPr>
        <w:t>Сексуальная</w:t>
      </w:r>
      <w:r>
        <w:t xml:space="preserve"> </w:t>
      </w:r>
      <w:r>
        <w:rPr>
          <w:rFonts w:hint="eastAsia"/>
        </w:rPr>
        <w:t>грамотность</w:t>
      </w:r>
      <w:r>
        <w:t xml:space="preserve"> </w:t>
      </w:r>
      <w:r>
        <w:rPr>
          <w:rFonts w:hint="eastAsia"/>
        </w:rPr>
        <w:t>и</w:t>
      </w:r>
      <w:r>
        <w:t xml:space="preserve"> </w:t>
      </w:r>
      <w:r>
        <w:rPr>
          <w:rFonts w:hint="eastAsia"/>
        </w:rPr>
        <w:t>особенности</w:t>
      </w:r>
      <w:r>
        <w:t xml:space="preserve"> </w:t>
      </w:r>
      <w:r>
        <w:rPr>
          <w:rFonts w:hint="eastAsia"/>
        </w:rPr>
        <w:t>сексуального</w:t>
      </w:r>
      <w:r>
        <w:t xml:space="preserve"> </w:t>
      </w:r>
      <w:r>
        <w:rPr>
          <w:rFonts w:hint="eastAsia"/>
        </w:rPr>
        <w:t>поведения</w:t>
      </w:r>
    </w:p>
    <w:p w14:paraId="7C7D18E5" w14:textId="77777777" w:rsidR="00D2414B" w:rsidRDefault="00D2414B" w:rsidP="00D2414B"/>
    <w:p w14:paraId="66310F03" w14:textId="77777777" w:rsidR="00D2414B" w:rsidRDefault="00D2414B" w:rsidP="00D2414B">
      <w:r>
        <w:t xml:space="preserve">3.4 </w:t>
      </w:r>
      <w:r>
        <w:rPr>
          <w:rFonts w:hint="eastAsia"/>
        </w:rPr>
        <w:t>Репродуктивное</w:t>
      </w:r>
      <w:r>
        <w:t xml:space="preserve"> </w:t>
      </w:r>
      <w:r>
        <w:rPr>
          <w:rFonts w:hint="eastAsia"/>
        </w:rPr>
        <w:t>поведение</w:t>
      </w:r>
    </w:p>
    <w:p w14:paraId="0319CFD1" w14:textId="77777777" w:rsidR="00D2414B" w:rsidRDefault="00D2414B" w:rsidP="00D2414B"/>
    <w:p w14:paraId="104643B8" w14:textId="77777777" w:rsidR="00D2414B" w:rsidRDefault="00D2414B" w:rsidP="00D2414B">
      <w:r>
        <w:t xml:space="preserve">3.5 </w:t>
      </w:r>
      <w:r>
        <w:rPr>
          <w:rFonts w:hint="eastAsia"/>
        </w:rPr>
        <w:t>Суммарная</w:t>
      </w:r>
      <w:r>
        <w:t xml:space="preserve"> </w:t>
      </w:r>
      <w:r>
        <w:rPr>
          <w:rFonts w:hint="eastAsia"/>
        </w:rPr>
        <w:t>оценка</w:t>
      </w:r>
      <w:r>
        <w:t xml:space="preserve"> </w:t>
      </w:r>
      <w:r>
        <w:rPr>
          <w:rFonts w:hint="eastAsia"/>
        </w:rPr>
        <w:t>степени</w:t>
      </w:r>
      <w:r>
        <w:t xml:space="preserve"> </w:t>
      </w:r>
      <w:r>
        <w:rPr>
          <w:rFonts w:hint="eastAsia"/>
        </w:rPr>
        <w:t>социального</w:t>
      </w:r>
      <w:r>
        <w:t xml:space="preserve"> </w:t>
      </w:r>
      <w:r>
        <w:rPr>
          <w:rFonts w:hint="eastAsia"/>
        </w:rPr>
        <w:t>риска</w:t>
      </w:r>
    </w:p>
    <w:p w14:paraId="72A0A590" w14:textId="77777777" w:rsidR="00D2414B" w:rsidRDefault="00D2414B" w:rsidP="00D2414B"/>
    <w:p w14:paraId="17FC6D3E" w14:textId="77777777" w:rsidR="00D2414B" w:rsidRDefault="00D2414B" w:rsidP="00D2414B">
      <w:r>
        <w:rPr>
          <w:rFonts w:hint="eastAsia"/>
        </w:rPr>
        <w:t>Глава</w:t>
      </w:r>
      <w:r>
        <w:t xml:space="preserve"> 4. </w:t>
      </w:r>
      <w:r>
        <w:rPr>
          <w:rFonts w:hint="eastAsia"/>
        </w:rPr>
        <w:t>Клинико</w:t>
      </w:r>
      <w:r>
        <w:t>-</w:t>
      </w:r>
      <w:r>
        <w:rPr>
          <w:rFonts w:hint="eastAsia"/>
        </w:rPr>
        <w:t>статистическая</w:t>
      </w:r>
      <w:r>
        <w:t xml:space="preserve"> </w:t>
      </w:r>
      <w:r>
        <w:rPr>
          <w:rFonts w:hint="eastAsia"/>
        </w:rPr>
        <w:t>характеристика</w:t>
      </w:r>
      <w:r>
        <w:t xml:space="preserve"> </w:t>
      </w:r>
      <w:r>
        <w:rPr>
          <w:rFonts w:hint="eastAsia"/>
        </w:rPr>
        <w:t>серопозитивных</w:t>
      </w:r>
      <w:r>
        <w:t xml:space="preserve"> </w:t>
      </w:r>
      <w:r>
        <w:rPr>
          <w:rFonts w:hint="eastAsia"/>
        </w:rPr>
        <w:t>беременных</w:t>
      </w:r>
    </w:p>
    <w:p w14:paraId="49F7949A" w14:textId="77777777" w:rsidR="00D2414B" w:rsidRDefault="00D2414B" w:rsidP="00D2414B"/>
    <w:p w14:paraId="3A0CB0D0" w14:textId="77777777" w:rsidR="00D2414B" w:rsidRDefault="00D2414B" w:rsidP="00D2414B">
      <w:r>
        <w:lastRenderedPageBreak/>
        <w:t xml:space="preserve">4.1 </w:t>
      </w:r>
      <w:r>
        <w:rPr>
          <w:rFonts w:hint="eastAsia"/>
        </w:rPr>
        <w:t>Эпидемиология</w:t>
      </w:r>
      <w:r>
        <w:t xml:space="preserve"> </w:t>
      </w:r>
      <w:r>
        <w:rPr>
          <w:rFonts w:hint="eastAsia"/>
        </w:rPr>
        <w:t>сифилиса</w:t>
      </w:r>
      <w:r>
        <w:t xml:space="preserve"> </w:t>
      </w:r>
      <w:r>
        <w:rPr>
          <w:rFonts w:hint="eastAsia"/>
        </w:rPr>
        <w:t>у</w:t>
      </w:r>
      <w:r>
        <w:t xml:space="preserve"> </w:t>
      </w:r>
      <w:r>
        <w:rPr>
          <w:rFonts w:hint="eastAsia"/>
        </w:rPr>
        <w:t>беременных</w:t>
      </w:r>
    </w:p>
    <w:p w14:paraId="13E7DF60" w14:textId="77777777" w:rsidR="00D2414B" w:rsidRDefault="00D2414B" w:rsidP="00D2414B"/>
    <w:p w14:paraId="4171281D" w14:textId="77777777" w:rsidR="00D2414B" w:rsidRDefault="00D2414B" w:rsidP="00D2414B">
      <w:r>
        <w:t xml:space="preserve">4.2 </w:t>
      </w:r>
      <w:r>
        <w:rPr>
          <w:rFonts w:hint="eastAsia"/>
        </w:rPr>
        <w:t>Самооценка</w:t>
      </w:r>
      <w:r>
        <w:t xml:space="preserve"> </w:t>
      </w:r>
      <w:r>
        <w:rPr>
          <w:rFonts w:hint="eastAsia"/>
        </w:rPr>
        <w:t>здоровья</w:t>
      </w:r>
      <w:r>
        <w:t xml:space="preserve"> </w:t>
      </w:r>
      <w:r>
        <w:rPr>
          <w:rFonts w:hint="eastAsia"/>
        </w:rPr>
        <w:t>и</w:t>
      </w:r>
      <w:r>
        <w:t xml:space="preserve"> </w:t>
      </w:r>
      <w:r>
        <w:rPr>
          <w:rFonts w:hint="eastAsia"/>
        </w:rPr>
        <w:t>медицинская</w:t>
      </w:r>
      <w:r>
        <w:t xml:space="preserve"> </w:t>
      </w:r>
      <w:r>
        <w:rPr>
          <w:rFonts w:hint="eastAsia"/>
        </w:rPr>
        <w:t>активность</w:t>
      </w:r>
    </w:p>
    <w:p w14:paraId="2D1CA9E4" w14:textId="77777777" w:rsidR="00D2414B" w:rsidRDefault="00D2414B" w:rsidP="00D2414B"/>
    <w:p w14:paraId="3FAE6300" w14:textId="77777777" w:rsidR="00D2414B" w:rsidRDefault="00D2414B" w:rsidP="00D2414B">
      <w:r>
        <w:t xml:space="preserve">4.3 </w:t>
      </w:r>
      <w:r>
        <w:rPr>
          <w:rFonts w:hint="eastAsia"/>
        </w:rPr>
        <w:t>Клинико</w:t>
      </w:r>
      <w:r>
        <w:t>-</w:t>
      </w:r>
      <w:r>
        <w:rPr>
          <w:rFonts w:hint="eastAsia"/>
        </w:rPr>
        <w:t>статистическая</w:t>
      </w:r>
      <w:r>
        <w:t xml:space="preserve"> </w:t>
      </w:r>
      <w:r>
        <w:rPr>
          <w:rFonts w:hint="eastAsia"/>
        </w:rPr>
        <w:t>оценка</w:t>
      </w:r>
      <w:r>
        <w:t xml:space="preserve"> </w:t>
      </w:r>
      <w:r>
        <w:rPr>
          <w:rFonts w:hint="eastAsia"/>
        </w:rPr>
        <w:t>течения</w:t>
      </w:r>
      <w:r>
        <w:t xml:space="preserve"> </w:t>
      </w:r>
      <w:r>
        <w:rPr>
          <w:rFonts w:hint="eastAsia"/>
        </w:rPr>
        <w:t>беременности</w:t>
      </w:r>
    </w:p>
    <w:p w14:paraId="2018C24E" w14:textId="77777777" w:rsidR="00D2414B" w:rsidRDefault="00D2414B" w:rsidP="00D2414B"/>
    <w:p w14:paraId="70E2F2DD" w14:textId="77777777" w:rsidR="00D2414B" w:rsidRDefault="00D2414B" w:rsidP="00D2414B">
      <w:r>
        <w:rPr>
          <w:rFonts w:hint="eastAsia"/>
        </w:rPr>
        <w:t>Глава</w:t>
      </w:r>
      <w:r>
        <w:t xml:space="preserve"> 5. </w:t>
      </w:r>
      <w:r>
        <w:rPr>
          <w:rFonts w:hint="eastAsia"/>
        </w:rPr>
        <w:t>Организация</w:t>
      </w:r>
      <w:r>
        <w:t xml:space="preserve"> </w:t>
      </w:r>
      <w:r>
        <w:rPr>
          <w:rFonts w:hint="eastAsia"/>
        </w:rPr>
        <w:t>лечения</w:t>
      </w:r>
      <w:r>
        <w:t xml:space="preserve"> </w:t>
      </w:r>
      <w:r>
        <w:rPr>
          <w:rFonts w:hint="eastAsia"/>
        </w:rPr>
        <w:t>серопозитивных</w:t>
      </w:r>
      <w:r>
        <w:t xml:space="preserve"> </w:t>
      </w:r>
      <w:r>
        <w:rPr>
          <w:rFonts w:hint="eastAsia"/>
        </w:rPr>
        <w:t>беременных</w:t>
      </w:r>
      <w:r>
        <w:t xml:space="preserve"> </w:t>
      </w:r>
      <w:r>
        <w:rPr>
          <w:rFonts w:hint="eastAsia"/>
        </w:rPr>
        <w:t>в</w:t>
      </w:r>
      <w:r>
        <w:t xml:space="preserve"> </w:t>
      </w:r>
      <w:r>
        <w:rPr>
          <w:rFonts w:hint="eastAsia"/>
        </w:rPr>
        <w:t>Ленинградской</w:t>
      </w:r>
      <w:r>
        <w:t xml:space="preserve"> </w:t>
      </w:r>
      <w:r>
        <w:rPr>
          <w:rFonts w:hint="eastAsia"/>
        </w:rPr>
        <w:t>области</w:t>
      </w:r>
    </w:p>
    <w:p w14:paraId="4D8C01E5" w14:textId="77777777" w:rsidR="00D2414B" w:rsidRDefault="00D2414B" w:rsidP="00D2414B"/>
    <w:p w14:paraId="0F31808A" w14:textId="77777777" w:rsidR="00D2414B" w:rsidRDefault="00D2414B" w:rsidP="00D2414B">
      <w:r>
        <w:t xml:space="preserve">5.1 </w:t>
      </w:r>
      <w:r>
        <w:rPr>
          <w:rFonts w:hint="eastAsia"/>
        </w:rPr>
        <w:t>Общие</w:t>
      </w:r>
      <w:r>
        <w:t xml:space="preserve"> </w:t>
      </w:r>
      <w:r>
        <w:rPr>
          <w:rFonts w:hint="eastAsia"/>
        </w:rPr>
        <w:t>принципы</w:t>
      </w:r>
      <w:r>
        <w:t xml:space="preserve"> </w:t>
      </w:r>
      <w:r>
        <w:rPr>
          <w:rFonts w:hint="eastAsia"/>
        </w:rPr>
        <w:t>организации</w:t>
      </w:r>
      <w:r>
        <w:t xml:space="preserve"> </w:t>
      </w:r>
      <w:r>
        <w:rPr>
          <w:rFonts w:hint="eastAsia"/>
        </w:rPr>
        <w:t>лечения</w:t>
      </w:r>
      <w:r>
        <w:t xml:space="preserve"> </w:t>
      </w:r>
      <w:r>
        <w:rPr>
          <w:rFonts w:hint="eastAsia"/>
        </w:rPr>
        <w:t>и</w:t>
      </w:r>
      <w:r>
        <w:t xml:space="preserve"> </w:t>
      </w:r>
      <w:r>
        <w:rPr>
          <w:rFonts w:hint="eastAsia"/>
        </w:rPr>
        <w:t>его</w:t>
      </w:r>
      <w:r>
        <w:t xml:space="preserve"> </w:t>
      </w:r>
      <w:r>
        <w:rPr>
          <w:rFonts w:hint="eastAsia"/>
        </w:rPr>
        <w:t>ресурсное</w:t>
      </w:r>
    </w:p>
    <w:p w14:paraId="791CF982" w14:textId="77777777" w:rsidR="00D2414B" w:rsidRDefault="00D2414B" w:rsidP="00D2414B"/>
    <w:p w14:paraId="679CE616" w14:textId="77777777" w:rsidR="00D2414B" w:rsidRDefault="00D2414B" w:rsidP="00D2414B">
      <w:r>
        <w:rPr>
          <w:rFonts w:hint="eastAsia"/>
        </w:rPr>
        <w:t>обеспечение</w:t>
      </w:r>
    </w:p>
    <w:p w14:paraId="0933CF8F" w14:textId="77777777" w:rsidR="00D2414B" w:rsidRDefault="00D2414B" w:rsidP="00D2414B"/>
    <w:p w14:paraId="23AE5434" w14:textId="77777777" w:rsidR="00D2414B" w:rsidRDefault="00D2414B" w:rsidP="00D2414B">
      <w:r>
        <w:t xml:space="preserve">5.2 </w:t>
      </w:r>
      <w:r>
        <w:rPr>
          <w:rFonts w:hint="eastAsia"/>
        </w:rPr>
        <w:t>Оценка</w:t>
      </w:r>
      <w:r>
        <w:t xml:space="preserve"> </w:t>
      </w:r>
      <w:r>
        <w:rPr>
          <w:rFonts w:hint="eastAsia"/>
        </w:rPr>
        <w:t>качества</w:t>
      </w:r>
      <w:r>
        <w:t xml:space="preserve"> </w:t>
      </w:r>
      <w:r>
        <w:rPr>
          <w:rFonts w:hint="eastAsia"/>
        </w:rPr>
        <w:t>лечения</w:t>
      </w:r>
      <w:r>
        <w:t xml:space="preserve"> </w:t>
      </w:r>
      <w:r>
        <w:rPr>
          <w:rFonts w:hint="eastAsia"/>
        </w:rPr>
        <w:t>на</w:t>
      </w:r>
      <w:r>
        <w:t xml:space="preserve"> </w:t>
      </w:r>
      <w:r>
        <w:rPr>
          <w:rFonts w:hint="eastAsia"/>
        </w:rPr>
        <w:t>предыдущем</w:t>
      </w:r>
      <w:r>
        <w:t xml:space="preserve"> </w:t>
      </w:r>
      <w:r>
        <w:rPr>
          <w:rFonts w:hint="eastAsia"/>
        </w:rPr>
        <w:t>этапе</w:t>
      </w:r>
    </w:p>
    <w:p w14:paraId="71E10BA8" w14:textId="77777777" w:rsidR="00D2414B" w:rsidRDefault="00D2414B" w:rsidP="00D2414B"/>
    <w:p w14:paraId="618911C8" w14:textId="77777777" w:rsidR="00D2414B" w:rsidRDefault="00D2414B" w:rsidP="00D2414B">
      <w:r>
        <w:t xml:space="preserve">5.3 </w:t>
      </w:r>
      <w:r>
        <w:rPr>
          <w:rFonts w:hint="eastAsia"/>
        </w:rPr>
        <w:t>Оценка</w:t>
      </w:r>
      <w:r>
        <w:t xml:space="preserve"> </w:t>
      </w:r>
      <w:r>
        <w:rPr>
          <w:rFonts w:hint="eastAsia"/>
        </w:rPr>
        <w:t>полноты</w:t>
      </w:r>
      <w:r>
        <w:t xml:space="preserve"> </w:t>
      </w:r>
      <w:r>
        <w:rPr>
          <w:rFonts w:hint="eastAsia"/>
        </w:rPr>
        <w:t>и</w:t>
      </w:r>
      <w:r>
        <w:t xml:space="preserve"> </w:t>
      </w:r>
      <w:r>
        <w:rPr>
          <w:rFonts w:hint="eastAsia"/>
        </w:rPr>
        <w:t>качества</w:t>
      </w:r>
      <w:r>
        <w:t xml:space="preserve"> </w:t>
      </w:r>
      <w:r>
        <w:rPr>
          <w:rFonts w:hint="eastAsia"/>
        </w:rPr>
        <w:t>обследования</w:t>
      </w:r>
      <w:r>
        <w:t xml:space="preserve"> </w:t>
      </w:r>
      <w:r>
        <w:rPr>
          <w:rFonts w:hint="eastAsia"/>
        </w:rPr>
        <w:t>в</w:t>
      </w:r>
      <w:r>
        <w:t xml:space="preserve"> </w:t>
      </w:r>
      <w:r>
        <w:rPr>
          <w:rFonts w:hint="eastAsia"/>
        </w:rPr>
        <w:t>ЛОКВД</w:t>
      </w:r>
    </w:p>
    <w:p w14:paraId="627C1945" w14:textId="77777777" w:rsidR="00D2414B" w:rsidRDefault="00D2414B" w:rsidP="00D2414B"/>
    <w:p w14:paraId="4DE25052" w14:textId="77777777" w:rsidR="00D2414B" w:rsidRDefault="00D2414B" w:rsidP="00D2414B">
      <w:r>
        <w:t xml:space="preserve">5.4 </w:t>
      </w:r>
      <w:r>
        <w:rPr>
          <w:rFonts w:hint="eastAsia"/>
        </w:rPr>
        <w:t>Организация</w:t>
      </w:r>
      <w:r>
        <w:t xml:space="preserve"> </w:t>
      </w:r>
      <w:r>
        <w:rPr>
          <w:rFonts w:hint="eastAsia"/>
        </w:rPr>
        <w:t>лечения</w:t>
      </w:r>
      <w:r>
        <w:t xml:space="preserve"> </w:t>
      </w:r>
      <w:r>
        <w:rPr>
          <w:rFonts w:hint="eastAsia"/>
        </w:rPr>
        <w:t>основного</w:t>
      </w:r>
      <w:r>
        <w:t xml:space="preserve"> </w:t>
      </w:r>
      <w:r>
        <w:rPr>
          <w:rFonts w:hint="eastAsia"/>
        </w:rPr>
        <w:t>заболевания</w:t>
      </w:r>
      <w:r>
        <w:t xml:space="preserve"> </w:t>
      </w:r>
      <w:r>
        <w:rPr>
          <w:rFonts w:hint="eastAsia"/>
        </w:rPr>
        <w:t>в</w:t>
      </w:r>
      <w:r>
        <w:t xml:space="preserve"> </w:t>
      </w:r>
      <w:r>
        <w:rPr>
          <w:rFonts w:hint="eastAsia"/>
        </w:rPr>
        <w:t>условиях</w:t>
      </w:r>
      <w:r>
        <w:t xml:space="preserve"> </w:t>
      </w:r>
      <w:r>
        <w:rPr>
          <w:rFonts w:hint="eastAsia"/>
        </w:rPr>
        <w:t>ЛОКВД</w:t>
      </w:r>
    </w:p>
    <w:p w14:paraId="7E3034F9" w14:textId="77777777" w:rsidR="00D2414B" w:rsidRDefault="00D2414B" w:rsidP="00D2414B"/>
    <w:p w14:paraId="1A6D36D6" w14:textId="77777777" w:rsidR="00D2414B" w:rsidRDefault="00D2414B" w:rsidP="00D2414B">
      <w:r>
        <w:rPr>
          <w:rFonts w:hint="eastAsia"/>
        </w:rPr>
        <w:t>Глава</w:t>
      </w:r>
      <w:r>
        <w:t xml:space="preserve"> 6. </w:t>
      </w:r>
      <w:r>
        <w:rPr>
          <w:rFonts w:hint="eastAsia"/>
        </w:rPr>
        <w:t>Качество</w:t>
      </w:r>
      <w:r>
        <w:t xml:space="preserve"> </w:t>
      </w:r>
      <w:r>
        <w:rPr>
          <w:rFonts w:hint="eastAsia"/>
        </w:rPr>
        <w:t>результата</w:t>
      </w:r>
      <w:r>
        <w:t xml:space="preserve"> </w:t>
      </w:r>
      <w:r>
        <w:rPr>
          <w:rFonts w:hint="eastAsia"/>
        </w:rPr>
        <w:t>и</w:t>
      </w:r>
      <w:r>
        <w:t xml:space="preserve"> </w:t>
      </w:r>
      <w:r>
        <w:rPr>
          <w:rFonts w:hint="eastAsia"/>
        </w:rPr>
        <w:t>степень</w:t>
      </w:r>
      <w:r>
        <w:t xml:space="preserve"> </w:t>
      </w:r>
      <w:r>
        <w:rPr>
          <w:rFonts w:hint="eastAsia"/>
        </w:rPr>
        <w:t>удовлетворенности</w:t>
      </w:r>
      <w:r>
        <w:t xml:space="preserve"> </w:t>
      </w:r>
      <w:r>
        <w:rPr>
          <w:rFonts w:hint="eastAsia"/>
        </w:rPr>
        <w:t>беременных</w:t>
      </w:r>
      <w:r>
        <w:t xml:space="preserve"> </w:t>
      </w:r>
      <w:r>
        <w:rPr>
          <w:rFonts w:hint="eastAsia"/>
        </w:rPr>
        <w:t>качеством</w:t>
      </w:r>
      <w:r>
        <w:t xml:space="preserve"> </w:t>
      </w:r>
      <w:r>
        <w:rPr>
          <w:rFonts w:hint="eastAsia"/>
        </w:rPr>
        <w:t>лечения</w:t>
      </w:r>
    </w:p>
    <w:p w14:paraId="6ADD6550" w14:textId="77777777" w:rsidR="00D2414B" w:rsidRDefault="00D2414B" w:rsidP="00D2414B"/>
    <w:p w14:paraId="4A84A965" w14:textId="77777777" w:rsidR="00D2414B" w:rsidRDefault="00D2414B" w:rsidP="00D2414B">
      <w:r>
        <w:t xml:space="preserve">6.1 </w:t>
      </w:r>
      <w:r>
        <w:rPr>
          <w:rFonts w:hint="eastAsia"/>
        </w:rPr>
        <w:t>Качество</w:t>
      </w:r>
      <w:r>
        <w:t xml:space="preserve"> </w:t>
      </w:r>
      <w:r>
        <w:rPr>
          <w:rFonts w:hint="eastAsia"/>
        </w:rPr>
        <w:t>результата</w:t>
      </w:r>
      <w:r>
        <w:t xml:space="preserve"> </w:t>
      </w:r>
      <w:r>
        <w:rPr>
          <w:rFonts w:hint="eastAsia"/>
        </w:rPr>
        <w:t>лечения</w:t>
      </w:r>
    </w:p>
    <w:p w14:paraId="5E6360EE" w14:textId="77777777" w:rsidR="00D2414B" w:rsidRDefault="00D2414B" w:rsidP="00D2414B"/>
    <w:p w14:paraId="258A711D" w14:textId="77777777" w:rsidR="00D2414B" w:rsidRDefault="00D2414B" w:rsidP="00D2414B">
      <w:r>
        <w:t xml:space="preserve">6.2 </w:t>
      </w:r>
      <w:r>
        <w:rPr>
          <w:rFonts w:hint="eastAsia"/>
        </w:rPr>
        <w:t>Удовлетворенность</w:t>
      </w:r>
      <w:r>
        <w:t xml:space="preserve"> </w:t>
      </w:r>
      <w:r>
        <w:rPr>
          <w:rFonts w:hint="eastAsia"/>
        </w:rPr>
        <w:t>беременных</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4B223988" w14:textId="77777777" w:rsidR="00D2414B" w:rsidRDefault="00D2414B" w:rsidP="00D2414B"/>
    <w:p w14:paraId="7B05E1A2" w14:textId="77777777" w:rsidR="00D2414B" w:rsidRDefault="00D2414B" w:rsidP="00D2414B">
      <w:r>
        <w:rPr>
          <w:rFonts w:hint="eastAsia"/>
        </w:rPr>
        <w:t>Заключение</w:t>
      </w:r>
    </w:p>
    <w:p w14:paraId="2BADEBC7" w14:textId="77777777" w:rsidR="00D2414B" w:rsidRDefault="00D2414B" w:rsidP="00D2414B"/>
    <w:p w14:paraId="4A3B08BC" w14:textId="77777777" w:rsidR="00D2414B" w:rsidRDefault="00D2414B" w:rsidP="00D2414B">
      <w:r>
        <w:rPr>
          <w:rFonts w:hint="eastAsia"/>
        </w:rPr>
        <w:t>Выводы</w:t>
      </w:r>
    </w:p>
    <w:p w14:paraId="55CAED29" w14:textId="77777777" w:rsidR="00D2414B" w:rsidRDefault="00D2414B" w:rsidP="00D2414B"/>
    <w:p w14:paraId="64F92811" w14:textId="77777777" w:rsidR="00D2414B" w:rsidRDefault="00D2414B" w:rsidP="00D2414B">
      <w:r>
        <w:rPr>
          <w:rFonts w:hint="eastAsia"/>
        </w:rPr>
        <w:t>Практические</w:t>
      </w:r>
      <w:r>
        <w:t xml:space="preserve"> </w:t>
      </w:r>
      <w:r>
        <w:rPr>
          <w:rFonts w:hint="eastAsia"/>
        </w:rPr>
        <w:t>рекомендации</w:t>
      </w:r>
    </w:p>
    <w:p w14:paraId="4582FCC7" w14:textId="77777777" w:rsidR="00D2414B" w:rsidRDefault="00D2414B" w:rsidP="00D2414B"/>
    <w:p w14:paraId="4D2827A6" w14:textId="77777777" w:rsidR="00D2414B" w:rsidRDefault="00D2414B" w:rsidP="00D2414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885DE7A" w14:textId="77777777" w:rsidR="00D2414B" w:rsidRDefault="00D2414B" w:rsidP="00D2414B"/>
    <w:p w14:paraId="62B4B99F" w14:textId="77777777" w:rsidR="00D2414B" w:rsidRDefault="00D2414B" w:rsidP="00D2414B">
      <w:r>
        <w:rPr>
          <w:rFonts w:hint="eastAsia"/>
        </w:rPr>
        <w:t>Список</w:t>
      </w:r>
      <w:r>
        <w:t xml:space="preserve"> </w:t>
      </w:r>
      <w:r>
        <w:rPr>
          <w:rFonts w:hint="eastAsia"/>
        </w:rPr>
        <w:t>литературы</w:t>
      </w:r>
    </w:p>
    <w:p w14:paraId="4A41F7A8" w14:textId="77777777" w:rsidR="00D2414B" w:rsidRDefault="00D2414B" w:rsidP="00D2414B"/>
    <w:p w14:paraId="5FC6BB46" w14:textId="77777777" w:rsidR="00D2414B" w:rsidRDefault="00D2414B" w:rsidP="00D2414B">
      <w:r>
        <w:rPr>
          <w:rFonts w:hint="eastAsia"/>
        </w:rPr>
        <w:t>Приложения</w:t>
      </w:r>
    </w:p>
    <w:p w14:paraId="660B6510" w14:textId="77777777" w:rsidR="00D2414B" w:rsidRDefault="00D2414B" w:rsidP="00D2414B"/>
    <w:p w14:paraId="5E310195" w14:textId="77777777" w:rsidR="00D2414B" w:rsidRDefault="00D2414B" w:rsidP="00D2414B">
      <w:r>
        <w:rPr>
          <w:rFonts w:hint="eastAsia"/>
        </w:rPr>
        <w:t>Приложение</w:t>
      </w:r>
      <w:r>
        <w:t xml:space="preserve"> </w:t>
      </w:r>
      <w:r>
        <w:rPr>
          <w:rFonts w:hint="eastAsia"/>
        </w:rPr>
        <w:t>№</w:t>
      </w:r>
      <w:r>
        <w:t xml:space="preserve">1 </w:t>
      </w:r>
      <w:r>
        <w:rPr>
          <w:rFonts w:hint="eastAsia"/>
        </w:rPr>
        <w:t>«</w:t>
      </w:r>
      <w:r>
        <w:rPr>
          <w:rFonts w:hint="eastAsia"/>
        </w:rPr>
        <w:t>Анкета</w:t>
      </w:r>
      <w:r>
        <w:t xml:space="preserve"> </w:t>
      </w:r>
      <w:r>
        <w:rPr>
          <w:rFonts w:hint="eastAsia"/>
        </w:rPr>
        <w:t>беременной</w:t>
      </w:r>
      <w:r>
        <w:t xml:space="preserve">, </w:t>
      </w:r>
      <w:r>
        <w:rPr>
          <w:rFonts w:hint="eastAsia"/>
        </w:rPr>
        <w:t>проходившей</w:t>
      </w:r>
      <w:r>
        <w:t xml:space="preserve"> </w:t>
      </w:r>
      <w:r>
        <w:rPr>
          <w:rFonts w:hint="eastAsia"/>
        </w:rPr>
        <w:t>стационарное</w:t>
      </w:r>
      <w:r>
        <w:t xml:space="preserve"> </w:t>
      </w:r>
      <w:r>
        <w:rPr>
          <w:rFonts w:hint="eastAsia"/>
        </w:rPr>
        <w:t>лечение</w:t>
      </w:r>
      <w:r>
        <w:rPr>
          <w:rFonts w:hint="eastAsia"/>
        </w:rPr>
        <w:t>»</w:t>
      </w:r>
    </w:p>
    <w:p w14:paraId="1916AB1D" w14:textId="77777777" w:rsidR="00D2414B" w:rsidRDefault="00D2414B" w:rsidP="00D2414B"/>
    <w:p w14:paraId="15AF464A" w14:textId="77777777" w:rsidR="00D2414B" w:rsidRDefault="00D2414B" w:rsidP="00D2414B">
      <w:r>
        <w:rPr>
          <w:rFonts w:hint="eastAsia"/>
        </w:rPr>
        <w:t>проходившей</w:t>
      </w:r>
      <w:r>
        <w:t xml:space="preserve"> </w:t>
      </w:r>
      <w:r>
        <w:rPr>
          <w:rFonts w:hint="eastAsia"/>
        </w:rPr>
        <w:t>лечение</w:t>
      </w:r>
      <w:r>
        <w:t xml:space="preserve"> </w:t>
      </w:r>
      <w:r>
        <w:rPr>
          <w:rFonts w:hint="eastAsia"/>
        </w:rPr>
        <w:t>в</w:t>
      </w:r>
      <w:r>
        <w:t xml:space="preserve"> </w:t>
      </w:r>
      <w:r>
        <w:rPr>
          <w:rFonts w:hint="eastAsia"/>
        </w:rPr>
        <w:t>ЛОКВД</w:t>
      </w:r>
      <w:r>
        <w:rPr>
          <w:rFonts w:hint="eastAsia"/>
        </w:rPr>
        <w:t>»</w:t>
      </w:r>
    </w:p>
    <w:p w14:paraId="002834B1" w14:textId="77777777" w:rsidR="00D2414B" w:rsidRDefault="00D2414B" w:rsidP="00D2414B"/>
    <w:p w14:paraId="217A196F" w14:textId="77777777" w:rsidR="00D2414B" w:rsidRDefault="00D2414B" w:rsidP="00D2414B">
      <w:r>
        <w:rPr>
          <w:rFonts w:hint="eastAsia"/>
        </w:rPr>
        <w:t>Приложение</w:t>
      </w:r>
      <w:r>
        <w:t xml:space="preserve"> </w:t>
      </w:r>
      <w:r>
        <w:rPr>
          <w:rFonts w:hint="eastAsia"/>
        </w:rPr>
        <w:t>№</w:t>
      </w:r>
      <w:r>
        <w:t xml:space="preserve">3 </w:t>
      </w:r>
      <w:r>
        <w:rPr>
          <w:rFonts w:hint="eastAsia"/>
        </w:rPr>
        <w:t>«</w:t>
      </w:r>
      <w:r>
        <w:rPr>
          <w:rFonts w:hint="eastAsia"/>
        </w:rPr>
        <w:t>Карта</w:t>
      </w:r>
      <w:r>
        <w:t xml:space="preserve"> </w:t>
      </w:r>
      <w:r>
        <w:rPr>
          <w:rFonts w:hint="eastAsia"/>
        </w:rPr>
        <w:t>клинико</w:t>
      </w:r>
      <w:r>
        <w:t>-</w:t>
      </w:r>
      <w:r>
        <w:rPr>
          <w:rFonts w:hint="eastAsia"/>
        </w:rPr>
        <w:t>статистической</w:t>
      </w:r>
      <w:r>
        <w:t xml:space="preserve"> </w:t>
      </w:r>
      <w:r>
        <w:rPr>
          <w:rFonts w:hint="eastAsia"/>
        </w:rPr>
        <w:t>оценки</w:t>
      </w:r>
      <w:r>
        <w:t xml:space="preserve"> </w:t>
      </w:r>
      <w:r>
        <w:rPr>
          <w:rFonts w:hint="eastAsia"/>
        </w:rPr>
        <w:t>течения</w:t>
      </w:r>
      <w:r>
        <w:t xml:space="preserve"> </w:t>
      </w:r>
      <w:r>
        <w:rPr>
          <w:rFonts w:hint="eastAsia"/>
        </w:rPr>
        <w:t>беременности</w:t>
      </w:r>
      <w:r>
        <w:t xml:space="preserve">, </w:t>
      </w:r>
      <w:r>
        <w:rPr>
          <w:rFonts w:hint="eastAsia"/>
        </w:rPr>
        <w:t>родов</w:t>
      </w:r>
      <w:r>
        <w:t xml:space="preserve">, </w:t>
      </w:r>
      <w:r>
        <w:rPr>
          <w:rFonts w:hint="eastAsia"/>
        </w:rPr>
        <w:t>здоровья</w:t>
      </w:r>
      <w:r>
        <w:t xml:space="preserve"> </w:t>
      </w:r>
      <w:r>
        <w:rPr>
          <w:rFonts w:hint="eastAsia"/>
        </w:rPr>
        <w:t>новорожденного</w:t>
      </w:r>
      <w:r>
        <w:t xml:space="preserve"> </w:t>
      </w:r>
      <w:r>
        <w:rPr>
          <w:rFonts w:hint="eastAsia"/>
        </w:rPr>
        <w:t>у</w:t>
      </w:r>
      <w:r>
        <w:t xml:space="preserve"> </w:t>
      </w:r>
      <w:r>
        <w:rPr>
          <w:rFonts w:hint="eastAsia"/>
        </w:rPr>
        <w:t>женщин</w:t>
      </w:r>
      <w:r>
        <w:t>,</w:t>
      </w:r>
    </w:p>
    <w:p w14:paraId="642E7477" w14:textId="77777777" w:rsidR="00D2414B" w:rsidRDefault="00D2414B" w:rsidP="00D2414B"/>
    <w:p w14:paraId="6536E9D9" w14:textId="77777777" w:rsidR="00D2414B" w:rsidRDefault="00D2414B" w:rsidP="00D2414B">
      <w:r>
        <w:rPr>
          <w:rFonts w:hint="eastAsia"/>
        </w:rPr>
        <w:t>серопозитивных</w:t>
      </w:r>
      <w:r>
        <w:t xml:space="preserve"> </w:t>
      </w:r>
      <w:r>
        <w:rPr>
          <w:rFonts w:hint="eastAsia"/>
        </w:rPr>
        <w:t>по</w:t>
      </w:r>
      <w:r>
        <w:t xml:space="preserve"> </w:t>
      </w:r>
      <w:r>
        <w:rPr>
          <w:rFonts w:hint="eastAsia"/>
        </w:rPr>
        <w:t>сифилису</w:t>
      </w:r>
      <w:r>
        <w:rPr>
          <w:rFonts w:hint="eastAsia"/>
        </w:rPr>
        <w:t>»</w:t>
      </w:r>
    </w:p>
    <w:p w14:paraId="06B603E6" w14:textId="77777777" w:rsidR="00D2414B" w:rsidRDefault="00D2414B" w:rsidP="00D2414B"/>
    <w:p w14:paraId="71D7A204" w14:textId="0FC04EC6" w:rsidR="00D2414B" w:rsidRPr="00D2414B" w:rsidRDefault="00D2414B" w:rsidP="00D2414B">
      <w:r>
        <w:rPr>
          <w:rFonts w:hint="eastAsia"/>
        </w:rPr>
        <w:t>Материалы</w:t>
      </w:r>
      <w:r>
        <w:t xml:space="preserve">, </w:t>
      </w:r>
      <w:r>
        <w:rPr>
          <w:rFonts w:hint="eastAsia"/>
        </w:rPr>
        <w:t>подтверждающие</w:t>
      </w:r>
      <w:r>
        <w:t xml:space="preserve"> </w:t>
      </w:r>
      <w:r>
        <w:rPr>
          <w:rFonts w:hint="eastAsia"/>
        </w:rPr>
        <w:t>внедрение</w:t>
      </w:r>
    </w:p>
    <w:sectPr w:rsidR="00D2414B" w:rsidRPr="00D2414B" w:rsidSect="002A79A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871FC" w14:textId="77777777" w:rsidR="002A79A3" w:rsidRPr="00C66E52" w:rsidRDefault="002A79A3">
      <w:pPr>
        <w:spacing w:after="0" w:line="240" w:lineRule="auto"/>
      </w:pPr>
      <w:r w:rsidRPr="00C66E52">
        <w:separator/>
      </w:r>
    </w:p>
  </w:endnote>
  <w:endnote w:type="continuationSeparator" w:id="0">
    <w:p w14:paraId="3F4D1DFF" w14:textId="77777777" w:rsidR="002A79A3" w:rsidRPr="00C66E52" w:rsidRDefault="002A79A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EF286" w14:textId="77777777" w:rsidR="002A79A3" w:rsidRPr="00C66E52" w:rsidRDefault="002A79A3"/>
    <w:p w14:paraId="72EAF3F1" w14:textId="77777777" w:rsidR="002A79A3" w:rsidRPr="00C66E52" w:rsidRDefault="002A79A3"/>
    <w:p w14:paraId="3A9D48BB" w14:textId="77777777" w:rsidR="002A79A3" w:rsidRPr="00C66E52" w:rsidRDefault="002A79A3"/>
    <w:p w14:paraId="3EFC023A" w14:textId="77777777" w:rsidR="002A79A3" w:rsidRPr="00C66E52" w:rsidRDefault="002A79A3"/>
    <w:p w14:paraId="64EE522B" w14:textId="77777777" w:rsidR="002A79A3" w:rsidRPr="00C66E52" w:rsidRDefault="002A79A3"/>
    <w:p w14:paraId="25D3396D" w14:textId="77777777" w:rsidR="002A79A3" w:rsidRPr="00C66E52" w:rsidRDefault="002A79A3"/>
    <w:p w14:paraId="334EE377" w14:textId="77777777" w:rsidR="002A79A3" w:rsidRPr="00C66E52" w:rsidRDefault="002A79A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19F4392" wp14:editId="55EFDD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CF90" w14:textId="77777777" w:rsidR="002A79A3" w:rsidRPr="00C66E52" w:rsidRDefault="002A79A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9F43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14CF90" w14:textId="77777777" w:rsidR="002A79A3" w:rsidRPr="00C66E52" w:rsidRDefault="002A79A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479100A" w14:textId="77777777" w:rsidR="002A79A3" w:rsidRPr="00C66E52" w:rsidRDefault="002A79A3"/>
    <w:p w14:paraId="6369383B" w14:textId="77777777" w:rsidR="002A79A3" w:rsidRPr="00C66E52" w:rsidRDefault="002A79A3"/>
    <w:p w14:paraId="569F1F27" w14:textId="77777777" w:rsidR="002A79A3" w:rsidRPr="00C66E52" w:rsidRDefault="002A79A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E003195" wp14:editId="187B22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63FE" w14:textId="77777777" w:rsidR="002A79A3" w:rsidRPr="00C66E52" w:rsidRDefault="002A79A3"/>
                          <w:p w14:paraId="3675F917" w14:textId="77777777" w:rsidR="002A79A3" w:rsidRPr="00C66E52" w:rsidRDefault="002A79A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003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5163FE" w14:textId="77777777" w:rsidR="002A79A3" w:rsidRPr="00C66E52" w:rsidRDefault="002A79A3"/>
                    <w:p w14:paraId="3675F917" w14:textId="77777777" w:rsidR="002A79A3" w:rsidRPr="00C66E52" w:rsidRDefault="002A79A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7AEE57" w14:textId="77777777" w:rsidR="002A79A3" w:rsidRPr="00C66E52" w:rsidRDefault="002A79A3"/>
    <w:p w14:paraId="54164AE8" w14:textId="77777777" w:rsidR="002A79A3" w:rsidRPr="00C66E52" w:rsidRDefault="002A79A3">
      <w:pPr>
        <w:rPr>
          <w:sz w:val="2"/>
          <w:szCs w:val="2"/>
        </w:rPr>
      </w:pPr>
    </w:p>
    <w:p w14:paraId="7644952C" w14:textId="77777777" w:rsidR="002A79A3" w:rsidRPr="00C66E52" w:rsidRDefault="002A79A3"/>
    <w:p w14:paraId="401BB298" w14:textId="77777777" w:rsidR="002A79A3" w:rsidRPr="00C66E52" w:rsidRDefault="002A79A3">
      <w:pPr>
        <w:spacing w:after="0" w:line="240" w:lineRule="auto"/>
      </w:pPr>
    </w:p>
  </w:footnote>
  <w:footnote w:type="continuationSeparator" w:id="0">
    <w:p w14:paraId="4C4B7C64" w14:textId="77777777" w:rsidR="002A79A3" w:rsidRPr="00C66E52" w:rsidRDefault="002A79A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9A3"/>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26650</TotalTime>
  <Pages>3</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3944</cp:revision>
  <cp:lastPrinted>2009-02-06T05:36:00Z</cp:lastPrinted>
  <dcterms:created xsi:type="dcterms:W3CDTF">2024-04-09T10:20:00Z</dcterms:created>
  <dcterms:modified xsi:type="dcterms:W3CDTF">2024-05-09T17:58:00Z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