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A87F56C" w:rsidR="00410372" w:rsidRPr="00280F08" w:rsidRDefault="00280F08" w:rsidP="00280F08">
      <w:r w:rsidRPr="00280F08">
        <w:rPr>
          <w:rFonts w:ascii="Helvetica" w:eastAsia="Symbol" w:hAnsi="Helvetica" w:cs="Helvetica"/>
          <w:b/>
          <w:color w:val="222222"/>
          <w:kern w:val="0"/>
          <w:sz w:val="21"/>
          <w:szCs w:val="21"/>
          <w:lang w:eastAsia="ru-RU"/>
        </w:rPr>
        <w:t>Сафронов Олександр Михайлович, в. о. директора Державного підприємства «Український науково-дослідний інститут вагонобудування» Назва дисертації: «Розвиток методології досліджень характеристик та ефективності гальмівних систем пасажирських та вантажних вагонів». Шифр та назва спеціальності: 05.22.07»Рухомий склад залізниць та тяга поїздів». Докторська рада Д 26.820.01 Національного транспортного університету (вул. М. ОмеляновичаПавленка, 1, 01010, м. Київ, Україна, тел. (044 280-54-09). Опоненти: Капіца Михайло Іванович доктор технічних наук, професор, директор Навчальнонаукового інституту «Дніпровський інститут інфраструктури і транспорту» Українського державного університету науки і технологій; Ткаченко Віктор Петрович: доктор технічних наук, професор, завідувач кафедри «Електромеханіка та рухомий склад залізниць» Національного транспортного університету; Равлюк Василь Григорович, доктор технічних наук, професор кафедри «Інженерія вагонів та якість продукції» Українського державного університету залізничного транспорту</w:t>
      </w:r>
    </w:p>
    <w:sectPr w:rsidR="00410372" w:rsidRPr="00280F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976F" w14:textId="77777777" w:rsidR="00686690" w:rsidRDefault="00686690">
      <w:pPr>
        <w:spacing w:after="0" w:line="240" w:lineRule="auto"/>
      </w:pPr>
      <w:r>
        <w:separator/>
      </w:r>
    </w:p>
  </w:endnote>
  <w:endnote w:type="continuationSeparator" w:id="0">
    <w:p w14:paraId="3EED7185" w14:textId="77777777" w:rsidR="00686690" w:rsidRDefault="0068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61D7" w14:textId="77777777" w:rsidR="00686690" w:rsidRDefault="00686690"/>
    <w:p w14:paraId="6BFB8185" w14:textId="77777777" w:rsidR="00686690" w:rsidRDefault="00686690"/>
    <w:p w14:paraId="2AA4BFD5" w14:textId="77777777" w:rsidR="00686690" w:rsidRDefault="00686690"/>
    <w:p w14:paraId="0D60133E" w14:textId="77777777" w:rsidR="00686690" w:rsidRDefault="00686690"/>
    <w:p w14:paraId="39CEE23A" w14:textId="77777777" w:rsidR="00686690" w:rsidRDefault="00686690"/>
    <w:p w14:paraId="50C9A775" w14:textId="77777777" w:rsidR="00686690" w:rsidRDefault="00686690"/>
    <w:p w14:paraId="632A0BEB" w14:textId="77777777" w:rsidR="00686690" w:rsidRDefault="006866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AAD8F0" wp14:editId="4F5152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2D0F1" w14:textId="77777777" w:rsidR="00686690" w:rsidRDefault="006866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AAD8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C2D0F1" w14:textId="77777777" w:rsidR="00686690" w:rsidRDefault="006866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81D19" w14:textId="77777777" w:rsidR="00686690" w:rsidRDefault="00686690"/>
    <w:p w14:paraId="3B21230C" w14:textId="77777777" w:rsidR="00686690" w:rsidRDefault="00686690"/>
    <w:p w14:paraId="014A4A78" w14:textId="77777777" w:rsidR="00686690" w:rsidRDefault="006866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D872C9" wp14:editId="73B896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F2E10" w14:textId="77777777" w:rsidR="00686690" w:rsidRDefault="00686690"/>
                          <w:p w14:paraId="71270216" w14:textId="77777777" w:rsidR="00686690" w:rsidRDefault="006866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872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CF2E10" w14:textId="77777777" w:rsidR="00686690" w:rsidRDefault="00686690"/>
                    <w:p w14:paraId="71270216" w14:textId="77777777" w:rsidR="00686690" w:rsidRDefault="006866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179F89" w14:textId="77777777" w:rsidR="00686690" w:rsidRDefault="00686690"/>
    <w:p w14:paraId="174FF841" w14:textId="77777777" w:rsidR="00686690" w:rsidRDefault="00686690">
      <w:pPr>
        <w:rPr>
          <w:sz w:val="2"/>
          <w:szCs w:val="2"/>
        </w:rPr>
      </w:pPr>
    </w:p>
    <w:p w14:paraId="71F39E67" w14:textId="77777777" w:rsidR="00686690" w:rsidRDefault="00686690"/>
    <w:p w14:paraId="2A10D43C" w14:textId="77777777" w:rsidR="00686690" w:rsidRDefault="00686690">
      <w:pPr>
        <w:spacing w:after="0" w:line="240" w:lineRule="auto"/>
      </w:pPr>
    </w:p>
  </w:footnote>
  <w:footnote w:type="continuationSeparator" w:id="0">
    <w:p w14:paraId="2C3D965A" w14:textId="77777777" w:rsidR="00686690" w:rsidRDefault="00686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133633</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3524</cp:revision>
  <cp:lastPrinted>2009-02-06T05:36:00Z</cp:lastPrinted>
  <dcterms:created xsi:type="dcterms:W3CDTF">2024-01-07T13:43:00Z</dcterms:created>
  <dcterms:modified xsi:type="dcterms:W3CDTF">2025-07-17T10:47:00Z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