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AAB2" w14:textId="34E60A80" w:rsidR="0033400D" w:rsidRDefault="00861AEF" w:rsidP="00861AEF">
      <w:pPr>
        <w:rPr>
          <w:lang w:val="en-US"/>
        </w:rPr>
      </w:pPr>
      <w:r w:rsidRPr="00861AEF">
        <w:rPr>
          <w:rFonts w:hint="eastAsia"/>
          <w:lang w:val="ru-RU"/>
        </w:rPr>
        <w:t>Медико</w:t>
      </w:r>
      <w:r w:rsidRPr="00861AEF">
        <w:rPr>
          <w:lang w:val="ru-RU"/>
        </w:rPr>
        <w:t>-</w:t>
      </w:r>
      <w:r w:rsidRPr="00861AEF">
        <w:rPr>
          <w:rFonts w:hint="eastAsia"/>
          <w:lang w:val="ru-RU"/>
        </w:rPr>
        <w:t>социальные</w:t>
      </w:r>
      <w:r w:rsidRPr="00861AEF">
        <w:rPr>
          <w:lang w:val="ru-RU"/>
        </w:rPr>
        <w:t xml:space="preserve"> </w:t>
      </w:r>
      <w:r w:rsidRPr="00861AEF">
        <w:rPr>
          <w:rFonts w:hint="eastAsia"/>
          <w:lang w:val="ru-RU"/>
        </w:rPr>
        <w:t>аспекты</w:t>
      </w:r>
      <w:r w:rsidRPr="00861AEF">
        <w:rPr>
          <w:lang w:val="ru-RU"/>
        </w:rPr>
        <w:t xml:space="preserve"> </w:t>
      </w:r>
      <w:r w:rsidRPr="00861AEF">
        <w:rPr>
          <w:rFonts w:hint="eastAsia"/>
          <w:lang w:val="ru-RU"/>
        </w:rPr>
        <w:t>заболеваемости</w:t>
      </w:r>
      <w:r w:rsidRPr="00861AEF">
        <w:rPr>
          <w:lang w:val="ru-RU"/>
        </w:rPr>
        <w:t xml:space="preserve">, </w:t>
      </w:r>
      <w:r w:rsidRPr="00861AEF">
        <w:rPr>
          <w:rFonts w:hint="eastAsia"/>
          <w:lang w:val="ru-RU"/>
        </w:rPr>
        <w:t>инвалидности</w:t>
      </w:r>
      <w:r w:rsidRPr="00861AEF">
        <w:rPr>
          <w:lang w:val="ru-RU"/>
        </w:rPr>
        <w:t xml:space="preserve"> </w:t>
      </w:r>
      <w:r w:rsidRPr="00861AEF">
        <w:rPr>
          <w:rFonts w:hint="eastAsia"/>
          <w:lang w:val="ru-RU"/>
        </w:rPr>
        <w:t>и</w:t>
      </w:r>
      <w:r w:rsidRPr="00861AEF">
        <w:rPr>
          <w:lang w:val="ru-RU"/>
        </w:rPr>
        <w:t xml:space="preserve"> </w:t>
      </w:r>
      <w:r w:rsidRPr="00861AEF">
        <w:rPr>
          <w:rFonts w:hint="eastAsia"/>
          <w:lang w:val="ru-RU"/>
        </w:rPr>
        <w:t>реабилитации</w:t>
      </w:r>
      <w:r w:rsidRPr="00861AEF">
        <w:rPr>
          <w:lang w:val="ru-RU"/>
        </w:rPr>
        <w:t xml:space="preserve"> </w:t>
      </w:r>
      <w:r w:rsidRPr="00861AEF">
        <w:rPr>
          <w:rFonts w:hint="eastAsia"/>
          <w:lang w:val="ru-RU"/>
        </w:rPr>
        <w:t>инвалидов</w:t>
      </w:r>
      <w:r w:rsidRPr="00861AEF">
        <w:rPr>
          <w:lang w:val="ru-RU"/>
        </w:rPr>
        <w:t xml:space="preserve">, </w:t>
      </w:r>
      <w:r w:rsidRPr="00861AEF">
        <w:rPr>
          <w:rFonts w:hint="eastAsia"/>
          <w:lang w:val="ru-RU"/>
        </w:rPr>
        <w:t>участников</w:t>
      </w:r>
      <w:r w:rsidRPr="00861AEF">
        <w:rPr>
          <w:lang w:val="ru-RU"/>
        </w:rPr>
        <w:t xml:space="preserve"> </w:t>
      </w:r>
      <w:r w:rsidRPr="00861AEF">
        <w:rPr>
          <w:rFonts w:hint="eastAsia"/>
          <w:lang w:val="ru-RU"/>
        </w:rPr>
        <w:t>Великой</w:t>
      </w:r>
      <w:r w:rsidRPr="00861AEF">
        <w:rPr>
          <w:lang w:val="ru-RU"/>
        </w:rPr>
        <w:t xml:space="preserve"> </w:t>
      </w:r>
      <w:r w:rsidRPr="00861AEF">
        <w:rPr>
          <w:rFonts w:hint="eastAsia"/>
          <w:lang w:val="ru-RU"/>
        </w:rPr>
        <w:t>Отечественной</w:t>
      </w:r>
      <w:r w:rsidRPr="00861AEF">
        <w:rPr>
          <w:lang w:val="ru-RU"/>
        </w:rPr>
        <w:t xml:space="preserve"> </w:t>
      </w:r>
      <w:r w:rsidRPr="00861AEF">
        <w:rPr>
          <w:rFonts w:hint="eastAsia"/>
          <w:lang w:val="ru-RU"/>
        </w:rPr>
        <w:t>войны</w:t>
      </w:r>
      <w:r w:rsidRPr="00861AEF">
        <w:rPr>
          <w:lang w:val="ru-RU"/>
        </w:rPr>
        <w:t xml:space="preserve"> </w:t>
      </w:r>
      <w:r w:rsidRPr="00861AEF">
        <w:rPr>
          <w:rFonts w:hint="eastAsia"/>
          <w:lang w:val="ru-RU"/>
        </w:rPr>
        <w:t>и</w:t>
      </w:r>
      <w:r w:rsidRPr="00861AEF">
        <w:rPr>
          <w:lang w:val="ru-RU"/>
        </w:rPr>
        <w:t xml:space="preserve"> </w:t>
      </w:r>
      <w:r w:rsidRPr="00861AEF">
        <w:rPr>
          <w:rFonts w:hint="eastAsia"/>
          <w:lang w:val="ru-RU"/>
        </w:rPr>
        <w:t>участников</w:t>
      </w:r>
      <w:r w:rsidRPr="00861AEF">
        <w:rPr>
          <w:lang w:val="ru-RU"/>
        </w:rPr>
        <w:t xml:space="preserve"> </w:t>
      </w:r>
      <w:r w:rsidRPr="00861AEF">
        <w:rPr>
          <w:rFonts w:hint="eastAsia"/>
          <w:lang w:val="ru-RU"/>
        </w:rPr>
        <w:t>боевых</w:t>
      </w:r>
      <w:r w:rsidRPr="00861AEF">
        <w:rPr>
          <w:lang w:val="ru-RU"/>
        </w:rPr>
        <w:t xml:space="preserve"> </w:t>
      </w:r>
      <w:r w:rsidRPr="00861AEF">
        <w:rPr>
          <w:rFonts w:hint="eastAsia"/>
          <w:lang w:val="ru-RU"/>
        </w:rPr>
        <w:t>действий</w:t>
      </w:r>
      <w:r>
        <w:rPr>
          <w:lang w:val="en-US"/>
        </w:rPr>
        <w:t xml:space="preserve"> </w:t>
      </w:r>
      <w:r w:rsidRPr="00861AEF">
        <w:rPr>
          <w:rFonts w:hint="eastAsia"/>
          <w:lang w:val="en-US"/>
        </w:rPr>
        <w:t>Балека</w:t>
      </w:r>
      <w:r w:rsidRPr="00861AEF">
        <w:rPr>
          <w:lang w:val="en-US"/>
        </w:rPr>
        <w:t xml:space="preserve">, </w:t>
      </w:r>
      <w:r w:rsidRPr="00861AEF">
        <w:rPr>
          <w:rFonts w:hint="eastAsia"/>
          <w:lang w:val="en-US"/>
        </w:rPr>
        <w:t>Лилия</w:t>
      </w:r>
      <w:r w:rsidRPr="00861AEF">
        <w:rPr>
          <w:lang w:val="en-US"/>
        </w:rPr>
        <w:t xml:space="preserve"> </w:t>
      </w:r>
      <w:r w:rsidRPr="00861AEF">
        <w:rPr>
          <w:rFonts w:hint="eastAsia"/>
          <w:lang w:val="en-US"/>
        </w:rPr>
        <w:t>Юрьевна</w:t>
      </w:r>
    </w:p>
    <w:p w14:paraId="590A9452" w14:textId="77777777" w:rsidR="00861AEF" w:rsidRPr="00861AEF" w:rsidRDefault="00861AEF" w:rsidP="00861AEF">
      <w:pPr>
        <w:rPr>
          <w:lang w:val="en-US"/>
        </w:rPr>
      </w:pPr>
      <w:r w:rsidRPr="00861AEF">
        <w:rPr>
          <w:rFonts w:hint="eastAsia"/>
          <w:lang w:val="en-US"/>
        </w:rPr>
        <w:t>ОГЛАВЛЕНИЕ</w:t>
      </w:r>
      <w:r w:rsidRPr="00861AEF">
        <w:rPr>
          <w:lang w:val="en-US"/>
        </w:rPr>
        <w:t xml:space="preserve"> </w:t>
      </w:r>
      <w:r w:rsidRPr="00861AEF">
        <w:rPr>
          <w:rFonts w:hint="eastAsia"/>
          <w:lang w:val="en-US"/>
        </w:rPr>
        <w:t>ДИССЕРТАЦИИ</w:t>
      </w:r>
    </w:p>
    <w:p w14:paraId="05E8EE00" w14:textId="77777777" w:rsidR="00861AEF" w:rsidRPr="00861AEF" w:rsidRDefault="00861AEF" w:rsidP="00861AEF">
      <w:pPr>
        <w:rPr>
          <w:lang w:val="en-US"/>
        </w:rPr>
      </w:pPr>
      <w:r w:rsidRPr="00861AEF">
        <w:rPr>
          <w:rFonts w:hint="eastAsia"/>
          <w:lang w:val="en-US"/>
        </w:rPr>
        <w:t>кандидат</w:t>
      </w:r>
      <w:r w:rsidRPr="00861AEF">
        <w:rPr>
          <w:lang w:val="en-US"/>
        </w:rPr>
        <w:t xml:space="preserve"> </w:t>
      </w:r>
      <w:r w:rsidRPr="00861AEF">
        <w:rPr>
          <w:rFonts w:hint="eastAsia"/>
          <w:lang w:val="en-US"/>
        </w:rPr>
        <w:t>наук</w:t>
      </w:r>
      <w:r w:rsidRPr="00861AEF">
        <w:rPr>
          <w:lang w:val="en-US"/>
        </w:rPr>
        <w:t xml:space="preserve"> </w:t>
      </w:r>
      <w:r w:rsidRPr="00861AEF">
        <w:rPr>
          <w:rFonts w:hint="eastAsia"/>
          <w:lang w:val="en-US"/>
        </w:rPr>
        <w:t>Балека</w:t>
      </w:r>
      <w:r w:rsidRPr="00861AEF">
        <w:rPr>
          <w:lang w:val="en-US"/>
        </w:rPr>
        <w:t xml:space="preserve">, </w:t>
      </w:r>
      <w:r w:rsidRPr="00861AEF">
        <w:rPr>
          <w:rFonts w:hint="eastAsia"/>
          <w:lang w:val="en-US"/>
        </w:rPr>
        <w:t>Лилия</w:t>
      </w:r>
      <w:r w:rsidRPr="00861AEF">
        <w:rPr>
          <w:lang w:val="en-US"/>
        </w:rPr>
        <w:t xml:space="preserve"> </w:t>
      </w:r>
      <w:r w:rsidRPr="00861AEF">
        <w:rPr>
          <w:rFonts w:hint="eastAsia"/>
          <w:lang w:val="en-US"/>
        </w:rPr>
        <w:t>Юрьевна</w:t>
      </w:r>
    </w:p>
    <w:p w14:paraId="53FF322B" w14:textId="77777777" w:rsidR="00861AEF" w:rsidRPr="00861AEF" w:rsidRDefault="00861AEF" w:rsidP="00861AEF">
      <w:pPr>
        <w:rPr>
          <w:lang w:val="en-US"/>
        </w:rPr>
      </w:pPr>
      <w:r w:rsidRPr="00861AEF">
        <w:rPr>
          <w:rFonts w:hint="eastAsia"/>
          <w:lang w:val="en-US"/>
        </w:rPr>
        <w:t>Содержание</w:t>
      </w:r>
    </w:p>
    <w:p w14:paraId="00346FFF" w14:textId="77777777" w:rsidR="00861AEF" w:rsidRPr="00861AEF" w:rsidRDefault="00861AEF" w:rsidP="00861AEF">
      <w:pPr>
        <w:rPr>
          <w:lang w:val="en-US"/>
        </w:rPr>
      </w:pPr>
    </w:p>
    <w:p w14:paraId="76B92AFA" w14:textId="77777777" w:rsidR="00861AEF" w:rsidRPr="00861AEF" w:rsidRDefault="00861AEF" w:rsidP="00861AEF">
      <w:pPr>
        <w:rPr>
          <w:lang w:val="en-US"/>
        </w:rPr>
      </w:pPr>
      <w:r w:rsidRPr="00861AEF">
        <w:rPr>
          <w:rFonts w:hint="eastAsia"/>
          <w:lang w:val="en-US"/>
        </w:rPr>
        <w:t>Обозначения</w:t>
      </w:r>
      <w:r w:rsidRPr="00861AEF">
        <w:rPr>
          <w:lang w:val="en-US"/>
        </w:rPr>
        <w:t xml:space="preserve"> </w:t>
      </w:r>
      <w:r w:rsidRPr="00861AEF">
        <w:rPr>
          <w:rFonts w:hint="eastAsia"/>
          <w:lang w:val="en-US"/>
        </w:rPr>
        <w:t>и</w:t>
      </w:r>
      <w:r w:rsidRPr="00861AEF">
        <w:rPr>
          <w:lang w:val="en-US"/>
        </w:rPr>
        <w:t xml:space="preserve"> </w:t>
      </w:r>
      <w:r w:rsidRPr="00861AEF">
        <w:rPr>
          <w:rFonts w:hint="eastAsia"/>
          <w:lang w:val="en-US"/>
        </w:rPr>
        <w:t>сокращения</w:t>
      </w:r>
    </w:p>
    <w:p w14:paraId="38B2B282" w14:textId="77777777" w:rsidR="00861AEF" w:rsidRPr="00861AEF" w:rsidRDefault="00861AEF" w:rsidP="00861AEF">
      <w:pPr>
        <w:rPr>
          <w:lang w:val="en-US"/>
        </w:rPr>
      </w:pPr>
    </w:p>
    <w:p w14:paraId="3A76E67D" w14:textId="77777777" w:rsidR="00861AEF" w:rsidRPr="00861AEF" w:rsidRDefault="00861AEF" w:rsidP="00861AEF">
      <w:pPr>
        <w:rPr>
          <w:lang w:val="en-US"/>
        </w:rPr>
      </w:pPr>
      <w:r w:rsidRPr="00861AEF">
        <w:rPr>
          <w:rFonts w:hint="eastAsia"/>
          <w:lang w:val="en-US"/>
        </w:rPr>
        <w:t>Введение</w:t>
      </w:r>
    </w:p>
    <w:p w14:paraId="7E752B43" w14:textId="77777777" w:rsidR="00861AEF" w:rsidRPr="00861AEF" w:rsidRDefault="00861AEF" w:rsidP="00861AEF">
      <w:pPr>
        <w:rPr>
          <w:lang w:val="en-US"/>
        </w:rPr>
      </w:pPr>
    </w:p>
    <w:p w14:paraId="7009B215" w14:textId="77777777" w:rsidR="00861AEF" w:rsidRPr="00861AEF" w:rsidRDefault="00861AEF" w:rsidP="00861AEF">
      <w:pPr>
        <w:rPr>
          <w:lang w:val="en-US"/>
        </w:rPr>
      </w:pPr>
      <w:r w:rsidRPr="00861AEF">
        <w:rPr>
          <w:rFonts w:hint="eastAsia"/>
          <w:lang w:val="en-US"/>
        </w:rPr>
        <w:t>Глава</w:t>
      </w:r>
      <w:r w:rsidRPr="00861AEF">
        <w:rPr>
          <w:lang w:val="en-US"/>
        </w:rPr>
        <w:t xml:space="preserve"> I </w:t>
      </w:r>
      <w:r w:rsidRPr="00861AEF">
        <w:rPr>
          <w:rFonts w:hint="eastAsia"/>
          <w:lang w:val="en-US"/>
        </w:rPr>
        <w:t>Медико</w:t>
      </w:r>
      <w:r w:rsidRPr="00861AEF">
        <w:rPr>
          <w:lang w:val="en-US"/>
        </w:rPr>
        <w:t>-</w:t>
      </w:r>
      <w:r w:rsidRPr="00861AEF">
        <w:rPr>
          <w:rFonts w:hint="eastAsia"/>
          <w:lang w:val="en-US"/>
        </w:rPr>
        <w:t>социальных</w:t>
      </w:r>
      <w:r w:rsidRPr="00861AEF">
        <w:rPr>
          <w:lang w:val="en-US"/>
        </w:rPr>
        <w:t xml:space="preserve"> </w:t>
      </w:r>
      <w:r w:rsidRPr="00861AEF">
        <w:rPr>
          <w:rFonts w:hint="eastAsia"/>
          <w:lang w:val="en-US"/>
        </w:rPr>
        <w:t>аспектов</w:t>
      </w:r>
      <w:r w:rsidRPr="00861AEF">
        <w:rPr>
          <w:lang w:val="en-US"/>
        </w:rPr>
        <w:t xml:space="preserve"> </w:t>
      </w:r>
      <w:r w:rsidRPr="00861AEF">
        <w:rPr>
          <w:rFonts w:hint="eastAsia"/>
          <w:lang w:val="en-US"/>
        </w:rPr>
        <w:t>заболеваемости</w:t>
      </w:r>
      <w:r w:rsidRPr="00861AEF">
        <w:rPr>
          <w:lang w:val="en-US"/>
        </w:rPr>
        <w:t xml:space="preserve">, </w:t>
      </w:r>
      <w:r w:rsidRPr="00861AEF">
        <w:rPr>
          <w:rFonts w:hint="eastAsia"/>
          <w:lang w:val="en-US"/>
        </w:rPr>
        <w:t>инвалидности</w:t>
      </w:r>
    </w:p>
    <w:p w14:paraId="3F01BC80" w14:textId="77777777" w:rsidR="00861AEF" w:rsidRPr="00861AEF" w:rsidRDefault="00861AEF" w:rsidP="00861AEF">
      <w:pPr>
        <w:rPr>
          <w:lang w:val="en-US"/>
        </w:rPr>
      </w:pPr>
    </w:p>
    <w:p w14:paraId="40A9517E" w14:textId="77777777" w:rsidR="00861AEF" w:rsidRPr="00861AEF" w:rsidRDefault="00861AEF" w:rsidP="00861AEF">
      <w:pPr>
        <w:rPr>
          <w:lang w:val="en-US"/>
        </w:rPr>
      </w:pPr>
      <w:r w:rsidRPr="00861AEF">
        <w:rPr>
          <w:rFonts w:hint="eastAsia"/>
          <w:lang w:val="en-US"/>
        </w:rPr>
        <w:t>и</w:t>
      </w:r>
      <w:r w:rsidRPr="00861AEF">
        <w:rPr>
          <w:lang w:val="en-US"/>
        </w:rPr>
        <w:t xml:space="preserve"> </w:t>
      </w:r>
      <w:r w:rsidRPr="00861AEF">
        <w:rPr>
          <w:rFonts w:hint="eastAsia"/>
          <w:lang w:val="en-US"/>
        </w:rPr>
        <w:t>реабилитации</w:t>
      </w:r>
      <w:r w:rsidRPr="00861AEF">
        <w:rPr>
          <w:lang w:val="en-US"/>
        </w:rPr>
        <w:t xml:space="preserve"> </w:t>
      </w:r>
      <w:r w:rsidRPr="00861AEF">
        <w:rPr>
          <w:rFonts w:hint="eastAsia"/>
          <w:lang w:val="en-US"/>
        </w:rPr>
        <w:t>участников</w:t>
      </w:r>
      <w:r w:rsidRPr="00861AEF">
        <w:rPr>
          <w:lang w:val="en-US"/>
        </w:rPr>
        <w:t xml:space="preserve"> </w:t>
      </w:r>
      <w:r w:rsidRPr="00861AEF">
        <w:rPr>
          <w:rFonts w:hint="eastAsia"/>
          <w:lang w:val="en-US"/>
        </w:rPr>
        <w:t>ВОВ</w:t>
      </w:r>
      <w:r w:rsidRPr="00861AEF">
        <w:rPr>
          <w:lang w:val="en-US"/>
        </w:rPr>
        <w:t xml:space="preserve"> </w:t>
      </w:r>
      <w:r w:rsidRPr="00861AEF">
        <w:rPr>
          <w:rFonts w:hint="eastAsia"/>
          <w:lang w:val="en-US"/>
        </w:rPr>
        <w:t>и</w:t>
      </w:r>
      <w:r w:rsidRPr="00861AEF">
        <w:rPr>
          <w:lang w:val="en-US"/>
        </w:rPr>
        <w:t xml:space="preserve"> </w:t>
      </w:r>
      <w:r w:rsidRPr="00861AEF">
        <w:rPr>
          <w:rFonts w:hint="eastAsia"/>
          <w:lang w:val="en-US"/>
        </w:rPr>
        <w:t>участников</w:t>
      </w:r>
      <w:r w:rsidRPr="00861AEF">
        <w:rPr>
          <w:lang w:val="en-US"/>
        </w:rPr>
        <w:t xml:space="preserve"> </w:t>
      </w:r>
      <w:r w:rsidRPr="00861AEF">
        <w:rPr>
          <w:rFonts w:hint="eastAsia"/>
          <w:lang w:val="en-US"/>
        </w:rPr>
        <w:t>боевых</w:t>
      </w:r>
      <w:r w:rsidRPr="00861AEF">
        <w:rPr>
          <w:lang w:val="en-US"/>
        </w:rPr>
        <w:t xml:space="preserve"> </w:t>
      </w:r>
      <w:r w:rsidRPr="00861AEF">
        <w:rPr>
          <w:rFonts w:hint="eastAsia"/>
          <w:lang w:val="en-US"/>
        </w:rPr>
        <w:t>действий</w:t>
      </w:r>
      <w:r w:rsidRPr="00861AEF">
        <w:rPr>
          <w:lang w:val="en-US"/>
        </w:rPr>
        <w:t xml:space="preserve"> (</w:t>
      </w:r>
      <w:r w:rsidRPr="00861AEF">
        <w:rPr>
          <w:rFonts w:hint="eastAsia"/>
          <w:lang w:val="en-US"/>
        </w:rPr>
        <w:t>обзор</w:t>
      </w:r>
      <w:r w:rsidRPr="00861AEF">
        <w:rPr>
          <w:lang w:val="en-US"/>
        </w:rPr>
        <w:t xml:space="preserve"> </w:t>
      </w:r>
      <w:r w:rsidRPr="00861AEF">
        <w:rPr>
          <w:rFonts w:hint="eastAsia"/>
          <w:lang w:val="en-US"/>
        </w:rPr>
        <w:t>литературы</w:t>
      </w:r>
      <w:r w:rsidRPr="00861AEF">
        <w:rPr>
          <w:lang w:val="en-US"/>
        </w:rPr>
        <w:t>)</w:t>
      </w:r>
    </w:p>
    <w:p w14:paraId="3AA82431" w14:textId="77777777" w:rsidR="00861AEF" w:rsidRPr="00861AEF" w:rsidRDefault="00861AEF" w:rsidP="00861AEF">
      <w:pPr>
        <w:rPr>
          <w:lang w:val="en-US"/>
        </w:rPr>
      </w:pPr>
    </w:p>
    <w:p w14:paraId="5F814856" w14:textId="77777777" w:rsidR="00861AEF" w:rsidRPr="00861AEF" w:rsidRDefault="00861AEF" w:rsidP="00861AEF">
      <w:pPr>
        <w:rPr>
          <w:lang w:val="en-US"/>
        </w:rPr>
      </w:pPr>
      <w:r w:rsidRPr="00861AEF">
        <w:rPr>
          <w:rFonts w:hint="eastAsia"/>
          <w:lang w:val="en-US"/>
        </w:rPr>
        <w:t>Глава</w:t>
      </w:r>
      <w:r w:rsidRPr="00861AEF">
        <w:rPr>
          <w:lang w:val="en-US"/>
        </w:rPr>
        <w:t xml:space="preserve"> </w:t>
      </w:r>
      <w:r w:rsidRPr="00861AEF">
        <w:rPr>
          <w:rFonts w:hint="eastAsia"/>
          <w:lang w:val="en-US"/>
        </w:rPr>
        <w:t>П</w:t>
      </w:r>
      <w:r w:rsidRPr="00861AEF">
        <w:rPr>
          <w:lang w:val="en-US"/>
        </w:rPr>
        <w:t xml:space="preserve"> </w:t>
      </w:r>
      <w:r w:rsidRPr="00861AEF">
        <w:rPr>
          <w:rFonts w:hint="eastAsia"/>
          <w:lang w:val="en-US"/>
        </w:rPr>
        <w:t>Методика</w:t>
      </w:r>
      <w:r w:rsidRPr="00861AEF">
        <w:rPr>
          <w:lang w:val="en-US"/>
        </w:rPr>
        <w:t xml:space="preserve"> </w:t>
      </w:r>
      <w:r w:rsidRPr="00861AEF">
        <w:rPr>
          <w:rFonts w:hint="eastAsia"/>
          <w:lang w:val="en-US"/>
        </w:rPr>
        <w:t>исследования</w:t>
      </w:r>
    </w:p>
    <w:p w14:paraId="7DC0F197" w14:textId="77777777" w:rsidR="00861AEF" w:rsidRPr="00861AEF" w:rsidRDefault="00861AEF" w:rsidP="00861AEF">
      <w:pPr>
        <w:rPr>
          <w:lang w:val="en-US"/>
        </w:rPr>
      </w:pPr>
    </w:p>
    <w:p w14:paraId="6E0132B3" w14:textId="77777777" w:rsidR="00861AEF" w:rsidRPr="00861AEF" w:rsidRDefault="00861AEF" w:rsidP="00861AEF">
      <w:pPr>
        <w:rPr>
          <w:lang w:val="en-US"/>
        </w:rPr>
      </w:pPr>
      <w:r w:rsidRPr="00861AEF">
        <w:rPr>
          <w:rFonts w:hint="eastAsia"/>
          <w:lang w:val="en-US"/>
        </w:rPr>
        <w:t>Глава</w:t>
      </w:r>
      <w:r w:rsidRPr="00861AEF">
        <w:rPr>
          <w:lang w:val="en-US"/>
        </w:rPr>
        <w:t xml:space="preserve"> </w:t>
      </w:r>
      <w:r w:rsidRPr="00861AEF">
        <w:rPr>
          <w:rFonts w:hint="eastAsia"/>
          <w:lang w:val="en-US"/>
        </w:rPr>
        <w:t>Ш</w:t>
      </w:r>
      <w:r w:rsidRPr="00861AEF">
        <w:rPr>
          <w:lang w:val="en-US"/>
        </w:rPr>
        <w:t xml:space="preserve"> </w:t>
      </w:r>
      <w:r w:rsidRPr="00861AEF">
        <w:rPr>
          <w:rFonts w:hint="eastAsia"/>
          <w:lang w:val="en-US"/>
        </w:rPr>
        <w:t>Социально</w:t>
      </w:r>
      <w:r w:rsidRPr="00861AEF">
        <w:rPr>
          <w:lang w:val="en-US"/>
        </w:rPr>
        <w:t xml:space="preserve"> - </w:t>
      </w:r>
      <w:r w:rsidRPr="00861AEF">
        <w:rPr>
          <w:rFonts w:hint="eastAsia"/>
          <w:lang w:val="en-US"/>
        </w:rPr>
        <w:t>гигиеническая</w:t>
      </w:r>
      <w:r w:rsidRPr="00861AEF">
        <w:rPr>
          <w:lang w:val="en-US"/>
        </w:rPr>
        <w:t xml:space="preserve"> </w:t>
      </w:r>
      <w:r w:rsidRPr="00861AEF">
        <w:rPr>
          <w:rFonts w:hint="eastAsia"/>
          <w:lang w:val="en-US"/>
        </w:rPr>
        <w:t>характеристика</w:t>
      </w:r>
      <w:r w:rsidRPr="00861AEF">
        <w:rPr>
          <w:lang w:val="en-US"/>
        </w:rPr>
        <w:t xml:space="preserve"> </w:t>
      </w:r>
      <w:r w:rsidRPr="00861AEF">
        <w:rPr>
          <w:rFonts w:hint="eastAsia"/>
          <w:lang w:val="en-US"/>
        </w:rPr>
        <w:t>инвалидов</w:t>
      </w:r>
      <w:r w:rsidRPr="00861AEF">
        <w:rPr>
          <w:lang w:val="en-US"/>
        </w:rPr>
        <w:t>,</w:t>
      </w:r>
    </w:p>
    <w:p w14:paraId="3F02FF2E" w14:textId="77777777" w:rsidR="00861AEF" w:rsidRPr="00861AEF" w:rsidRDefault="00861AEF" w:rsidP="00861AEF">
      <w:pPr>
        <w:rPr>
          <w:lang w:val="en-US"/>
        </w:rPr>
      </w:pPr>
    </w:p>
    <w:p w14:paraId="71044ED1" w14:textId="77777777" w:rsidR="00861AEF" w:rsidRPr="00861AEF" w:rsidRDefault="00861AEF" w:rsidP="00861AEF">
      <w:pPr>
        <w:rPr>
          <w:lang w:val="en-US"/>
        </w:rPr>
      </w:pPr>
      <w:r w:rsidRPr="00861AEF">
        <w:rPr>
          <w:rFonts w:hint="eastAsia"/>
          <w:lang w:val="en-US"/>
        </w:rPr>
        <w:t>участников</w:t>
      </w:r>
      <w:r w:rsidRPr="00861AEF">
        <w:rPr>
          <w:lang w:val="en-US"/>
        </w:rPr>
        <w:t xml:space="preserve"> </w:t>
      </w:r>
      <w:r w:rsidRPr="00861AEF">
        <w:rPr>
          <w:rFonts w:hint="eastAsia"/>
          <w:lang w:val="en-US"/>
        </w:rPr>
        <w:t>ВОВ</w:t>
      </w:r>
      <w:r w:rsidRPr="00861AEF">
        <w:rPr>
          <w:lang w:val="en-US"/>
        </w:rPr>
        <w:t xml:space="preserve"> </w:t>
      </w:r>
      <w:r w:rsidRPr="00861AEF">
        <w:rPr>
          <w:rFonts w:hint="eastAsia"/>
          <w:lang w:val="en-US"/>
        </w:rPr>
        <w:t>и</w:t>
      </w:r>
      <w:r w:rsidRPr="00861AEF">
        <w:rPr>
          <w:lang w:val="en-US"/>
        </w:rPr>
        <w:t xml:space="preserve"> </w:t>
      </w:r>
      <w:r w:rsidRPr="00861AEF">
        <w:rPr>
          <w:rFonts w:hint="eastAsia"/>
          <w:lang w:val="en-US"/>
        </w:rPr>
        <w:t>участников</w:t>
      </w:r>
      <w:r w:rsidRPr="00861AEF">
        <w:rPr>
          <w:lang w:val="en-US"/>
        </w:rPr>
        <w:t xml:space="preserve"> </w:t>
      </w:r>
      <w:r w:rsidRPr="00861AEF">
        <w:rPr>
          <w:rFonts w:hint="eastAsia"/>
          <w:lang w:val="en-US"/>
        </w:rPr>
        <w:t>боевых</w:t>
      </w:r>
      <w:r w:rsidRPr="00861AEF">
        <w:rPr>
          <w:lang w:val="en-US"/>
        </w:rPr>
        <w:t xml:space="preserve"> </w:t>
      </w:r>
      <w:r w:rsidRPr="00861AEF">
        <w:rPr>
          <w:rFonts w:hint="eastAsia"/>
          <w:lang w:val="en-US"/>
        </w:rPr>
        <w:t>действий</w:t>
      </w:r>
      <w:r w:rsidRPr="00861AEF">
        <w:rPr>
          <w:lang w:val="en-US"/>
        </w:rPr>
        <w:t xml:space="preserve"> </w:t>
      </w:r>
      <w:r w:rsidRPr="00861AEF">
        <w:rPr>
          <w:rFonts w:hint="eastAsia"/>
          <w:lang w:val="en-US"/>
        </w:rPr>
        <w:t>Ростовской</w:t>
      </w:r>
    </w:p>
    <w:p w14:paraId="4D50903A" w14:textId="77777777" w:rsidR="00861AEF" w:rsidRPr="00861AEF" w:rsidRDefault="00861AEF" w:rsidP="00861AEF">
      <w:pPr>
        <w:rPr>
          <w:lang w:val="en-US"/>
        </w:rPr>
      </w:pPr>
    </w:p>
    <w:p w14:paraId="26B9D4EB" w14:textId="77777777" w:rsidR="00861AEF" w:rsidRPr="00861AEF" w:rsidRDefault="00861AEF" w:rsidP="00861AEF">
      <w:pPr>
        <w:rPr>
          <w:lang w:val="en-US"/>
        </w:rPr>
      </w:pPr>
      <w:r w:rsidRPr="00861AEF">
        <w:rPr>
          <w:rFonts w:hint="eastAsia"/>
          <w:lang w:val="en-US"/>
        </w:rPr>
        <w:t>области</w:t>
      </w:r>
    </w:p>
    <w:p w14:paraId="4229F8AA" w14:textId="77777777" w:rsidR="00861AEF" w:rsidRPr="00861AEF" w:rsidRDefault="00861AEF" w:rsidP="00861AEF">
      <w:pPr>
        <w:rPr>
          <w:lang w:val="en-US"/>
        </w:rPr>
      </w:pPr>
    </w:p>
    <w:p w14:paraId="5F355B90" w14:textId="77777777" w:rsidR="00861AEF" w:rsidRPr="00861AEF" w:rsidRDefault="00861AEF" w:rsidP="00861AEF">
      <w:pPr>
        <w:rPr>
          <w:lang w:val="en-US"/>
        </w:rPr>
      </w:pPr>
      <w:r w:rsidRPr="00861AEF">
        <w:rPr>
          <w:rFonts w:hint="eastAsia"/>
          <w:lang w:val="en-US"/>
        </w:rPr>
        <w:t>Глава</w:t>
      </w:r>
      <w:r w:rsidRPr="00861AEF">
        <w:rPr>
          <w:lang w:val="en-US"/>
        </w:rPr>
        <w:t xml:space="preserve"> IV </w:t>
      </w:r>
      <w:r w:rsidRPr="00861AEF">
        <w:rPr>
          <w:rFonts w:hint="eastAsia"/>
          <w:lang w:val="en-US"/>
        </w:rPr>
        <w:t>Психологические</w:t>
      </w:r>
      <w:r w:rsidRPr="00861AEF">
        <w:rPr>
          <w:lang w:val="en-US"/>
        </w:rPr>
        <w:t xml:space="preserve"> </w:t>
      </w:r>
      <w:r w:rsidRPr="00861AEF">
        <w:rPr>
          <w:rFonts w:hint="eastAsia"/>
          <w:lang w:val="en-US"/>
        </w:rPr>
        <w:t>особенности</w:t>
      </w:r>
      <w:r w:rsidRPr="00861AEF">
        <w:rPr>
          <w:lang w:val="en-US"/>
        </w:rPr>
        <w:t xml:space="preserve"> </w:t>
      </w:r>
      <w:r w:rsidRPr="00861AEF">
        <w:rPr>
          <w:rFonts w:hint="eastAsia"/>
          <w:lang w:val="en-US"/>
        </w:rPr>
        <w:t>инвалидов</w:t>
      </w:r>
      <w:r w:rsidRPr="00861AEF">
        <w:rPr>
          <w:lang w:val="en-US"/>
        </w:rPr>
        <w:t xml:space="preserve"> </w:t>
      </w:r>
      <w:r w:rsidRPr="00861AEF">
        <w:rPr>
          <w:rFonts w:hint="eastAsia"/>
          <w:lang w:val="en-US"/>
        </w:rPr>
        <w:t>с</w:t>
      </w:r>
      <w:r w:rsidRPr="00861AEF">
        <w:rPr>
          <w:lang w:val="en-US"/>
        </w:rPr>
        <w:t xml:space="preserve"> </w:t>
      </w:r>
      <w:r w:rsidRPr="00861AEF">
        <w:rPr>
          <w:rFonts w:hint="eastAsia"/>
          <w:lang w:val="en-US"/>
        </w:rPr>
        <w:t>последствиями</w:t>
      </w:r>
    </w:p>
    <w:p w14:paraId="1D0679EF" w14:textId="77777777" w:rsidR="00861AEF" w:rsidRPr="00861AEF" w:rsidRDefault="00861AEF" w:rsidP="00861AEF">
      <w:pPr>
        <w:rPr>
          <w:lang w:val="en-US"/>
        </w:rPr>
      </w:pPr>
    </w:p>
    <w:p w14:paraId="1C807867" w14:textId="77777777" w:rsidR="00861AEF" w:rsidRPr="00861AEF" w:rsidRDefault="00861AEF" w:rsidP="00861AEF">
      <w:pPr>
        <w:rPr>
          <w:lang w:val="en-US"/>
        </w:rPr>
      </w:pPr>
      <w:r w:rsidRPr="00861AEF">
        <w:rPr>
          <w:rFonts w:hint="eastAsia"/>
          <w:lang w:val="en-US"/>
        </w:rPr>
        <w:t>боевых</w:t>
      </w:r>
      <w:r w:rsidRPr="00861AEF">
        <w:rPr>
          <w:lang w:val="en-US"/>
        </w:rPr>
        <w:t xml:space="preserve"> </w:t>
      </w:r>
      <w:r w:rsidRPr="00861AEF">
        <w:rPr>
          <w:rFonts w:hint="eastAsia"/>
          <w:lang w:val="en-US"/>
        </w:rPr>
        <w:t>травм</w:t>
      </w:r>
      <w:r w:rsidRPr="00861AEF">
        <w:rPr>
          <w:lang w:val="en-US"/>
        </w:rPr>
        <w:t xml:space="preserve"> </w:t>
      </w:r>
      <w:r w:rsidRPr="00861AEF">
        <w:rPr>
          <w:rFonts w:hint="eastAsia"/>
          <w:lang w:val="en-US"/>
        </w:rPr>
        <w:t>опорно</w:t>
      </w:r>
      <w:r w:rsidRPr="00861AEF">
        <w:rPr>
          <w:lang w:val="en-US"/>
        </w:rPr>
        <w:t>-</w:t>
      </w:r>
      <w:r w:rsidRPr="00861AEF">
        <w:rPr>
          <w:rFonts w:hint="eastAsia"/>
          <w:lang w:val="en-US"/>
        </w:rPr>
        <w:t>двигательной</w:t>
      </w:r>
      <w:r w:rsidRPr="00861AEF">
        <w:rPr>
          <w:lang w:val="en-US"/>
        </w:rPr>
        <w:t xml:space="preserve"> </w:t>
      </w:r>
      <w:r w:rsidRPr="00861AEF">
        <w:rPr>
          <w:rFonts w:hint="eastAsia"/>
          <w:lang w:val="en-US"/>
        </w:rPr>
        <w:t>системы</w:t>
      </w:r>
    </w:p>
    <w:p w14:paraId="0797D233" w14:textId="77777777" w:rsidR="00861AEF" w:rsidRPr="00861AEF" w:rsidRDefault="00861AEF" w:rsidP="00861AEF">
      <w:pPr>
        <w:rPr>
          <w:lang w:val="en-US"/>
        </w:rPr>
      </w:pPr>
    </w:p>
    <w:p w14:paraId="6667ACA4" w14:textId="77777777" w:rsidR="00861AEF" w:rsidRPr="00861AEF" w:rsidRDefault="00861AEF" w:rsidP="00861AEF">
      <w:pPr>
        <w:rPr>
          <w:lang w:val="en-US"/>
        </w:rPr>
      </w:pPr>
      <w:r w:rsidRPr="00861AEF">
        <w:rPr>
          <w:rFonts w:hint="eastAsia"/>
          <w:lang w:val="en-US"/>
        </w:rPr>
        <w:t>Глава</w:t>
      </w:r>
      <w:r w:rsidRPr="00861AEF">
        <w:rPr>
          <w:lang w:val="en-US"/>
        </w:rPr>
        <w:t xml:space="preserve"> V </w:t>
      </w:r>
      <w:r w:rsidRPr="00861AEF">
        <w:rPr>
          <w:rFonts w:hint="eastAsia"/>
          <w:lang w:val="en-US"/>
        </w:rPr>
        <w:t>Медико</w:t>
      </w:r>
      <w:r w:rsidRPr="00861AEF">
        <w:rPr>
          <w:lang w:val="en-US"/>
        </w:rPr>
        <w:t>-</w:t>
      </w:r>
      <w:r w:rsidRPr="00861AEF">
        <w:rPr>
          <w:rFonts w:hint="eastAsia"/>
          <w:lang w:val="en-US"/>
        </w:rPr>
        <w:t>социальная</w:t>
      </w:r>
      <w:r w:rsidRPr="00861AEF">
        <w:rPr>
          <w:lang w:val="en-US"/>
        </w:rPr>
        <w:t xml:space="preserve"> </w:t>
      </w:r>
      <w:r w:rsidRPr="00861AEF">
        <w:rPr>
          <w:rFonts w:hint="eastAsia"/>
          <w:lang w:val="en-US"/>
        </w:rPr>
        <w:t>экспертиза</w:t>
      </w:r>
      <w:r w:rsidRPr="00861AEF">
        <w:rPr>
          <w:lang w:val="en-US"/>
        </w:rPr>
        <w:t xml:space="preserve"> </w:t>
      </w:r>
      <w:r w:rsidRPr="00861AEF">
        <w:rPr>
          <w:rFonts w:hint="eastAsia"/>
          <w:lang w:val="en-US"/>
        </w:rPr>
        <w:t>при</w:t>
      </w:r>
      <w:r w:rsidRPr="00861AEF">
        <w:rPr>
          <w:lang w:val="en-US"/>
        </w:rPr>
        <w:t xml:space="preserve"> </w:t>
      </w:r>
      <w:r w:rsidRPr="00861AEF">
        <w:rPr>
          <w:rFonts w:hint="eastAsia"/>
          <w:lang w:val="en-US"/>
        </w:rPr>
        <w:t>послед</w:t>
      </w:r>
      <w:r w:rsidRPr="00861AEF">
        <w:rPr>
          <w:rFonts w:hint="eastAsia"/>
          <w:lang w:val="en-US"/>
        </w:rPr>
        <w:lastRenderedPageBreak/>
        <w:t>ствиях</w:t>
      </w:r>
      <w:r w:rsidRPr="00861AEF">
        <w:rPr>
          <w:lang w:val="en-US"/>
        </w:rPr>
        <w:t xml:space="preserve"> </w:t>
      </w:r>
      <w:r w:rsidRPr="00861AEF">
        <w:rPr>
          <w:rFonts w:hint="eastAsia"/>
          <w:lang w:val="en-US"/>
        </w:rPr>
        <w:t>боевых</w:t>
      </w:r>
    </w:p>
    <w:p w14:paraId="3256FFAC" w14:textId="77777777" w:rsidR="00861AEF" w:rsidRPr="00861AEF" w:rsidRDefault="00861AEF" w:rsidP="00861AEF">
      <w:pPr>
        <w:rPr>
          <w:lang w:val="en-US"/>
        </w:rPr>
      </w:pPr>
    </w:p>
    <w:p w14:paraId="4E9B3922" w14:textId="77777777" w:rsidR="00861AEF" w:rsidRPr="00861AEF" w:rsidRDefault="00861AEF" w:rsidP="00861AEF">
      <w:pPr>
        <w:rPr>
          <w:lang w:val="en-US"/>
        </w:rPr>
      </w:pPr>
      <w:r w:rsidRPr="00861AEF">
        <w:rPr>
          <w:rFonts w:hint="eastAsia"/>
          <w:lang w:val="en-US"/>
        </w:rPr>
        <w:t>травм</w:t>
      </w:r>
      <w:r w:rsidRPr="00861AEF">
        <w:rPr>
          <w:lang w:val="en-US"/>
        </w:rPr>
        <w:t xml:space="preserve"> </w:t>
      </w:r>
      <w:r w:rsidRPr="00861AEF">
        <w:rPr>
          <w:rFonts w:hint="eastAsia"/>
          <w:lang w:val="en-US"/>
        </w:rPr>
        <w:t>опорно</w:t>
      </w:r>
      <w:r w:rsidRPr="00861AEF">
        <w:rPr>
          <w:lang w:val="en-US"/>
        </w:rPr>
        <w:t>-</w:t>
      </w:r>
      <w:r w:rsidRPr="00861AEF">
        <w:rPr>
          <w:rFonts w:hint="eastAsia"/>
          <w:lang w:val="en-US"/>
        </w:rPr>
        <w:t>двигательной</w:t>
      </w:r>
      <w:r w:rsidRPr="00861AEF">
        <w:rPr>
          <w:lang w:val="en-US"/>
        </w:rPr>
        <w:t xml:space="preserve"> </w:t>
      </w:r>
      <w:r w:rsidRPr="00861AEF">
        <w:rPr>
          <w:rFonts w:hint="eastAsia"/>
          <w:lang w:val="en-US"/>
        </w:rPr>
        <w:t>системы</w:t>
      </w:r>
    </w:p>
    <w:p w14:paraId="33EBAA6A" w14:textId="77777777" w:rsidR="00861AEF" w:rsidRPr="00861AEF" w:rsidRDefault="00861AEF" w:rsidP="00861AEF">
      <w:pPr>
        <w:rPr>
          <w:lang w:val="en-US"/>
        </w:rPr>
      </w:pPr>
    </w:p>
    <w:p w14:paraId="72F56EE9" w14:textId="77777777" w:rsidR="00861AEF" w:rsidRPr="00861AEF" w:rsidRDefault="00861AEF" w:rsidP="00861AEF">
      <w:pPr>
        <w:rPr>
          <w:lang w:val="en-US"/>
        </w:rPr>
      </w:pPr>
      <w:r w:rsidRPr="00861AEF">
        <w:rPr>
          <w:rFonts w:hint="eastAsia"/>
          <w:lang w:val="en-US"/>
        </w:rPr>
        <w:t>Глава</w:t>
      </w:r>
      <w:r w:rsidRPr="00861AEF">
        <w:rPr>
          <w:lang w:val="en-US"/>
        </w:rPr>
        <w:t xml:space="preserve"> VI </w:t>
      </w:r>
      <w:r w:rsidRPr="00861AEF">
        <w:rPr>
          <w:rFonts w:hint="eastAsia"/>
          <w:lang w:val="en-US"/>
        </w:rPr>
        <w:t>Медико</w:t>
      </w:r>
      <w:r w:rsidRPr="00861AEF">
        <w:rPr>
          <w:lang w:val="en-US"/>
        </w:rPr>
        <w:t>-</w:t>
      </w:r>
      <w:r w:rsidRPr="00861AEF">
        <w:rPr>
          <w:rFonts w:hint="eastAsia"/>
          <w:lang w:val="en-US"/>
        </w:rPr>
        <w:t>социальная</w:t>
      </w:r>
      <w:r w:rsidRPr="00861AEF">
        <w:rPr>
          <w:lang w:val="en-US"/>
        </w:rPr>
        <w:t xml:space="preserve"> </w:t>
      </w:r>
      <w:r w:rsidRPr="00861AEF">
        <w:rPr>
          <w:rFonts w:hint="eastAsia"/>
          <w:lang w:val="en-US"/>
        </w:rPr>
        <w:t>реабилитация</w:t>
      </w:r>
      <w:r w:rsidRPr="00861AEF">
        <w:rPr>
          <w:lang w:val="en-US"/>
        </w:rPr>
        <w:t xml:space="preserve"> </w:t>
      </w:r>
      <w:r w:rsidRPr="00861AEF">
        <w:rPr>
          <w:rFonts w:hint="eastAsia"/>
          <w:lang w:val="en-US"/>
        </w:rPr>
        <w:t>инвалидов</w:t>
      </w:r>
      <w:r w:rsidRPr="00861AEF">
        <w:rPr>
          <w:lang w:val="en-US"/>
        </w:rPr>
        <w:t xml:space="preserve">, </w:t>
      </w:r>
      <w:r w:rsidRPr="00861AEF">
        <w:rPr>
          <w:rFonts w:hint="eastAsia"/>
          <w:lang w:val="en-US"/>
        </w:rPr>
        <w:t>участников</w:t>
      </w:r>
    </w:p>
    <w:p w14:paraId="4CACC8A5" w14:textId="77777777" w:rsidR="00861AEF" w:rsidRPr="00861AEF" w:rsidRDefault="00861AEF" w:rsidP="00861AEF">
      <w:pPr>
        <w:rPr>
          <w:lang w:val="en-US"/>
        </w:rPr>
      </w:pPr>
    </w:p>
    <w:p w14:paraId="1B9A4047" w14:textId="77777777" w:rsidR="00861AEF" w:rsidRPr="00861AEF" w:rsidRDefault="00861AEF" w:rsidP="00861AEF">
      <w:pPr>
        <w:rPr>
          <w:lang w:val="en-US"/>
        </w:rPr>
      </w:pPr>
      <w:r w:rsidRPr="00861AEF">
        <w:rPr>
          <w:rFonts w:hint="eastAsia"/>
          <w:lang w:val="en-US"/>
        </w:rPr>
        <w:t>ВОВ</w:t>
      </w:r>
      <w:r w:rsidRPr="00861AEF">
        <w:rPr>
          <w:lang w:val="en-US"/>
        </w:rPr>
        <w:t xml:space="preserve"> </w:t>
      </w:r>
      <w:r w:rsidRPr="00861AEF">
        <w:rPr>
          <w:rFonts w:hint="eastAsia"/>
          <w:lang w:val="en-US"/>
        </w:rPr>
        <w:t>и</w:t>
      </w:r>
      <w:r w:rsidRPr="00861AEF">
        <w:rPr>
          <w:lang w:val="en-US"/>
        </w:rPr>
        <w:t xml:space="preserve"> </w:t>
      </w:r>
      <w:r w:rsidRPr="00861AEF">
        <w:rPr>
          <w:rFonts w:hint="eastAsia"/>
          <w:lang w:val="en-US"/>
        </w:rPr>
        <w:t>участников</w:t>
      </w:r>
      <w:r w:rsidRPr="00861AEF">
        <w:rPr>
          <w:lang w:val="en-US"/>
        </w:rPr>
        <w:t xml:space="preserve"> </w:t>
      </w:r>
      <w:r w:rsidRPr="00861AEF">
        <w:rPr>
          <w:rFonts w:hint="eastAsia"/>
          <w:lang w:val="en-US"/>
        </w:rPr>
        <w:t>боевых</w:t>
      </w:r>
      <w:r w:rsidRPr="00861AEF">
        <w:rPr>
          <w:lang w:val="en-US"/>
        </w:rPr>
        <w:t xml:space="preserve"> </w:t>
      </w:r>
      <w:r w:rsidRPr="00861AEF">
        <w:rPr>
          <w:rFonts w:hint="eastAsia"/>
          <w:lang w:val="en-US"/>
        </w:rPr>
        <w:t>действий</w:t>
      </w:r>
    </w:p>
    <w:p w14:paraId="07A0B193" w14:textId="77777777" w:rsidR="00861AEF" w:rsidRPr="00861AEF" w:rsidRDefault="00861AEF" w:rsidP="00861AEF">
      <w:pPr>
        <w:rPr>
          <w:lang w:val="en-US"/>
        </w:rPr>
      </w:pPr>
    </w:p>
    <w:p w14:paraId="3AC8F658" w14:textId="77777777" w:rsidR="00861AEF" w:rsidRPr="00861AEF" w:rsidRDefault="00861AEF" w:rsidP="00861AEF">
      <w:pPr>
        <w:rPr>
          <w:lang w:val="en-US"/>
        </w:rPr>
      </w:pPr>
      <w:r w:rsidRPr="00861AEF">
        <w:rPr>
          <w:lang w:val="en-US"/>
        </w:rPr>
        <w:t xml:space="preserve">6.1. </w:t>
      </w:r>
      <w:r w:rsidRPr="00861AEF">
        <w:rPr>
          <w:rFonts w:hint="eastAsia"/>
          <w:lang w:val="en-US"/>
        </w:rPr>
        <w:t>Потребность</w:t>
      </w:r>
      <w:r w:rsidRPr="00861AEF">
        <w:rPr>
          <w:lang w:val="en-US"/>
        </w:rPr>
        <w:t xml:space="preserve"> </w:t>
      </w:r>
      <w:r w:rsidRPr="00861AEF">
        <w:rPr>
          <w:rFonts w:hint="eastAsia"/>
          <w:lang w:val="en-US"/>
        </w:rPr>
        <w:t>инвалидов</w:t>
      </w:r>
      <w:r w:rsidRPr="00861AEF">
        <w:rPr>
          <w:lang w:val="en-US"/>
        </w:rPr>
        <w:t xml:space="preserve"> </w:t>
      </w:r>
      <w:r w:rsidRPr="00861AEF">
        <w:rPr>
          <w:rFonts w:hint="eastAsia"/>
          <w:lang w:val="en-US"/>
        </w:rPr>
        <w:t>с</w:t>
      </w:r>
      <w:r w:rsidRPr="00861AEF">
        <w:rPr>
          <w:lang w:val="en-US"/>
        </w:rPr>
        <w:t xml:space="preserve"> </w:t>
      </w:r>
      <w:r w:rsidRPr="00861AEF">
        <w:rPr>
          <w:rFonts w:hint="eastAsia"/>
          <w:lang w:val="en-US"/>
        </w:rPr>
        <w:t>последствиями</w:t>
      </w:r>
      <w:r w:rsidRPr="00861AEF">
        <w:rPr>
          <w:lang w:val="en-US"/>
        </w:rPr>
        <w:t xml:space="preserve"> </w:t>
      </w:r>
      <w:r w:rsidRPr="00861AEF">
        <w:rPr>
          <w:rFonts w:hint="eastAsia"/>
          <w:lang w:val="en-US"/>
        </w:rPr>
        <w:t>боевых</w:t>
      </w:r>
      <w:r w:rsidRPr="00861AEF">
        <w:rPr>
          <w:lang w:val="en-US"/>
        </w:rPr>
        <w:t xml:space="preserve"> </w:t>
      </w:r>
      <w:r w:rsidRPr="00861AEF">
        <w:rPr>
          <w:rFonts w:hint="eastAsia"/>
          <w:lang w:val="en-US"/>
        </w:rPr>
        <w:t>травм</w:t>
      </w:r>
    </w:p>
    <w:p w14:paraId="4A9F72AC" w14:textId="77777777" w:rsidR="00861AEF" w:rsidRPr="00861AEF" w:rsidRDefault="00861AEF" w:rsidP="00861AEF">
      <w:pPr>
        <w:rPr>
          <w:lang w:val="en-US"/>
        </w:rPr>
      </w:pPr>
    </w:p>
    <w:p w14:paraId="61FF0F1E" w14:textId="77777777" w:rsidR="00861AEF" w:rsidRPr="00861AEF" w:rsidRDefault="00861AEF" w:rsidP="00861AEF">
      <w:pPr>
        <w:rPr>
          <w:lang w:val="en-US"/>
        </w:rPr>
      </w:pPr>
      <w:r w:rsidRPr="00861AEF">
        <w:rPr>
          <w:rFonts w:hint="eastAsia"/>
          <w:lang w:val="en-US"/>
        </w:rPr>
        <w:t>опорно</w:t>
      </w:r>
      <w:r w:rsidRPr="00861AEF">
        <w:rPr>
          <w:lang w:val="en-US"/>
        </w:rPr>
        <w:t>-</w:t>
      </w:r>
      <w:r w:rsidRPr="00861AEF">
        <w:rPr>
          <w:rFonts w:hint="eastAsia"/>
          <w:lang w:val="en-US"/>
        </w:rPr>
        <w:t>двигательной</w:t>
      </w:r>
      <w:r w:rsidRPr="00861AEF">
        <w:rPr>
          <w:lang w:val="en-US"/>
        </w:rPr>
        <w:t xml:space="preserve"> </w:t>
      </w:r>
      <w:r w:rsidRPr="00861AEF">
        <w:rPr>
          <w:rFonts w:hint="eastAsia"/>
          <w:lang w:val="en-US"/>
        </w:rPr>
        <w:t>системы</w:t>
      </w:r>
      <w:r w:rsidRPr="00861AEF">
        <w:rPr>
          <w:lang w:val="en-US"/>
        </w:rPr>
        <w:t xml:space="preserve"> </w:t>
      </w:r>
      <w:r w:rsidRPr="00861AEF">
        <w:rPr>
          <w:rFonts w:hint="eastAsia"/>
          <w:lang w:val="en-US"/>
        </w:rPr>
        <w:t>в</w:t>
      </w:r>
      <w:r w:rsidRPr="00861AEF">
        <w:rPr>
          <w:lang w:val="en-US"/>
        </w:rPr>
        <w:t xml:space="preserve"> </w:t>
      </w:r>
      <w:r w:rsidRPr="00861AEF">
        <w:rPr>
          <w:rFonts w:hint="eastAsia"/>
          <w:lang w:val="en-US"/>
        </w:rPr>
        <w:t>различных</w:t>
      </w:r>
      <w:r w:rsidRPr="00861AEF">
        <w:rPr>
          <w:lang w:val="en-US"/>
        </w:rPr>
        <w:t xml:space="preserve"> </w:t>
      </w:r>
      <w:r w:rsidRPr="00861AEF">
        <w:rPr>
          <w:rFonts w:hint="eastAsia"/>
          <w:lang w:val="en-US"/>
        </w:rPr>
        <w:t>видах</w:t>
      </w:r>
      <w:r w:rsidRPr="00861AEF">
        <w:rPr>
          <w:lang w:val="en-US"/>
        </w:rPr>
        <w:t xml:space="preserve"> </w:t>
      </w:r>
      <w:r w:rsidRPr="00861AEF">
        <w:rPr>
          <w:rFonts w:hint="eastAsia"/>
          <w:lang w:val="en-US"/>
        </w:rPr>
        <w:t>медико</w:t>
      </w:r>
      <w:r w:rsidRPr="00861AEF">
        <w:rPr>
          <w:lang w:val="en-US"/>
        </w:rPr>
        <w:t>-</w:t>
      </w:r>
    </w:p>
    <w:p w14:paraId="10F3DB8D" w14:textId="77777777" w:rsidR="00861AEF" w:rsidRPr="00861AEF" w:rsidRDefault="00861AEF" w:rsidP="00861AEF">
      <w:pPr>
        <w:rPr>
          <w:lang w:val="en-US"/>
        </w:rPr>
      </w:pPr>
    </w:p>
    <w:p w14:paraId="763A680B" w14:textId="77777777" w:rsidR="00861AEF" w:rsidRPr="00861AEF" w:rsidRDefault="00861AEF" w:rsidP="00861AEF">
      <w:pPr>
        <w:rPr>
          <w:lang w:val="en-US"/>
        </w:rPr>
      </w:pPr>
      <w:r w:rsidRPr="00861AEF">
        <w:rPr>
          <w:rFonts w:hint="eastAsia"/>
          <w:lang w:val="en-US"/>
        </w:rPr>
        <w:t>социальной</w:t>
      </w:r>
      <w:r w:rsidRPr="00861AEF">
        <w:rPr>
          <w:lang w:val="en-US"/>
        </w:rPr>
        <w:t xml:space="preserve"> </w:t>
      </w:r>
      <w:r w:rsidRPr="00861AEF">
        <w:rPr>
          <w:rFonts w:hint="eastAsia"/>
          <w:lang w:val="en-US"/>
        </w:rPr>
        <w:t>реабилитации</w:t>
      </w:r>
    </w:p>
    <w:p w14:paraId="39B65433" w14:textId="77777777" w:rsidR="00861AEF" w:rsidRPr="00861AEF" w:rsidRDefault="00861AEF" w:rsidP="00861AEF">
      <w:pPr>
        <w:rPr>
          <w:lang w:val="en-US"/>
        </w:rPr>
      </w:pPr>
    </w:p>
    <w:p w14:paraId="22C8F914" w14:textId="77777777" w:rsidR="00861AEF" w:rsidRPr="00861AEF" w:rsidRDefault="00861AEF" w:rsidP="00861AEF">
      <w:pPr>
        <w:rPr>
          <w:lang w:val="en-US"/>
        </w:rPr>
      </w:pPr>
      <w:r w:rsidRPr="00861AEF">
        <w:rPr>
          <w:lang w:val="en-US"/>
        </w:rPr>
        <w:t xml:space="preserve">6.2. </w:t>
      </w:r>
      <w:r w:rsidRPr="00861AEF">
        <w:rPr>
          <w:rFonts w:hint="eastAsia"/>
          <w:lang w:val="en-US"/>
        </w:rPr>
        <w:t>Программы</w:t>
      </w:r>
      <w:r w:rsidRPr="00861AEF">
        <w:rPr>
          <w:lang w:val="en-US"/>
        </w:rPr>
        <w:t xml:space="preserve"> </w:t>
      </w:r>
      <w:r w:rsidRPr="00861AEF">
        <w:rPr>
          <w:rFonts w:hint="eastAsia"/>
          <w:lang w:val="en-US"/>
        </w:rPr>
        <w:t>комплексной</w:t>
      </w:r>
      <w:r w:rsidRPr="00861AEF">
        <w:rPr>
          <w:lang w:val="en-US"/>
        </w:rPr>
        <w:t xml:space="preserve"> </w:t>
      </w:r>
      <w:r w:rsidRPr="00861AEF">
        <w:rPr>
          <w:rFonts w:hint="eastAsia"/>
          <w:lang w:val="en-US"/>
        </w:rPr>
        <w:t>медико</w:t>
      </w:r>
      <w:r w:rsidRPr="00861AEF">
        <w:rPr>
          <w:lang w:val="en-US"/>
        </w:rPr>
        <w:t>-</w:t>
      </w:r>
      <w:r w:rsidRPr="00861AEF">
        <w:rPr>
          <w:rFonts w:hint="eastAsia"/>
          <w:lang w:val="en-US"/>
        </w:rPr>
        <w:t>социальной</w:t>
      </w:r>
      <w:r w:rsidRPr="00861AEF">
        <w:rPr>
          <w:lang w:val="en-US"/>
        </w:rPr>
        <w:t xml:space="preserve"> </w:t>
      </w:r>
      <w:r w:rsidRPr="00861AEF">
        <w:rPr>
          <w:rFonts w:hint="eastAsia"/>
          <w:lang w:val="en-US"/>
        </w:rPr>
        <w:t>реабилитации</w:t>
      </w:r>
      <w:r w:rsidRPr="00861AEF">
        <w:rPr>
          <w:lang w:val="en-US"/>
        </w:rPr>
        <w:t xml:space="preserve"> </w:t>
      </w:r>
      <w:r w:rsidRPr="00861AEF">
        <w:rPr>
          <w:rFonts w:hint="eastAsia"/>
          <w:lang w:val="en-US"/>
        </w:rPr>
        <w:t>при</w:t>
      </w:r>
      <w:r w:rsidRPr="00861AEF">
        <w:rPr>
          <w:lang w:val="en-US"/>
        </w:rPr>
        <w:t xml:space="preserve"> </w:t>
      </w:r>
      <w:r w:rsidRPr="00861AEF">
        <w:rPr>
          <w:rFonts w:hint="eastAsia"/>
          <w:lang w:val="en-US"/>
        </w:rPr>
        <w:t>последствиях</w:t>
      </w:r>
      <w:r w:rsidRPr="00861AEF">
        <w:rPr>
          <w:lang w:val="en-US"/>
        </w:rPr>
        <w:t xml:space="preserve"> </w:t>
      </w:r>
      <w:r w:rsidRPr="00861AEF">
        <w:rPr>
          <w:rFonts w:hint="eastAsia"/>
          <w:lang w:val="en-US"/>
        </w:rPr>
        <w:t>боевых</w:t>
      </w:r>
      <w:r w:rsidRPr="00861AEF">
        <w:rPr>
          <w:lang w:val="en-US"/>
        </w:rPr>
        <w:t xml:space="preserve"> </w:t>
      </w:r>
      <w:r w:rsidRPr="00861AEF">
        <w:rPr>
          <w:rFonts w:hint="eastAsia"/>
          <w:lang w:val="en-US"/>
        </w:rPr>
        <w:t>травм</w:t>
      </w:r>
      <w:r w:rsidRPr="00861AEF">
        <w:rPr>
          <w:lang w:val="en-US"/>
        </w:rPr>
        <w:t xml:space="preserve"> </w:t>
      </w:r>
      <w:r w:rsidRPr="00861AEF">
        <w:rPr>
          <w:rFonts w:hint="eastAsia"/>
          <w:lang w:val="en-US"/>
        </w:rPr>
        <w:t>опорно</w:t>
      </w:r>
      <w:r w:rsidRPr="00861AEF">
        <w:rPr>
          <w:lang w:val="en-US"/>
        </w:rPr>
        <w:t>-</w:t>
      </w:r>
      <w:r w:rsidRPr="00861AEF">
        <w:rPr>
          <w:rFonts w:hint="eastAsia"/>
          <w:lang w:val="en-US"/>
        </w:rPr>
        <w:t>двигательной</w:t>
      </w:r>
    </w:p>
    <w:p w14:paraId="130831DC" w14:textId="77777777" w:rsidR="00861AEF" w:rsidRPr="00861AEF" w:rsidRDefault="00861AEF" w:rsidP="00861AEF">
      <w:pPr>
        <w:rPr>
          <w:lang w:val="en-US"/>
        </w:rPr>
      </w:pPr>
    </w:p>
    <w:p w14:paraId="3C6D843D" w14:textId="77777777" w:rsidR="00861AEF" w:rsidRPr="00861AEF" w:rsidRDefault="00861AEF" w:rsidP="00861AEF">
      <w:pPr>
        <w:rPr>
          <w:lang w:val="en-US"/>
        </w:rPr>
      </w:pPr>
      <w:r w:rsidRPr="00861AEF">
        <w:rPr>
          <w:rFonts w:hint="eastAsia"/>
          <w:lang w:val="en-US"/>
        </w:rPr>
        <w:t>системы</w:t>
      </w:r>
    </w:p>
    <w:p w14:paraId="5076DE4B" w14:textId="77777777" w:rsidR="00861AEF" w:rsidRPr="00861AEF" w:rsidRDefault="00861AEF" w:rsidP="00861AEF">
      <w:pPr>
        <w:rPr>
          <w:lang w:val="en-US"/>
        </w:rPr>
      </w:pPr>
    </w:p>
    <w:p w14:paraId="7B3ABDAE" w14:textId="77777777" w:rsidR="00861AEF" w:rsidRPr="00861AEF" w:rsidRDefault="00861AEF" w:rsidP="00861AEF">
      <w:pPr>
        <w:rPr>
          <w:lang w:val="en-US"/>
        </w:rPr>
      </w:pPr>
      <w:r w:rsidRPr="00861AEF">
        <w:rPr>
          <w:rFonts w:hint="eastAsia"/>
          <w:lang w:val="en-US"/>
        </w:rPr>
        <w:t>Заключение</w:t>
      </w:r>
    </w:p>
    <w:p w14:paraId="178BC5A2" w14:textId="77777777" w:rsidR="00861AEF" w:rsidRPr="00861AEF" w:rsidRDefault="00861AEF" w:rsidP="00861AEF">
      <w:pPr>
        <w:rPr>
          <w:lang w:val="en-US"/>
        </w:rPr>
      </w:pPr>
    </w:p>
    <w:p w14:paraId="6829906C" w14:textId="77777777" w:rsidR="00861AEF" w:rsidRPr="00861AEF" w:rsidRDefault="00861AEF" w:rsidP="00861AEF">
      <w:pPr>
        <w:rPr>
          <w:lang w:val="en-US"/>
        </w:rPr>
      </w:pPr>
      <w:r w:rsidRPr="00861AEF">
        <w:rPr>
          <w:rFonts w:hint="eastAsia"/>
          <w:lang w:val="en-US"/>
        </w:rPr>
        <w:t>Выводы</w:t>
      </w:r>
    </w:p>
    <w:p w14:paraId="1D965E65" w14:textId="77777777" w:rsidR="00861AEF" w:rsidRPr="00861AEF" w:rsidRDefault="00861AEF" w:rsidP="00861AEF">
      <w:pPr>
        <w:rPr>
          <w:lang w:val="en-US"/>
        </w:rPr>
      </w:pPr>
    </w:p>
    <w:p w14:paraId="2CB01665" w14:textId="77777777" w:rsidR="00861AEF" w:rsidRPr="00861AEF" w:rsidRDefault="00861AEF" w:rsidP="00861AEF">
      <w:pPr>
        <w:rPr>
          <w:lang w:val="en-US"/>
        </w:rPr>
      </w:pPr>
      <w:r w:rsidRPr="00861AEF">
        <w:rPr>
          <w:rFonts w:hint="eastAsia"/>
          <w:lang w:val="en-US"/>
        </w:rPr>
        <w:t>Практические</w:t>
      </w:r>
      <w:r w:rsidRPr="00861AEF">
        <w:rPr>
          <w:lang w:val="en-US"/>
        </w:rPr>
        <w:t xml:space="preserve"> </w:t>
      </w:r>
      <w:r w:rsidRPr="00861AEF">
        <w:rPr>
          <w:rFonts w:hint="eastAsia"/>
          <w:lang w:val="en-US"/>
        </w:rPr>
        <w:t>рекомендации</w:t>
      </w:r>
    </w:p>
    <w:p w14:paraId="7A57E207" w14:textId="77777777" w:rsidR="00861AEF" w:rsidRPr="00861AEF" w:rsidRDefault="00861AEF" w:rsidP="00861AEF">
      <w:pPr>
        <w:rPr>
          <w:lang w:val="en-US"/>
        </w:rPr>
      </w:pPr>
    </w:p>
    <w:p w14:paraId="18870F5F" w14:textId="77777777" w:rsidR="00861AEF" w:rsidRPr="00861AEF" w:rsidRDefault="00861AEF" w:rsidP="00861AEF">
      <w:pPr>
        <w:rPr>
          <w:lang w:val="en-US"/>
        </w:rPr>
      </w:pPr>
      <w:r w:rsidRPr="00861AEF">
        <w:rPr>
          <w:rFonts w:hint="eastAsia"/>
          <w:lang w:val="en-US"/>
        </w:rPr>
        <w:t>Список</w:t>
      </w:r>
      <w:r w:rsidRPr="00861AEF">
        <w:rPr>
          <w:lang w:val="en-US"/>
        </w:rPr>
        <w:t xml:space="preserve"> </w:t>
      </w:r>
      <w:r w:rsidRPr="00861AEF">
        <w:rPr>
          <w:rFonts w:hint="eastAsia"/>
          <w:lang w:val="en-US"/>
        </w:rPr>
        <w:t>использованных</w:t>
      </w:r>
      <w:r w:rsidRPr="00861AEF">
        <w:rPr>
          <w:lang w:val="en-US"/>
        </w:rPr>
        <w:t xml:space="preserve"> </w:t>
      </w:r>
      <w:r w:rsidRPr="00861AEF">
        <w:rPr>
          <w:rFonts w:hint="eastAsia"/>
          <w:lang w:val="en-US"/>
        </w:rPr>
        <w:t>источников</w:t>
      </w:r>
    </w:p>
    <w:p w14:paraId="1065677D" w14:textId="77777777" w:rsidR="00861AEF" w:rsidRPr="00861AEF" w:rsidRDefault="00861AEF" w:rsidP="00861AEF">
      <w:pPr>
        <w:rPr>
          <w:lang w:val="en-US"/>
        </w:rPr>
      </w:pPr>
    </w:p>
    <w:p w14:paraId="0729A89B" w14:textId="1D3FCDD3" w:rsidR="00861AEF" w:rsidRPr="00861AEF" w:rsidRDefault="00861AEF" w:rsidP="00861AEF">
      <w:pPr>
        <w:rPr>
          <w:lang w:val="en-US"/>
        </w:rPr>
      </w:pPr>
      <w:r w:rsidRPr="00861AEF">
        <w:rPr>
          <w:rFonts w:hint="eastAsia"/>
          <w:lang w:val="en-US"/>
        </w:rPr>
        <w:t>Приложения</w:t>
      </w:r>
    </w:p>
    <w:sectPr w:rsidR="00861AEF" w:rsidRPr="00861AEF" w:rsidSect="007C5A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E689B" w14:textId="77777777" w:rsidR="007C5A1C" w:rsidRPr="00C66E52" w:rsidRDefault="007C5A1C">
      <w:pPr>
        <w:spacing w:after="0" w:line="240" w:lineRule="auto"/>
      </w:pPr>
      <w:r w:rsidRPr="00C66E52">
        <w:separator/>
      </w:r>
    </w:p>
  </w:endnote>
  <w:endnote w:type="continuationSeparator" w:id="0">
    <w:p w14:paraId="6BF82C1D" w14:textId="77777777" w:rsidR="007C5A1C" w:rsidRPr="00C66E52" w:rsidRDefault="007C5A1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6D14" w14:textId="77777777" w:rsidR="007C5A1C" w:rsidRPr="00C66E52" w:rsidRDefault="007C5A1C"/>
    <w:p w14:paraId="1A54A655" w14:textId="77777777" w:rsidR="007C5A1C" w:rsidRPr="00C66E52" w:rsidRDefault="007C5A1C"/>
    <w:p w14:paraId="3C7DCD57" w14:textId="77777777" w:rsidR="007C5A1C" w:rsidRPr="00C66E52" w:rsidRDefault="007C5A1C"/>
    <w:p w14:paraId="413B60DE" w14:textId="77777777" w:rsidR="007C5A1C" w:rsidRPr="00C66E52" w:rsidRDefault="007C5A1C"/>
    <w:p w14:paraId="1DFFEB75" w14:textId="77777777" w:rsidR="007C5A1C" w:rsidRPr="00C66E52" w:rsidRDefault="007C5A1C"/>
    <w:p w14:paraId="7DF8B3ED" w14:textId="77777777" w:rsidR="007C5A1C" w:rsidRPr="00C66E52" w:rsidRDefault="007C5A1C"/>
    <w:p w14:paraId="491B95CA" w14:textId="77777777" w:rsidR="007C5A1C" w:rsidRPr="00C66E52" w:rsidRDefault="007C5A1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488B079" wp14:editId="0AE6C9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03E4" w14:textId="77777777" w:rsidR="007C5A1C" w:rsidRPr="00C66E52" w:rsidRDefault="007C5A1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8B0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A703E4" w14:textId="77777777" w:rsidR="007C5A1C" w:rsidRPr="00C66E52" w:rsidRDefault="007C5A1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24E489D" w14:textId="77777777" w:rsidR="007C5A1C" w:rsidRPr="00C66E52" w:rsidRDefault="007C5A1C"/>
    <w:p w14:paraId="50448DE5" w14:textId="77777777" w:rsidR="007C5A1C" w:rsidRPr="00C66E52" w:rsidRDefault="007C5A1C"/>
    <w:p w14:paraId="71046261" w14:textId="77777777" w:rsidR="007C5A1C" w:rsidRPr="00C66E52" w:rsidRDefault="007C5A1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2D1FDC1" wp14:editId="5D00AD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D27E8" w14:textId="77777777" w:rsidR="007C5A1C" w:rsidRPr="00C66E52" w:rsidRDefault="007C5A1C"/>
                          <w:p w14:paraId="6C40C526" w14:textId="77777777" w:rsidR="007C5A1C" w:rsidRPr="00C66E52" w:rsidRDefault="007C5A1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1FD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8D27E8" w14:textId="77777777" w:rsidR="007C5A1C" w:rsidRPr="00C66E52" w:rsidRDefault="007C5A1C"/>
                    <w:p w14:paraId="6C40C526" w14:textId="77777777" w:rsidR="007C5A1C" w:rsidRPr="00C66E52" w:rsidRDefault="007C5A1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3F1B6C" w14:textId="77777777" w:rsidR="007C5A1C" w:rsidRPr="00C66E52" w:rsidRDefault="007C5A1C"/>
    <w:p w14:paraId="200BE590" w14:textId="77777777" w:rsidR="007C5A1C" w:rsidRPr="00C66E52" w:rsidRDefault="007C5A1C">
      <w:pPr>
        <w:rPr>
          <w:sz w:val="2"/>
          <w:szCs w:val="2"/>
        </w:rPr>
      </w:pPr>
    </w:p>
    <w:p w14:paraId="03728B4D" w14:textId="77777777" w:rsidR="007C5A1C" w:rsidRPr="00C66E52" w:rsidRDefault="007C5A1C"/>
    <w:p w14:paraId="5C56AF1C" w14:textId="77777777" w:rsidR="007C5A1C" w:rsidRPr="00C66E52" w:rsidRDefault="007C5A1C">
      <w:pPr>
        <w:spacing w:after="0" w:line="240" w:lineRule="auto"/>
      </w:pPr>
    </w:p>
  </w:footnote>
  <w:footnote w:type="continuationSeparator" w:id="0">
    <w:p w14:paraId="20BA43FC" w14:textId="77777777" w:rsidR="007C5A1C" w:rsidRPr="00C66E52" w:rsidRDefault="007C5A1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1C"/>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25655</TotalTime>
  <Pages>2</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3801</cp:revision>
  <cp:lastPrinted>2009-02-06T05:36:00Z</cp:lastPrinted>
  <dcterms:created xsi:type="dcterms:W3CDTF">2024-04-09T10:20:00Z</dcterms:created>
  <dcterms:modified xsi:type="dcterms:W3CDTF">2024-05-08T23:35:00Z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