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80" w:rsidRDefault="009D28D9" w:rsidP="009D28D9">
      <w:pPr>
        <w:rPr>
          <w:rFonts w:ascii="Times New Roman" w:eastAsia="Times New Roman" w:hAnsi="Times New Roman" w:cs="Times New Roman"/>
          <w:kern w:val="0"/>
          <w:sz w:val="28"/>
          <w:szCs w:val="28"/>
          <w:lang w:eastAsia="ru-RU"/>
        </w:rPr>
      </w:pPr>
      <w:bookmarkStart w:id="0" w:name="_GoBack"/>
      <w:r w:rsidRPr="009D28D9">
        <w:rPr>
          <w:rFonts w:ascii="Times New Roman" w:eastAsia="Times New Roman" w:hAnsi="Times New Roman" w:cs="Times New Roman" w:hint="eastAsia"/>
          <w:kern w:val="0"/>
          <w:sz w:val="28"/>
          <w:szCs w:val="28"/>
          <w:lang w:eastAsia="ru-RU"/>
        </w:rPr>
        <w:t>Левченко</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Ольга</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Петрівна</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Розвиток</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виробництва</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та</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збуту</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зерна</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сільськогосподарськими</w:t>
      </w:r>
      <w:r w:rsidRPr="009D28D9">
        <w:rPr>
          <w:rFonts w:ascii="Times New Roman" w:eastAsia="Times New Roman" w:hAnsi="Times New Roman" w:cs="Times New Roman"/>
          <w:kern w:val="0"/>
          <w:sz w:val="28"/>
          <w:szCs w:val="28"/>
          <w:lang w:eastAsia="ru-RU"/>
        </w:rPr>
        <w:t xml:space="preserve"> </w:t>
      </w:r>
      <w:proofErr w:type="gramStart"/>
      <w:r w:rsidRPr="009D28D9">
        <w:rPr>
          <w:rFonts w:ascii="Times New Roman" w:eastAsia="Times New Roman" w:hAnsi="Times New Roman" w:cs="Times New Roman" w:hint="eastAsia"/>
          <w:kern w:val="0"/>
          <w:sz w:val="28"/>
          <w:szCs w:val="28"/>
          <w:lang w:eastAsia="ru-RU"/>
        </w:rPr>
        <w:t>підприємствами</w:t>
      </w:r>
      <w:r w:rsidRPr="009D28D9">
        <w:rPr>
          <w:rFonts w:ascii="Times New Roman" w:eastAsia="Times New Roman" w:hAnsi="Times New Roman" w:cs="Times New Roman"/>
          <w:kern w:val="0"/>
          <w:sz w:val="28"/>
          <w:szCs w:val="28"/>
          <w:lang w:eastAsia="ru-RU"/>
        </w:rPr>
        <w:t xml:space="preserve"> :</w:t>
      </w:r>
      <w:proofErr w:type="gramEnd"/>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Дис</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канд</w:t>
      </w:r>
      <w:r w:rsidRPr="009D28D9">
        <w:rPr>
          <w:rFonts w:ascii="Times New Roman" w:eastAsia="Times New Roman" w:hAnsi="Times New Roman" w:cs="Times New Roman"/>
          <w:kern w:val="0"/>
          <w:sz w:val="28"/>
          <w:szCs w:val="28"/>
          <w:lang w:eastAsia="ru-RU"/>
        </w:rPr>
        <w:t xml:space="preserve">. </w:t>
      </w:r>
      <w:r w:rsidRPr="009D28D9">
        <w:rPr>
          <w:rFonts w:ascii="Times New Roman" w:eastAsia="Times New Roman" w:hAnsi="Times New Roman" w:cs="Times New Roman" w:hint="eastAsia"/>
          <w:kern w:val="0"/>
          <w:sz w:val="28"/>
          <w:szCs w:val="28"/>
          <w:lang w:eastAsia="ru-RU"/>
        </w:rPr>
        <w:t>наук</w:t>
      </w:r>
      <w:r w:rsidRPr="009D28D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D28D9">
        <w:rPr>
          <w:rFonts w:ascii="Times New Roman" w:eastAsia="Times New Roman" w:hAnsi="Times New Roman" w:cs="Times New Roman"/>
          <w:kern w:val="0"/>
          <w:sz w:val="28"/>
          <w:szCs w:val="28"/>
          <w:lang w:eastAsia="ru-RU"/>
        </w:rPr>
        <w:t xml:space="preserve"> 2008</w:t>
      </w:r>
    </w:p>
    <w:p w:rsidR="009D28D9" w:rsidRDefault="009D28D9" w:rsidP="009D28D9">
      <w:r>
        <w:rPr>
          <w:rFonts w:hint="eastAsia"/>
        </w:rPr>
        <w:t>Левченко</w:t>
      </w:r>
      <w:r>
        <w:t></w:t>
      </w:r>
      <w:r>
        <w:rPr>
          <w:rFonts w:hint="eastAsia"/>
        </w:rPr>
        <w:t>О</w:t>
      </w:r>
      <w:r>
        <w:t></w:t>
      </w:r>
      <w:r>
        <w:rPr>
          <w:rFonts w:hint="eastAsia"/>
        </w:rPr>
        <w:t>П</w:t>
      </w:r>
      <w:r>
        <w:t></w:t>
      </w:r>
      <w:r>
        <w:t></w:t>
      </w:r>
      <w:r>
        <w:rPr>
          <w:rFonts w:hint="eastAsia"/>
        </w:rPr>
        <w:t>Розвиток</w:t>
      </w:r>
      <w:r>
        <w:t></w:t>
      </w:r>
      <w:r>
        <w:rPr>
          <w:rFonts w:hint="eastAsia"/>
        </w:rPr>
        <w:t>виробництва</w:t>
      </w:r>
      <w:r>
        <w:t></w:t>
      </w:r>
      <w:r>
        <w:rPr>
          <w:rFonts w:hint="eastAsia"/>
        </w:rPr>
        <w:t>та</w:t>
      </w:r>
      <w:r>
        <w:t></w:t>
      </w:r>
      <w:r>
        <w:rPr>
          <w:rFonts w:hint="eastAsia"/>
        </w:rPr>
        <w:t>збуту</w:t>
      </w:r>
      <w:r>
        <w:t></w:t>
      </w:r>
      <w:r>
        <w:rPr>
          <w:rFonts w:hint="eastAsia"/>
        </w:rPr>
        <w:t>зерна</w:t>
      </w:r>
      <w:r>
        <w:t></w:t>
      </w:r>
      <w:r>
        <w:rPr>
          <w:rFonts w:hint="eastAsia"/>
        </w:rPr>
        <w:t>сільськогосподарськими</w:t>
      </w:r>
      <w:r>
        <w:t></w:t>
      </w:r>
      <w:r>
        <w:rPr>
          <w:rFonts w:hint="eastAsia"/>
        </w:rPr>
        <w:t>підприємствами</w:t>
      </w:r>
      <w:r>
        <w:t></w:t>
      </w:r>
      <w:r>
        <w:t></w:t>
      </w:r>
      <w:r>
        <w:t></w:t>
      </w:r>
      <w:r>
        <w:rPr>
          <w:rFonts w:hint="eastAsia"/>
        </w:rPr>
        <w:t>Рукопис</w:t>
      </w:r>
      <w:r>
        <w:t></w:t>
      </w:r>
    </w:p>
    <w:p w:rsidR="009D28D9" w:rsidRDefault="009D28D9" w:rsidP="009D28D9"/>
    <w:p w:rsidR="009D28D9" w:rsidRDefault="009D28D9" w:rsidP="009D28D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rPr>
          <w:rFonts w:hint="eastAsia"/>
        </w:rP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9D28D9" w:rsidRDefault="009D28D9" w:rsidP="009D28D9"/>
    <w:p w:rsidR="009D28D9" w:rsidRDefault="009D28D9" w:rsidP="009D28D9">
      <w:r>
        <w:rPr>
          <w:rFonts w:hint="eastAsia"/>
        </w:rPr>
        <w:t>Дисертацію</w:t>
      </w:r>
      <w:r>
        <w:t></w:t>
      </w:r>
      <w:r>
        <w:rPr>
          <w:rFonts w:hint="eastAsia"/>
        </w:rPr>
        <w:t>присвячено</w:t>
      </w:r>
      <w:r>
        <w:t></w:t>
      </w:r>
      <w:r>
        <w:rPr>
          <w:rFonts w:hint="eastAsia"/>
        </w:rPr>
        <w:t>розробці</w:t>
      </w:r>
      <w:r>
        <w:t></w:t>
      </w:r>
      <w:r>
        <w:rPr>
          <w:rFonts w:hint="eastAsia"/>
        </w:rPr>
        <w:t>науково</w:t>
      </w:r>
      <w:r>
        <w:t></w:t>
      </w:r>
      <w:r>
        <w:rPr>
          <w:rFonts w:hint="eastAsia"/>
        </w:rPr>
        <w:t>теоретичних</w:t>
      </w:r>
      <w:r>
        <w:t></w:t>
      </w:r>
      <w:r>
        <w:rPr>
          <w:rFonts w:hint="eastAsia"/>
        </w:rPr>
        <w:t>засад</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і</w:t>
      </w:r>
      <w:r>
        <w:t></w:t>
      </w:r>
      <w:r>
        <w:rPr>
          <w:rFonts w:hint="eastAsia"/>
        </w:rPr>
        <w:t>розвитку</w:t>
      </w:r>
      <w:r>
        <w:t></w:t>
      </w:r>
      <w:r>
        <w:rPr>
          <w:rFonts w:hint="eastAsia"/>
        </w:rPr>
        <w:t>виробництва</w:t>
      </w:r>
      <w:r>
        <w:t></w:t>
      </w:r>
      <w:r>
        <w:rPr>
          <w:rFonts w:hint="eastAsia"/>
        </w:rPr>
        <w:t>та</w:t>
      </w:r>
      <w:r>
        <w:t></w:t>
      </w:r>
      <w:r>
        <w:rPr>
          <w:rFonts w:hint="eastAsia"/>
        </w:rPr>
        <w:t>збуту</w:t>
      </w:r>
      <w:r>
        <w:t></w:t>
      </w:r>
      <w:r>
        <w:rPr>
          <w:rFonts w:hint="eastAsia"/>
        </w:rPr>
        <w:t>зерна</w:t>
      </w:r>
      <w:r>
        <w:t></w:t>
      </w:r>
      <w:r>
        <w:rPr>
          <w:rFonts w:hint="eastAsia"/>
        </w:rPr>
        <w:t>сільськогосподарськими</w:t>
      </w:r>
      <w:r>
        <w:t></w:t>
      </w:r>
      <w:r>
        <w:rPr>
          <w:rFonts w:hint="eastAsia"/>
        </w:rPr>
        <w:t>підприємствами</w:t>
      </w:r>
      <w:r>
        <w:t></w:t>
      </w:r>
      <w:r>
        <w:t></w:t>
      </w:r>
      <w:r>
        <w:rPr>
          <w:rFonts w:hint="eastAsia"/>
        </w:rPr>
        <w:t>Обґрунтовано</w:t>
      </w:r>
      <w:r>
        <w:t></w:t>
      </w:r>
      <w:r>
        <w:rPr>
          <w:rFonts w:hint="eastAsia"/>
        </w:rPr>
        <w:t>сутність</w:t>
      </w:r>
      <w:r>
        <w:t></w:t>
      </w:r>
      <w:r>
        <w:rPr>
          <w:rFonts w:hint="eastAsia"/>
        </w:rPr>
        <w:t>та</w:t>
      </w:r>
      <w:r>
        <w:t></w:t>
      </w:r>
      <w:r>
        <w:rPr>
          <w:rFonts w:hint="eastAsia"/>
        </w:rPr>
        <w:t>типи</w:t>
      </w:r>
      <w:r>
        <w:t></w:t>
      </w:r>
      <w:r>
        <w:rPr>
          <w:rFonts w:hint="eastAsia"/>
        </w:rPr>
        <w:t>соціально</w:t>
      </w:r>
      <w:r>
        <w:t></w:t>
      </w:r>
      <w:r>
        <w:rPr>
          <w:rFonts w:hint="eastAsia"/>
        </w:rPr>
        <w:t>економічних</w:t>
      </w:r>
      <w:r>
        <w:t></w:t>
      </w:r>
      <w:r>
        <w:rPr>
          <w:rFonts w:hint="eastAsia"/>
        </w:rPr>
        <w:t>відносин</w:t>
      </w:r>
      <w:r>
        <w:t></w:t>
      </w:r>
      <w:r>
        <w:rPr>
          <w:rFonts w:hint="eastAsia"/>
        </w:rPr>
        <w:t>в</w:t>
      </w:r>
      <w:r>
        <w:t></w:t>
      </w:r>
      <w:r>
        <w:rPr>
          <w:rFonts w:hint="eastAsia"/>
        </w:rPr>
        <w:t>процесі</w:t>
      </w:r>
      <w:r>
        <w:t></w:t>
      </w:r>
      <w:r>
        <w:rPr>
          <w:rFonts w:hint="eastAsia"/>
        </w:rPr>
        <w:t>збуту</w:t>
      </w:r>
      <w:r>
        <w:t></w:t>
      </w:r>
      <w:r>
        <w:rPr>
          <w:rFonts w:hint="eastAsia"/>
        </w:rPr>
        <w:t>продукції</w:t>
      </w:r>
      <w:r>
        <w:t></w:t>
      </w:r>
      <w:r>
        <w:rPr>
          <w:rFonts w:hint="eastAsia"/>
        </w:rPr>
        <w:t>сільськогосподарськими</w:t>
      </w:r>
      <w:r>
        <w:t></w:t>
      </w:r>
      <w:r>
        <w:rPr>
          <w:rFonts w:hint="eastAsia"/>
        </w:rPr>
        <w:t>підприємствами</w:t>
      </w:r>
      <w:r>
        <w:t></w:t>
      </w:r>
      <w:r>
        <w:t></w:t>
      </w:r>
      <w:r>
        <w:rPr>
          <w:rFonts w:hint="eastAsia"/>
        </w:rPr>
        <w:t>Досліджено</w:t>
      </w:r>
      <w:r>
        <w:t></w:t>
      </w:r>
      <w:r>
        <w:rPr>
          <w:rFonts w:hint="eastAsia"/>
        </w:rPr>
        <w:t>систему</w:t>
      </w:r>
      <w:r>
        <w:t></w:t>
      </w:r>
      <w:r>
        <w:rPr>
          <w:rFonts w:hint="eastAsia"/>
        </w:rPr>
        <w:t>забезпечення</w:t>
      </w:r>
      <w:r>
        <w:t></w:t>
      </w:r>
      <w:r>
        <w:rPr>
          <w:rFonts w:hint="eastAsia"/>
        </w:rPr>
        <w:t>основних</w:t>
      </w:r>
      <w:r>
        <w:t></w:t>
      </w:r>
      <w:r>
        <w:rPr>
          <w:rFonts w:hint="eastAsia"/>
        </w:rPr>
        <w:t>економічних</w:t>
      </w:r>
      <w:r>
        <w:t></w:t>
      </w:r>
      <w:r>
        <w:rPr>
          <w:rFonts w:hint="eastAsia"/>
        </w:rPr>
        <w:t>функцій</w:t>
      </w:r>
      <w:r>
        <w:t></w:t>
      </w:r>
      <w:r>
        <w:rPr>
          <w:rFonts w:hint="eastAsia"/>
        </w:rPr>
        <w:t>ринку</w:t>
      </w:r>
      <w:r>
        <w:t></w:t>
      </w:r>
      <w:r>
        <w:rPr>
          <w:rFonts w:hint="eastAsia"/>
        </w:rPr>
        <w:t>зерна</w:t>
      </w:r>
      <w:r>
        <w:t></w:t>
      </w:r>
    </w:p>
    <w:p w:rsidR="009D28D9" w:rsidRDefault="009D28D9" w:rsidP="009D28D9"/>
    <w:p w:rsidR="009D28D9" w:rsidRDefault="009D28D9" w:rsidP="009D28D9">
      <w:r>
        <w:rPr>
          <w:rFonts w:hint="eastAsia"/>
        </w:rPr>
        <w:t>Запропоновано</w:t>
      </w:r>
      <w:r>
        <w:t></w:t>
      </w:r>
      <w:r>
        <w:rPr>
          <w:rFonts w:hint="eastAsia"/>
        </w:rPr>
        <w:t>прогнозувати</w:t>
      </w:r>
      <w:r>
        <w:t></w:t>
      </w:r>
      <w:r>
        <w:rPr>
          <w:rFonts w:hint="eastAsia"/>
        </w:rPr>
        <w:t>розвиток</w:t>
      </w:r>
      <w:r>
        <w:t></w:t>
      </w:r>
      <w:r>
        <w:rPr>
          <w:rFonts w:hint="eastAsia"/>
        </w:rPr>
        <w:t>виробництва</w:t>
      </w:r>
      <w:r>
        <w:t></w:t>
      </w:r>
      <w:r>
        <w:rPr>
          <w:rFonts w:hint="eastAsia"/>
        </w:rPr>
        <w:t>зерна</w:t>
      </w:r>
      <w:r>
        <w:t></w:t>
      </w:r>
      <w:r>
        <w:rPr>
          <w:rFonts w:hint="eastAsia"/>
        </w:rPr>
        <w:t>на</w:t>
      </w:r>
      <w:r>
        <w:t></w:t>
      </w:r>
      <w:r>
        <w:rPr>
          <w:rFonts w:hint="eastAsia"/>
        </w:rPr>
        <w:t>основі</w:t>
      </w:r>
      <w:r>
        <w:t></w:t>
      </w:r>
      <w:r>
        <w:rPr>
          <w:rFonts w:hint="eastAsia"/>
        </w:rPr>
        <w:t>рівняння</w:t>
      </w:r>
      <w:r>
        <w:t></w:t>
      </w:r>
      <w:r>
        <w:rPr>
          <w:rFonts w:hint="eastAsia"/>
        </w:rPr>
        <w:t>Фур’є</w:t>
      </w:r>
      <w:r>
        <w:t></w:t>
      </w:r>
      <w:r>
        <w:t></w:t>
      </w:r>
      <w:r>
        <w:rPr>
          <w:rFonts w:hint="eastAsia"/>
        </w:rPr>
        <w:t>що</w:t>
      </w:r>
      <w:r>
        <w:t></w:t>
      </w:r>
      <w:r>
        <w:rPr>
          <w:rFonts w:hint="eastAsia"/>
        </w:rPr>
        <w:t>враховує</w:t>
      </w:r>
      <w:r>
        <w:t></w:t>
      </w:r>
      <w:r>
        <w:rPr>
          <w:rFonts w:hint="eastAsia"/>
        </w:rPr>
        <w:t>гармоніку</w:t>
      </w:r>
      <w:r>
        <w:t></w:t>
      </w:r>
      <w:r>
        <w:rPr>
          <w:rFonts w:hint="eastAsia"/>
        </w:rPr>
        <w:t>ряду</w:t>
      </w:r>
      <w:r>
        <w:t></w:t>
      </w:r>
      <w:r>
        <w:t></w:t>
      </w:r>
      <w:r>
        <w:rPr>
          <w:rFonts w:hint="eastAsia"/>
        </w:rPr>
        <w:t>механізм</w:t>
      </w:r>
      <w:r>
        <w:t></w:t>
      </w:r>
      <w:r>
        <w:rPr>
          <w:rFonts w:hint="eastAsia"/>
        </w:rPr>
        <w:t>раціонального</w:t>
      </w:r>
      <w:r>
        <w:t></w:t>
      </w:r>
      <w:r>
        <w:rPr>
          <w:rFonts w:hint="eastAsia"/>
        </w:rPr>
        <w:t>перерозподілу</w:t>
      </w:r>
      <w:r>
        <w:t></w:t>
      </w:r>
      <w:r>
        <w:rPr>
          <w:rFonts w:hint="eastAsia"/>
        </w:rPr>
        <w:t>фінансових</w:t>
      </w:r>
      <w:r>
        <w:t></w:t>
      </w:r>
      <w:r>
        <w:rPr>
          <w:rFonts w:hint="eastAsia"/>
        </w:rPr>
        <w:t>коштів</w:t>
      </w:r>
      <w:r>
        <w:t></w:t>
      </w:r>
      <w:r>
        <w:rPr>
          <w:rFonts w:hint="eastAsia"/>
        </w:rPr>
        <w:t>між</w:t>
      </w:r>
      <w:r>
        <w:t></w:t>
      </w:r>
      <w:r>
        <w:rPr>
          <w:rFonts w:hint="eastAsia"/>
        </w:rPr>
        <w:t>сільськогосподарськими</w:t>
      </w:r>
      <w:r>
        <w:t></w:t>
      </w:r>
      <w:r>
        <w:rPr>
          <w:rFonts w:hint="eastAsia"/>
        </w:rPr>
        <w:t>підприємствами</w:t>
      </w:r>
      <w:r>
        <w:t></w:t>
      </w:r>
      <w:r>
        <w:rPr>
          <w:rFonts w:hint="eastAsia"/>
        </w:rPr>
        <w:t>усередині</w:t>
      </w:r>
      <w:r>
        <w:t></w:t>
      </w:r>
      <w:r>
        <w:rPr>
          <w:rFonts w:hint="eastAsia"/>
        </w:rPr>
        <w:t>регіону</w:t>
      </w:r>
      <w:r>
        <w:t></w:t>
      </w:r>
      <w:r>
        <w:rPr>
          <w:rFonts w:hint="eastAsia"/>
        </w:rPr>
        <w:t>і</w:t>
      </w:r>
      <w:r>
        <w:t></w:t>
      </w:r>
      <w:r>
        <w:rPr>
          <w:rFonts w:hint="eastAsia"/>
        </w:rPr>
        <w:t>вирівнювання</w:t>
      </w:r>
      <w:r>
        <w:t></w:t>
      </w:r>
      <w:r>
        <w:rPr>
          <w:rFonts w:hint="eastAsia"/>
        </w:rPr>
        <w:t>умов</w:t>
      </w:r>
      <w:r>
        <w:t></w:t>
      </w:r>
      <w:r>
        <w:rPr>
          <w:rFonts w:hint="eastAsia"/>
        </w:rPr>
        <w:t>виробництва</w:t>
      </w:r>
      <w:r>
        <w:t></w:t>
      </w:r>
      <w:r>
        <w:rPr>
          <w:rFonts w:hint="eastAsia"/>
        </w:rPr>
        <w:t>та</w:t>
      </w:r>
      <w:r>
        <w:t></w:t>
      </w:r>
      <w:r>
        <w:rPr>
          <w:rFonts w:hint="eastAsia"/>
        </w:rPr>
        <w:t>реалізації</w:t>
      </w:r>
      <w:r>
        <w:t></w:t>
      </w:r>
      <w:r>
        <w:rPr>
          <w:rFonts w:hint="eastAsia"/>
        </w:rPr>
        <w:t>зернових</w:t>
      </w:r>
      <w:r>
        <w:t></w:t>
      </w:r>
      <w:r>
        <w:rPr>
          <w:rFonts w:hint="eastAsia"/>
        </w:rPr>
        <w:t>на</w:t>
      </w:r>
      <w:r>
        <w:t></w:t>
      </w:r>
      <w:r>
        <w:rPr>
          <w:rFonts w:hint="eastAsia"/>
        </w:rPr>
        <w:t>основі</w:t>
      </w:r>
      <w:r>
        <w:t></w:t>
      </w:r>
      <w:r>
        <w:rPr>
          <w:rFonts w:hint="eastAsia"/>
        </w:rPr>
        <w:t>бальної</w:t>
      </w:r>
      <w:r>
        <w:t></w:t>
      </w:r>
      <w:r>
        <w:rPr>
          <w:rFonts w:hint="eastAsia"/>
        </w:rPr>
        <w:t>оцінки</w:t>
      </w:r>
      <w:r>
        <w:t></w:t>
      </w:r>
      <w:r>
        <w:rPr>
          <w:rFonts w:hint="eastAsia"/>
        </w:rPr>
        <w:t>природно</w:t>
      </w:r>
      <w:r>
        <w:t></w:t>
      </w:r>
      <w:r>
        <w:rPr>
          <w:rFonts w:hint="eastAsia"/>
        </w:rPr>
        <w:t>кліматичних</w:t>
      </w:r>
      <w:r>
        <w:t></w:t>
      </w:r>
      <w:r>
        <w:rPr>
          <w:rFonts w:hint="eastAsia"/>
        </w:rPr>
        <w:t>умов</w:t>
      </w:r>
      <w:r>
        <w:t></w:t>
      </w:r>
      <w:r>
        <w:rPr>
          <w:rFonts w:hint="eastAsia"/>
        </w:rPr>
        <w:t>собівартості</w:t>
      </w:r>
      <w:r>
        <w:t></w:t>
      </w:r>
      <w:r>
        <w:rPr>
          <w:rFonts w:hint="eastAsia"/>
        </w:rPr>
        <w:t>виробництва</w:t>
      </w:r>
      <w:r>
        <w:t></w:t>
      </w:r>
      <w:r>
        <w:rPr>
          <w:rFonts w:hint="eastAsia"/>
        </w:rPr>
        <w:t>і</w:t>
      </w:r>
      <w:r>
        <w:t></w:t>
      </w:r>
      <w:r>
        <w:rPr>
          <w:rFonts w:hint="eastAsia"/>
        </w:rPr>
        <w:t>врожайності</w:t>
      </w:r>
      <w:r>
        <w:t></w:t>
      </w:r>
      <w:r>
        <w:rPr>
          <w:rFonts w:hint="eastAsia"/>
        </w:rPr>
        <w:t>зернових</w:t>
      </w:r>
      <w:r>
        <w:t></w:t>
      </w:r>
      <w:r>
        <w:rPr>
          <w:rFonts w:hint="eastAsia"/>
        </w:rPr>
        <w:t>в</w:t>
      </w:r>
      <w:r>
        <w:t></w:t>
      </w:r>
      <w:r>
        <w:rPr>
          <w:rFonts w:hint="eastAsia"/>
        </w:rPr>
        <w:t>межах</w:t>
      </w:r>
      <w:r>
        <w:t></w:t>
      </w:r>
      <w:r>
        <w:rPr>
          <w:rFonts w:hint="eastAsia"/>
        </w:rPr>
        <w:t>адміністративних</w:t>
      </w:r>
      <w:r>
        <w:t></w:t>
      </w:r>
      <w:r>
        <w:rPr>
          <w:rFonts w:hint="eastAsia"/>
        </w:rPr>
        <w:t>районів</w:t>
      </w:r>
      <w:r>
        <w:t></w:t>
      </w:r>
    </w:p>
    <w:p w:rsidR="009D28D9" w:rsidRDefault="009D28D9" w:rsidP="009D28D9"/>
    <w:p w:rsidR="009D28D9" w:rsidRPr="009D28D9" w:rsidRDefault="009D28D9" w:rsidP="009D28D9">
      <w:r>
        <w:rPr>
          <w:rFonts w:hint="eastAsia"/>
        </w:rPr>
        <w:t>Визначено</w:t>
      </w:r>
      <w:r>
        <w:t></w:t>
      </w:r>
      <w:r>
        <w:rPr>
          <w:rFonts w:hint="eastAsia"/>
        </w:rPr>
        <w:t>фактори</w:t>
      </w:r>
      <w:r>
        <w:t></w:t>
      </w:r>
      <w:r>
        <w:rPr>
          <w:rFonts w:hint="eastAsia"/>
        </w:rPr>
        <w:t>впливу</w:t>
      </w:r>
      <w:r>
        <w:t></w:t>
      </w:r>
      <w:r>
        <w:rPr>
          <w:rFonts w:hint="eastAsia"/>
        </w:rPr>
        <w:t>на</w:t>
      </w:r>
      <w:r>
        <w:t></w:t>
      </w:r>
      <w:r>
        <w:rPr>
          <w:rFonts w:hint="eastAsia"/>
        </w:rPr>
        <w:t>соціально</w:t>
      </w:r>
      <w:r>
        <w:t></w:t>
      </w:r>
      <w:r>
        <w:rPr>
          <w:rFonts w:hint="eastAsia"/>
        </w:rPr>
        <w:t>економічні</w:t>
      </w:r>
      <w:r>
        <w:t></w:t>
      </w:r>
      <w:r>
        <w:rPr>
          <w:rFonts w:hint="eastAsia"/>
        </w:rPr>
        <w:t>відносини</w:t>
      </w:r>
      <w:r>
        <w:t></w:t>
      </w:r>
      <w:r>
        <w:rPr>
          <w:rFonts w:hint="eastAsia"/>
        </w:rPr>
        <w:t>в</w:t>
      </w:r>
      <w:r>
        <w:t></w:t>
      </w:r>
      <w:r>
        <w:rPr>
          <w:rFonts w:hint="eastAsia"/>
        </w:rPr>
        <w:t>процесі</w:t>
      </w:r>
      <w:r>
        <w:t></w:t>
      </w:r>
      <w:r>
        <w:rPr>
          <w:rFonts w:hint="eastAsia"/>
        </w:rPr>
        <w:t>виробництва</w:t>
      </w:r>
      <w:r>
        <w:t></w:t>
      </w:r>
      <w:r>
        <w:rPr>
          <w:rFonts w:hint="eastAsia"/>
        </w:rPr>
        <w:t>і</w:t>
      </w:r>
      <w:r>
        <w:t></w:t>
      </w:r>
      <w:r>
        <w:rPr>
          <w:rFonts w:hint="eastAsia"/>
        </w:rPr>
        <w:t>збуту</w:t>
      </w:r>
      <w:r>
        <w:t></w:t>
      </w:r>
      <w:r>
        <w:rPr>
          <w:rFonts w:hint="eastAsia"/>
        </w:rPr>
        <w:t>зерна</w:t>
      </w:r>
      <w:r>
        <w:t></w:t>
      </w:r>
      <w:r>
        <w:rPr>
          <w:rFonts w:hint="eastAsia"/>
        </w:rPr>
        <w:t>сільськогосподарськими</w:t>
      </w:r>
      <w:r>
        <w:t></w:t>
      </w:r>
      <w:r>
        <w:rPr>
          <w:rFonts w:hint="eastAsia"/>
        </w:rPr>
        <w:t>підприємствами</w:t>
      </w:r>
      <w:r>
        <w:t></w:t>
      </w:r>
      <w:r>
        <w:t></w:t>
      </w:r>
      <w:r>
        <w:rPr>
          <w:rFonts w:hint="eastAsia"/>
        </w:rPr>
        <w:t>Проведено</w:t>
      </w:r>
      <w:r>
        <w:t></w:t>
      </w:r>
      <w:r>
        <w:rPr>
          <w:rFonts w:hint="eastAsia"/>
        </w:rPr>
        <w:t>аналіз</w:t>
      </w:r>
      <w:r>
        <w:t></w:t>
      </w:r>
      <w:r>
        <w:rPr>
          <w:rFonts w:hint="eastAsia"/>
        </w:rPr>
        <w:t>чинників</w:t>
      </w:r>
      <w:r>
        <w:t></w:t>
      </w:r>
      <w:r>
        <w:rPr>
          <w:rFonts w:hint="eastAsia"/>
        </w:rPr>
        <w:t>нерозвиненості</w:t>
      </w:r>
      <w:r>
        <w:t></w:t>
      </w:r>
      <w:r>
        <w:rPr>
          <w:rFonts w:hint="eastAsia"/>
        </w:rPr>
        <w:t>виробництва</w:t>
      </w:r>
      <w:r>
        <w:t></w:t>
      </w:r>
      <w:r>
        <w:rPr>
          <w:rFonts w:hint="eastAsia"/>
        </w:rPr>
        <w:t>та</w:t>
      </w:r>
      <w:r>
        <w:t></w:t>
      </w:r>
      <w:r>
        <w:rPr>
          <w:rFonts w:hint="eastAsia"/>
        </w:rPr>
        <w:t>збуту</w:t>
      </w:r>
      <w:r>
        <w:t></w:t>
      </w:r>
      <w:r>
        <w:rPr>
          <w:rFonts w:hint="eastAsia"/>
        </w:rPr>
        <w:t>зерна</w:t>
      </w:r>
      <w:r>
        <w:t></w:t>
      </w:r>
      <w:r>
        <w:rPr>
          <w:rFonts w:hint="eastAsia"/>
        </w:rPr>
        <w:t>сільськогосподарськими</w:t>
      </w:r>
      <w:r>
        <w:t></w:t>
      </w:r>
      <w:r>
        <w:rPr>
          <w:rFonts w:hint="eastAsia"/>
        </w:rPr>
        <w:t>підприємствами</w:t>
      </w:r>
      <w:r>
        <w:t></w:t>
      </w:r>
      <w:r>
        <w:rPr>
          <w:rFonts w:hint="eastAsia"/>
        </w:rPr>
        <w:t>на</w:t>
      </w:r>
      <w:r>
        <w:t></w:t>
      </w:r>
      <w:r>
        <w:rPr>
          <w:rFonts w:hint="eastAsia"/>
        </w:rPr>
        <w:t>макро</w:t>
      </w:r>
      <w:r>
        <w:t></w:t>
      </w:r>
      <w:r>
        <w:t></w:t>
      </w:r>
      <w:r>
        <w:rPr>
          <w:rFonts w:hint="eastAsia"/>
        </w:rPr>
        <w:t>та</w:t>
      </w:r>
      <w:r>
        <w:t></w:t>
      </w:r>
      <w:r>
        <w:rPr>
          <w:rFonts w:hint="eastAsia"/>
        </w:rPr>
        <w:t>мікрорівнях</w:t>
      </w:r>
      <w:r>
        <w:t></w:t>
      </w:r>
      <w:r>
        <w:t></w:t>
      </w:r>
      <w:r>
        <w:rPr>
          <w:rFonts w:hint="eastAsia"/>
        </w:rPr>
        <w:t>Запропоновано</w:t>
      </w:r>
      <w:r>
        <w:t></w:t>
      </w:r>
      <w:r>
        <w:rPr>
          <w:rFonts w:hint="eastAsia"/>
        </w:rPr>
        <w:t>механізм</w:t>
      </w:r>
      <w:r>
        <w:t></w:t>
      </w:r>
      <w:r>
        <w:rPr>
          <w:rFonts w:hint="eastAsia"/>
        </w:rPr>
        <w:t>раціонального</w:t>
      </w:r>
      <w:r>
        <w:t></w:t>
      </w:r>
      <w:r>
        <w:rPr>
          <w:rFonts w:hint="eastAsia"/>
        </w:rPr>
        <w:t>перерозподілу</w:t>
      </w:r>
      <w:r>
        <w:t></w:t>
      </w:r>
      <w:r>
        <w:rPr>
          <w:rFonts w:hint="eastAsia"/>
        </w:rPr>
        <w:t>фінансових</w:t>
      </w:r>
      <w:r>
        <w:t></w:t>
      </w:r>
      <w:r>
        <w:rPr>
          <w:rFonts w:hint="eastAsia"/>
        </w:rPr>
        <w:t>коштів</w:t>
      </w:r>
      <w:r>
        <w:t></w:t>
      </w:r>
      <w:r>
        <w:rPr>
          <w:rFonts w:hint="eastAsia"/>
        </w:rPr>
        <w:t>між</w:t>
      </w:r>
      <w:r>
        <w:t></w:t>
      </w:r>
      <w:r>
        <w:rPr>
          <w:rFonts w:hint="eastAsia"/>
        </w:rPr>
        <w:t>сільськогосподарськими</w:t>
      </w:r>
      <w:r>
        <w:t></w:t>
      </w:r>
      <w:r>
        <w:rPr>
          <w:rFonts w:hint="eastAsia"/>
        </w:rPr>
        <w:t>підприємствами</w:t>
      </w:r>
      <w:r>
        <w:t></w:t>
      </w:r>
      <w:r>
        <w:rPr>
          <w:rFonts w:hint="eastAsia"/>
        </w:rPr>
        <w:t>усередині</w:t>
      </w:r>
      <w:r>
        <w:t></w:t>
      </w:r>
      <w:r>
        <w:rPr>
          <w:rFonts w:hint="eastAsia"/>
        </w:rPr>
        <w:t>регіону</w:t>
      </w:r>
      <w:r>
        <w:t></w:t>
      </w:r>
      <w:r>
        <w:rPr>
          <w:rFonts w:hint="eastAsia"/>
        </w:rPr>
        <w:t>і</w:t>
      </w:r>
      <w:r>
        <w:t></w:t>
      </w:r>
      <w:r>
        <w:rPr>
          <w:rFonts w:hint="eastAsia"/>
        </w:rPr>
        <w:t>вирівнювання</w:t>
      </w:r>
      <w:r>
        <w:t></w:t>
      </w:r>
      <w:r>
        <w:rPr>
          <w:rFonts w:hint="eastAsia"/>
        </w:rPr>
        <w:t>умов</w:t>
      </w:r>
      <w:r>
        <w:t></w:t>
      </w:r>
      <w:r>
        <w:rPr>
          <w:rFonts w:hint="eastAsia"/>
        </w:rPr>
        <w:t>виробництва</w:t>
      </w:r>
      <w:r>
        <w:t></w:t>
      </w:r>
      <w:r>
        <w:rPr>
          <w:rFonts w:hint="eastAsia"/>
        </w:rPr>
        <w:t>і</w:t>
      </w:r>
      <w:r>
        <w:t></w:t>
      </w:r>
      <w:r>
        <w:rPr>
          <w:rFonts w:hint="eastAsia"/>
        </w:rPr>
        <w:t>реалізації</w:t>
      </w:r>
      <w:r>
        <w:t></w:t>
      </w:r>
      <w:r>
        <w:rPr>
          <w:rFonts w:hint="eastAsia"/>
        </w:rPr>
        <w:t>зернових</w:t>
      </w:r>
      <w:r>
        <w:t></w:t>
      </w:r>
      <w:r>
        <w:t></w:t>
      </w:r>
      <w:r>
        <w:rPr>
          <w:rFonts w:hint="eastAsia"/>
        </w:rPr>
        <w:t>Розроблено</w:t>
      </w:r>
      <w:r>
        <w:t></w:t>
      </w:r>
      <w:r>
        <w:rPr>
          <w:rFonts w:hint="eastAsia"/>
        </w:rPr>
        <w:t>заходи</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та</w:t>
      </w:r>
      <w:r>
        <w:t></w:t>
      </w:r>
      <w:r>
        <w:rPr>
          <w:rFonts w:hint="eastAsia"/>
        </w:rPr>
        <w:t>збуту</w:t>
      </w:r>
      <w:r>
        <w:t></w:t>
      </w:r>
      <w:r>
        <w:rPr>
          <w:rFonts w:hint="eastAsia"/>
        </w:rPr>
        <w:t>зерна</w:t>
      </w:r>
      <w:r>
        <w:t></w:t>
      </w:r>
      <w:r>
        <w:rPr>
          <w:rFonts w:hint="eastAsia"/>
        </w:rPr>
        <w:t>сільськогосподарськими</w:t>
      </w:r>
      <w:r>
        <w:t></w:t>
      </w:r>
      <w:r>
        <w:rPr>
          <w:rFonts w:hint="eastAsia"/>
        </w:rPr>
        <w:t>підприємствами</w:t>
      </w:r>
      <w:r>
        <w:t></w:t>
      </w:r>
      <w:bookmarkEnd w:id="0"/>
    </w:p>
    <w:sectPr w:rsidR="009D28D9" w:rsidRPr="009D28D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D2D" w:rsidRDefault="00CE5D2D">
      <w:pPr>
        <w:spacing w:after="0" w:line="240" w:lineRule="auto"/>
      </w:pPr>
      <w:r>
        <w:separator/>
      </w:r>
    </w:p>
  </w:endnote>
  <w:endnote w:type="continuationSeparator" w:id="0">
    <w:p w:rsidR="00CE5D2D" w:rsidRDefault="00CE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D2D" w:rsidRDefault="00CE5D2D"/>
    <w:p w:rsidR="00CE5D2D" w:rsidRDefault="00CE5D2D"/>
    <w:p w:rsidR="00CE5D2D" w:rsidRDefault="00CE5D2D"/>
    <w:p w:rsidR="00CE5D2D" w:rsidRDefault="00CE5D2D"/>
    <w:p w:rsidR="00CE5D2D" w:rsidRDefault="00CE5D2D"/>
    <w:p w:rsidR="00CE5D2D" w:rsidRDefault="00CE5D2D"/>
    <w:p w:rsidR="00CE5D2D" w:rsidRDefault="00CE5D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D2D" w:rsidRDefault="00CE5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E5D2D" w:rsidRDefault="00CE5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E5D2D" w:rsidRDefault="00CE5D2D"/>
    <w:p w:rsidR="00CE5D2D" w:rsidRDefault="00CE5D2D"/>
    <w:p w:rsidR="00CE5D2D" w:rsidRDefault="00CE5D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D2D" w:rsidRDefault="00CE5D2D"/>
                          <w:p w:rsidR="00CE5D2D" w:rsidRDefault="00CE5D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E5D2D" w:rsidRDefault="00CE5D2D"/>
                    <w:p w:rsidR="00CE5D2D" w:rsidRDefault="00CE5D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E5D2D" w:rsidRDefault="00CE5D2D"/>
    <w:p w:rsidR="00CE5D2D" w:rsidRDefault="00CE5D2D">
      <w:pPr>
        <w:rPr>
          <w:sz w:val="2"/>
          <w:szCs w:val="2"/>
        </w:rPr>
      </w:pPr>
    </w:p>
    <w:p w:rsidR="00CE5D2D" w:rsidRDefault="00CE5D2D"/>
    <w:p w:rsidR="00CE5D2D" w:rsidRDefault="00CE5D2D">
      <w:pPr>
        <w:spacing w:after="0" w:line="240" w:lineRule="auto"/>
      </w:pPr>
    </w:p>
  </w:footnote>
  <w:footnote w:type="continuationSeparator" w:id="0">
    <w:p w:rsidR="00CE5D2D" w:rsidRDefault="00CE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2D"/>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4D82E-7EA1-4454-968D-25CF0001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16744</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677</cp:revision>
  <cp:lastPrinted>2009-02-06T05:36:00Z</cp:lastPrinted>
  <dcterms:created xsi:type="dcterms:W3CDTF">2023-09-07T12:38:00Z</dcterms:created>
  <dcterms:modified xsi:type="dcterms:W3CDTF">2023-11-19T09:38:00Z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