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D7A3" w14:textId="77777777" w:rsidR="009F338F" w:rsidRDefault="009F338F" w:rsidP="009F338F"/>
    <w:p w14:paraId="0D7FD0D5" w14:textId="53901655" w:rsidR="00FD27DA" w:rsidRDefault="009F338F" w:rsidP="009F338F">
      <w:r>
        <w:rPr>
          <w:rFonts w:hint="eastAsia"/>
        </w:rPr>
        <w:t>Алтухова</w:t>
      </w:r>
      <w:r>
        <w:t xml:space="preserve"> </w:t>
      </w:r>
      <w:r>
        <w:rPr>
          <w:rFonts w:hint="eastAsia"/>
        </w:rPr>
        <w:t>Ольга</w:t>
      </w:r>
      <w:r>
        <w:t xml:space="preserve"> </w:t>
      </w:r>
      <w:r>
        <w:rPr>
          <w:rFonts w:hint="eastAsia"/>
        </w:rPr>
        <w:t>Игоревна</w:t>
      </w:r>
      <w:r>
        <w:t xml:space="preserve"> </w:t>
      </w:r>
      <w:r w:rsidRPr="009F338F">
        <w:rPr>
          <w:rFonts w:hint="eastAsia"/>
        </w:rPr>
        <w:t>Роль</w:t>
      </w:r>
      <w:r w:rsidRPr="009F338F">
        <w:t xml:space="preserve"> </w:t>
      </w:r>
      <w:r w:rsidRPr="009F338F">
        <w:rPr>
          <w:rFonts w:hint="eastAsia"/>
        </w:rPr>
        <w:t>и</w:t>
      </w:r>
      <w:r w:rsidRPr="009F338F">
        <w:t xml:space="preserve"> </w:t>
      </w:r>
      <w:r w:rsidRPr="009F338F">
        <w:rPr>
          <w:rFonts w:hint="eastAsia"/>
        </w:rPr>
        <w:t>место</w:t>
      </w:r>
      <w:r w:rsidRPr="009F338F">
        <w:t xml:space="preserve"> </w:t>
      </w:r>
      <w:r w:rsidRPr="009F338F">
        <w:rPr>
          <w:rFonts w:hint="eastAsia"/>
        </w:rPr>
        <w:t>концепта</w:t>
      </w:r>
      <w:r w:rsidRPr="009F338F">
        <w:t xml:space="preserve"> </w:t>
      </w:r>
      <w:r w:rsidRPr="009F338F">
        <w:rPr>
          <w:rFonts w:hint="eastAsia"/>
        </w:rPr>
        <w:t>«</w:t>
      </w:r>
      <w:r w:rsidRPr="009F338F">
        <w:rPr>
          <w:rFonts w:hint="eastAsia"/>
        </w:rPr>
        <w:t>текст</w:t>
      </w:r>
      <w:r w:rsidRPr="009F338F">
        <w:rPr>
          <w:rFonts w:hint="eastAsia"/>
        </w:rPr>
        <w:t>»</w:t>
      </w:r>
      <w:r w:rsidRPr="009F338F">
        <w:t xml:space="preserve"> </w:t>
      </w:r>
      <w:r w:rsidRPr="009F338F">
        <w:rPr>
          <w:rFonts w:hint="eastAsia"/>
        </w:rPr>
        <w:t>как</w:t>
      </w:r>
      <w:r w:rsidRPr="009F338F">
        <w:t xml:space="preserve"> </w:t>
      </w:r>
      <w:r w:rsidRPr="009F338F">
        <w:rPr>
          <w:rFonts w:hint="eastAsia"/>
        </w:rPr>
        <w:t>источника</w:t>
      </w:r>
      <w:r w:rsidRPr="009F338F">
        <w:t xml:space="preserve"> </w:t>
      </w:r>
      <w:r w:rsidRPr="009F338F">
        <w:rPr>
          <w:rFonts w:hint="eastAsia"/>
        </w:rPr>
        <w:t>концептуальных</w:t>
      </w:r>
      <w:r w:rsidRPr="009F338F">
        <w:t xml:space="preserve"> </w:t>
      </w:r>
      <w:r w:rsidRPr="009F338F">
        <w:rPr>
          <w:rFonts w:hint="eastAsia"/>
        </w:rPr>
        <w:t>метафор</w:t>
      </w:r>
      <w:r w:rsidRPr="009F338F">
        <w:t xml:space="preserve"> </w:t>
      </w:r>
      <w:r w:rsidRPr="009F338F">
        <w:rPr>
          <w:rFonts w:hint="eastAsia"/>
        </w:rPr>
        <w:t>в</w:t>
      </w:r>
      <w:r w:rsidRPr="009F338F">
        <w:t xml:space="preserve"> </w:t>
      </w:r>
      <w:r w:rsidRPr="009F338F">
        <w:rPr>
          <w:rFonts w:hint="eastAsia"/>
        </w:rPr>
        <w:t>англоязычной</w:t>
      </w:r>
      <w:r w:rsidRPr="009F338F">
        <w:t xml:space="preserve"> </w:t>
      </w:r>
      <w:r w:rsidRPr="009F338F">
        <w:rPr>
          <w:rFonts w:hint="eastAsia"/>
        </w:rPr>
        <w:t>поэтической</w:t>
      </w:r>
      <w:r w:rsidRPr="009F338F">
        <w:t xml:space="preserve"> </w:t>
      </w:r>
      <w:r w:rsidRPr="009F338F">
        <w:rPr>
          <w:rFonts w:hint="eastAsia"/>
        </w:rPr>
        <w:t>картине</w:t>
      </w:r>
      <w:r w:rsidRPr="009F338F">
        <w:t xml:space="preserve"> </w:t>
      </w:r>
      <w:r w:rsidRPr="009F338F">
        <w:rPr>
          <w:rFonts w:hint="eastAsia"/>
        </w:rPr>
        <w:t>мира</w:t>
      </w:r>
    </w:p>
    <w:p w14:paraId="1CB818D7" w14:textId="77777777" w:rsidR="009F338F" w:rsidRDefault="009F338F" w:rsidP="009F338F">
      <w:r>
        <w:rPr>
          <w:rFonts w:hint="eastAsia"/>
        </w:rPr>
        <w:t>ОГЛАВЛЕНИЕ</w:t>
      </w:r>
      <w:r>
        <w:t xml:space="preserve"> </w:t>
      </w:r>
      <w:r>
        <w:rPr>
          <w:rFonts w:hint="eastAsia"/>
        </w:rPr>
        <w:t>ДИССЕРТАЦИИ</w:t>
      </w:r>
    </w:p>
    <w:p w14:paraId="5D9DC167" w14:textId="77777777" w:rsidR="009F338F" w:rsidRDefault="009F338F" w:rsidP="009F338F">
      <w:r>
        <w:rPr>
          <w:rFonts w:hint="eastAsia"/>
        </w:rPr>
        <w:t>кандидат</w:t>
      </w:r>
      <w:r>
        <w:t xml:space="preserve"> </w:t>
      </w:r>
      <w:r>
        <w:rPr>
          <w:rFonts w:hint="eastAsia"/>
        </w:rPr>
        <w:t>наук</w:t>
      </w:r>
      <w:r>
        <w:t xml:space="preserve"> </w:t>
      </w:r>
      <w:r>
        <w:rPr>
          <w:rFonts w:hint="eastAsia"/>
        </w:rPr>
        <w:t>Алтухова</w:t>
      </w:r>
      <w:r>
        <w:t xml:space="preserve"> </w:t>
      </w:r>
      <w:r>
        <w:rPr>
          <w:rFonts w:hint="eastAsia"/>
        </w:rPr>
        <w:t>Ольга</w:t>
      </w:r>
      <w:r>
        <w:t xml:space="preserve"> </w:t>
      </w:r>
      <w:r>
        <w:rPr>
          <w:rFonts w:hint="eastAsia"/>
        </w:rPr>
        <w:t>Игоревна</w:t>
      </w:r>
    </w:p>
    <w:p w14:paraId="08116955" w14:textId="77777777" w:rsidR="009F338F" w:rsidRDefault="009F338F" w:rsidP="009F338F">
      <w:r>
        <w:t xml:space="preserve">1.1 </w:t>
      </w:r>
      <w:r>
        <w:rPr>
          <w:rFonts w:hint="eastAsia"/>
        </w:rPr>
        <w:t>Определение</w:t>
      </w:r>
      <w:r>
        <w:t xml:space="preserve"> </w:t>
      </w:r>
      <w:r>
        <w:rPr>
          <w:rFonts w:hint="eastAsia"/>
        </w:rPr>
        <w:t>ключевых</w:t>
      </w:r>
      <w:r>
        <w:t xml:space="preserve"> </w:t>
      </w:r>
      <w:r>
        <w:rPr>
          <w:rFonts w:hint="eastAsia"/>
        </w:rPr>
        <w:t>понятий</w:t>
      </w:r>
    </w:p>
    <w:p w14:paraId="1F029E59" w14:textId="77777777" w:rsidR="009F338F" w:rsidRDefault="009F338F" w:rsidP="009F338F"/>
    <w:p w14:paraId="42818636" w14:textId="77777777" w:rsidR="009F338F" w:rsidRDefault="009F338F" w:rsidP="009F338F">
      <w:r>
        <w:t xml:space="preserve">1.2 </w:t>
      </w:r>
      <w:r>
        <w:rPr>
          <w:rFonts w:hint="eastAsia"/>
        </w:rPr>
        <w:t>Преемственность</w:t>
      </w:r>
      <w:r>
        <w:t xml:space="preserve"> </w:t>
      </w:r>
      <w:r>
        <w:rPr>
          <w:rFonts w:hint="eastAsia"/>
        </w:rPr>
        <w:t>исследовательских</w:t>
      </w:r>
      <w:r>
        <w:t xml:space="preserve"> </w:t>
      </w:r>
      <w:r>
        <w:rPr>
          <w:rFonts w:hint="eastAsia"/>
        </w:rPr>
        <w:t>методов</w:t>
      </w:r>
      <w:r>
        <w:t xml:space="preserve"> </w:t>
      </w:r>
      <w:r>
        <w:rPr>
          <w:rFonts w:hint="eastAsia"/>
        </w:rPr>
        <w:t>и</w:t>
      </w:r>
      <w:r>
        <w:t xml:space="preserve"> </w:t>
      </w:r>
      <w:r>
        <w:rPr>
          <w:rFonts w:hint="eastAsia"/>
        </w:rPr>
        <w:t>подходов</w:t>
      </w:r>
      <w:r>
        <w:t xml:space="preserve"> </w:t>
      </w:r>
      <w:r>
        <w:rPr>
          <w:rFonts w:hint="eastAsia"/>
        </w:rPr>
        <w:t>к</w:t>
      </w:r>
      <w:r>
        <w:t xml:space="preserve"> </w:t>
      </w:r>
      <w:r>
        <w:rPr>
          <w:rFonts w:hint="eastAsia"/>
        </w:rPr>
        <w:t>изучению</w:t>
      </w:r>
      <w:r>
        <w:t xml:space="preserve"> </w:t>
      </w:r>
      <w:r>
        <w:rPr>
          <w:rFonts w:hint="eastAsia"/>
        </w:rPr>
        <w:t>метафоры</w:t>
      </w:r>
    </w:p>
    <w:p w14:paraId="7E06A333" w14:textId="77777777" w:rsidR="009F338F" w:rsidRDefault="009F338F" w:rsidP="009F338F"/>
    <w:p w14:paraId="5FAFD6B5" w14:textId="77777777" w:rsidR="009F338F" w:rsidRDefault="009F338F" w:rsidP="009F338F">
      <w:r>
        <w:t xml:space="preserve">1.3 </w:t>
      </w:r>
      <w:r>
        <w:rPr>
          <w:rFonts w:hint="eastAsia"/>
        </w:rPr>
        <w:t>Описание</w:t>
      </w:r>
      <w:r>
        <w:t xml:space="preserve"> </w:t>
      </w:r>
      <w:r>
        <w:rPr>
          <w:rFonts w:hint="eastAsia"/>
        </w:rPr>
        <w:t>методики</w:t>
      </w:r>
      <w:r>
        <w:t xml:space="preserve"> </w:t>
      </w:r>
      <w:r>
        <w:rPr>
          <w:rFonts w:hint="eastAsia"/>
        </w:rPr>
        <w:t>выделения</w:t>
      </w:r>
      <w:r>
        <w:t xml:space="preserve"> </w:t>
      </w:r>
      <w:r>
        <w:rPr>
          <w:rFonts w:hint="eastAsia"/>
        </w:rPr>
        <w:t>концепта</w:t>
      </w:r>
      <w:r>
        <w:t xml:space="preserve"> TEXT </w:t>
      </w:r>
      <w:r>
        <w:rPr>
          <w:rFonts w:hint="eastAsia"/>
        </w:rPr>
        <w:t>в</w:t>
      </w:r>
      <w:r>
        <w:t xml:space="preserve"> </w:t>
      </w:r>
      <w:r>
        <w:rPr>
          <w:rFonts w:hint="eastAsia"/>
        </w:rPr>
        <w:t>англоязычной</w:t>
      </w:r>
      <w:r>
        <w:t xml:space="preserve"> </w:t>
      </w:r>
      <w:r>
        <w:rPr>
          <w:rFonts w:hint="eastAsia"/>
        </w:rPr>
        <w:t>поэзии</w:t>
      </w:r>
    </w:p>
    <w:p w14:paraId="77CCCF44" w14:textId="77777777" w:rsidR="009F338F" w:rsidRDefault="009F338F" w:rsidP="009F338F"/>
    <w:p w14:paraId="07386B07" w14:textId="77777777" w:rsidR="009F338F" w:rsidRDefault="009F338F" w:rsidP="009F338F">
      <w:r>
        <w:rPr>
          <w:rFonts w:hint="eastAsia"/>
        </w:rPr>
        <w:t>Глава</w:t>
      </w:r>
      <w:r>
        <w:t xml:space="preserve"> 2.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божественной</w:t>
      </w:r>
      <w:r>
        <w:t xml:space="preserve"> </w:t>
      </w:r>
      <w:r>
        <w:rPr>
          <w:rFonts w:hint="eastAsia"/>
        </w:rPr>
        <w:t>«</w:t>
      </w:r>
      <w:r>
        <w:rPr>
          <w:rFonts w:hint="eastAsia"/>
        </w:rPr>
        <w:t>книги</w:t>
      </w:r>
      <w:r>
        <w:t xml:space="preserve"> </w:t>
      </w:r>
      <w:r>
        <w:rPr>
          <w:rFonts w:hint="eastAsia"/>
        </w:rPr>
        <w:t>жизни</w:t>
      </w:r>
      <w:r>
        <w:rPr>
          <w:rFonts w:hint="eastAsia"/>
        </w:rPr>
        <w:t>»</w:t>
      </w:r>
      <w:r>
        <w:t xml:space="preserve"> </w:t>
      </w:r>
      <w:r>
        <w:rPr>
          <w:rFonts w:hint="eastAsia"/>
        </w:rPr>
        <w:t>в</w:t>
      </w:r>
      <w:r>
        <w:t xml:space="preserve"> </w:t>
      </w:r>
      <w:r>
        <w:rPr>
          <w:rFonts w:hint="eastAsia"/>
        </w:rPr>
        <w:t>англоязычной</w:t>
      </w:r>
      <w:r>
        <w:t xml:space="preserve"> </w:t>
      </w:r>
      <w:r>
        <w:rPr>
          <w:rFonts w:hint="eastAsia"/>
        </w:rPr>
        <w:t>поэзии</w:t>
      </w:r>
    </w:p>
    <w:p w14:paraId="1A6EA0D2" w14:textId="77777777" w:rsidR="009F338F" w:rsidRDefault="009F338F" w:rsidP="009F338F"/>
    <w:p w14:paraId="211C5163" w14:textId="77777777" w:rsidR="009F338F" w:rsidRDefault="009F338F" w:rsidP="009F338F">
      <w:r>
        <w:t xml:space="preserve">2.1 </w:t>
      </w:r>
      <w:r>
        <w:rPr>
          <w:rFonts w:hint="eastAsia"/>
        </w:rPr>
        <w:t>Роль</w:t>
      </w:r>
      <w:r>
        <w:t xml:space="preserve"> </w:t>
      </w:r>
      <w:r>
        <w:rPr>
          <w:rFonts w:hint="eastAsia"/>
        </w:rPr>
        <w:t>Библии</w:t>
      </w:r>
      <w:r>
        <w:t xml:space="preserve"> </w:t>
      </w:r>
      <w:r>
        <w:rPr>
          <w:rFonts w:hint="eastAsia"/>
        </w:rPr>
        <w:t>в</w:t>
      </w:r>
      <w:r>
        <w:t xml:space="preserve"> </w:t>
      </w:r>
      <w:r>
        <w:rPr>
          <w:rFonts w:hint="eastAsia"/>
        </w:rPr>
        <w:t>возникновении</w:t>
      </w:r>
      <w:r>
        <w:t xml:space="preserve"> </w:t>
      </w:r>
      <w:r>
        <w:rPr>
          <w:rFonts w:hint="eastAsia"/>
        </w:rPr>
        <w:t>концептуальной</w:t>
      </w:r>
      <w:r>
        <w:t xml:space="preserve"> </w:t>
      </w:r>
      <w:r>
        <w:rPr>
          <w:rFonts w:hint="eastAsia"/>
        </w:rPr>
        <w:t>метафоры</w:t>
      </w:r>
      <w:r>
        <w:t xml:space="preserve"> LIFE AS A DIVINE GIFT IS A TEXT</w:t>
      </w:r>
    </w:p>
    <w:p w14:paraId="566B062D" w14:textId="77777777" w:rsidR="009F338F" w:rsidRDefault="009F338F" w:rsidP="009F338F"/>
    <w:p w14:paraId="62D8C390" w14:textId="77777777" w:rsidR="009F338F" w:rsidRDefault="009F338F" w:rsidP="009F338F">
      <w:r>
        <w:t xml:space="preserve">2.2 </w:t>
      </w:r>
      <w:r>
        <w:rPr>
          <w:rFonts w:hint="eastAsia"/>
        </w:rPr>
        <w:t>Божественная</w:t>
      </w:r>
      <w:r>
        <w:t xml:space="preserve"> </w:t>
      </w:r>
      <w:r>
        <w:rPr>
          <w:rFonts w:hint="eastAsia"/>
        </w:rPr>
        <w:t>«</w:t>
      </w:r>
      <w:r>
        <w:rPr>
          <w:rFonts w:hint="eastAsia"/>
        </w:rPr>
        <w:t>книга</w:t>
      </w:r>
      <w:r>
        <w:t xml:space="preserve"> </w:t>
      </w:r>
      <w:r>
        <w:rPr>
          <w:rFonts w:hint="eastAsia"/>
        </w:rPr>
        <w:t>жизни</w:t>
      </w:r>
      <w:r>
        <w:rPr>
          <w:rFonts w:hint="eastAsia"/>
        </w:rPr>
        <w:t>»</w:t>
      </w:r>
      <w:r>
        <w:t xml:space="preserve"> </w:t>
      </w:r>
      <w:r>
        <w:rPr>
          <w:rFonts w:hint="eastAsia"/>
        </w:rPr>
        <w:t>как</w:t>
      </w:r>
      <w:r>
        <w:t xml:space="preserve"> </w:t>
      </w:r>
      <w:r>
        <w:rPr>
          <w:rFonts w:hint="eastAsia"/>
        </w:rPr>
        <w:t>часть</w:t>
      </w:r>
      <w:r>
        <w:t xml:space="preserve"> </w:t>
      </w:r>
      <w:r>
        <w:rPr>
          <w:rFonts w:hint="eastAsia"/>
        </w:rPr>
        <w:t>англоязычной</w:t>
      </w:r>
      <w:r>
        <w:t xml:space="preserve"> </w:t>
      </w:r>
      <w:r>
        <w:rPr>
          <w:rFonts w:hint="eastAsia"/>
        </w:rPr>
        <w:t>поэтической</w:t>
      </w:r>
      <w:r>
        <w:t xml:space="preserve"> </w:t>
      </w:r>
      <w:r>
        <w:rPr>
          <w:rFonts w:hint="eastAsia"/>
        </w:rPr>
        <w:t>картины</w:t>
      </w:r>
      <w:r>
        <w:t xml:space="preserve"> </w:t>
      </w:r>
      <w:r>
        <w:rPr>
          <w:rFonts w:hint="eastAsia"/>
        </w:rPr>
        <w:t>мира</w:t>
      </w:r>
    </w:p>
    <w:p w14:paraId="30D355A3" w14:textId="77777777" w:rsidR="009F338F" w:rsidRDefault="009F338F" w:rsidP="009F338F"/>
    <w:p w14:paraId="36891E64" w14:textId="77777777" w:rsidR="009F338F" w:rsidRDefault="009F338F" w:rsidP="009F338F">
      <w:r>
        <w:rPr>
          <w:rFonts w:hint="eastAsia"/>
        </w:rPr>
        <w:t>Глава</w:t>
      </w:r>
      <w:r>
        <w:t xml:space="preserve"> 3. </w:t>
      </w:r>
      <w:r>
        <w:rPr>
          <w:rFonts w:hint="eastAsia"/>
        </w:rPr>
        <w:t>Концептуальная</w:t>
      </w:r>
      <w:r>
        <w:t xml:space="preserve"> </w:t>
      </w:r>
      <w:r>
        <w:rPr>
          <w:rFonts w:hint="eastAsia"/>
        </w:rPr>
        <w:t>метафора</w:t>
      </w:r>
      <w:r>
        <w:t xml:space="preserve"> LIFE OF AN INDIVIDUAL PERSON IS A TEXT </w:t>
      </w:r>
      <w:r>
        <w:rPr>
          <w:rFonts w:hint="eastAsia"/>
        </w:rPr>
        <w:t>в</w:t>
      </w:r>
      <w:r>
        <w:t xml:space="preserve"> </w:t>
      </w:r>
      <w:r>
        <w:rPr>
          <w:rFonts w:hint="eastAsia"/>
        </w:rPr>
        <w:t>англоязычной</w:t>
      </w:r>
      <w:r>
        <w:t xml:space="preserve"> </w:t>
      </w:r>
      <w:r>
        <w:rPr>
          <w:rFonts w:hint="eastAsia"/>
        </w:rPr>
        <w:t>поэтической</w:t>
      </w:r>
      <w:r>
        <w:t xml:space="preserve"> </w:t>
      </w:r>
      <w:r>
        <w:rPr>
          <w:rFonts w:hint="eastAsia"/>
        </w:rPr>
        <w:t>традиции</w:t>
      </w:r>
    </w:p>
    <w:p w14:paraId="455FA371" w14:textId="77777777" w:rsidR="009F338F" w:rsidRDefault="009F338F" w:rsidP="009F338F"/>
    <w:p w14:paraId="010DF9FA" w14:textId="77777777" w:rsidR="009F338F" w:rsidRDefault="009F338F" w:rsidP="009F338F">
      <w:r>
        <w:rPr>
          <w:rFonts w:hint="eastAsia"/>
        </w:rPr>
        <w:t>Глава</w:t>
      </w:r>
      <w:r>
        <w:t xml:space="preserve"> 4. </w:t>
      </w:r>
      <w:r>
        <w:rPr>
          <w:rFonts w:hint="eastAsia"/>
        </w:rPr>
        <w:t>Восприятие</w:t>
      </w:r>
      <w:r>
        <w:t xml:space="preserve"> </w:t>
      </w:r>
      <w:r>
        <w:rPr>
          <w:rFonts w:hint="eastAsia"/>
        </w:rPr>
        <w:t>человека</w:t>
      </w:r>
      <w:r>
        <w:t xml:space="preserve"> </w:t>
      </w:r>
      <w:r>
        <w:rPr>
          <w:rFonts w:hint="eastAsia"/>
        </w:rPr>
        <w:t>как</w:t>
      </w:r>
      <w:r>
        <w:t xml:space="preserve"> </w:t>
      </w:r>
      <w:r>
        <w:rPr>
          <w:rFonts w:hint="eastAsia"/>
        </w:rPr>
        <w:t>«</w:t>
      </w:r>
      <w:r>
        <w:rPr>
          <w:rFonts w:hint="eastAsia"/>
        </w:rPr>
        <w:t>текста</w:t>
      </w:r>
      <w:r>
        <w:rPr>
          <w:rFonts w:hint="eastAsia"/>
        </w:rPr>
        <w:t>»</w:t>
      </w:r>
      <w:r>
        <w:t xml:space="preserve"> </w:t>
      </w:r>
      <w:r>
        <w:rPr>
          <w:rFonts w:hint="eastAsia"/>
        </w:rPr>
        <w:t>в</w:t>
      </w:r>
      <w:r>
        <w:t xml:space="preserve"> </w:t>
      </w:r>
      <w:r>
        <w:rPr>
          <w:rFonts w:hint="eastAsia"/>
        </w:rPr>
        <w:t>произведениях</w:t>
      </w:r>
      <w:r>
        <w:t xml:space="preserve"> </w:t>
      </w:r>
      <w:r>
        <w:rPr>
          <w:rFonts w:hint="eastAsia"/>
        </w:rPr>
        <w:t>английских</w:t>
      </w:r>
      <w:r>
        <w:t xml:space="preserve"> </w:t>
      </w:r>
      <w:r>
        <w:rPr>
          <w:rFonts w:hint="eastAsia"/>
        </w:rPr>
        <w:t>поэтов</w:t>
      </w:r>
    </w:p>
    <w:p w14:paraId="103B89B8" w14:textId="77777777" w:rsidR="009F338F" w:rsidRDefault="009F338F" w:rsidP="009F338F"/>
    <w:p w14:paraId="571F1D87" w14:textId="77777777" w:rsidR="009F338F" w:rsidRDefault="009F338F" w:rsidP="009F338F">
      <w:r>
        <w:t xml:space="preserve">4.1 </w:t>
      </w:r>
      <w:r>
        <w:rPr>
          <w:rFonts w:hint="eastAsia"/>
        </w:rPr>
        <w:t>Тело</w:t>
      </w:r>
      <w:r>
        <w:t xml:space="preserve"> </w:t>
      </w:r>
      <w:r>
        <w:rPr>
          <w:rFonts w:hint="eastAsia"/>
        </w:rPr>
        <w:t>человека</w:t>
      </w:r>
      <w:r>
        <w:t xml:space="preserve"> </w:t>
      </w:r>
      <w:r>
        <w:rPr>
          <w:rFonts w:hint="eastAsia"/>
        </w:rPr>
        <w:t>как</w:t>
      </w:r>
      <w:r>
        <w:t xml:space="preserve"> </w:t>
      </w:r>
      <w:r>
        <w:rPr>
          <w:rFonts w:hint="eastAsia"/>
        </w:rPr>
        <w:t>область</w:t>
      </w:r>
      <w:r>
        <w:t xml:space="preserve"> </w:t>
      </w:r>
      <w:r>
        <w:rPr>
          <w:rFonts w:hint="eastAsia"/>
        </w:rPr>
        <w:t>цели</w:t>
      </w:r>
      <w:r>
        <w:t xml:space="preserve"> </w:t>
      </w:r>
      <w:r>
        <w:rPr>
          <w:rFonts w:hint="eastAsia"/>
        </w:rPr>
        <w:t>в</w:t>
      </w:r>
      <w:r>
        <w:t xml:space="preserve"> </w:t>
      </w:r>
      <w:r>
        <w:rPr>
          <w:rFonts w:hint="eastAsia"/>
        </w:rPr>
        <w:t>«</w:t>
      </w:r>
      <w:r>
        <w:rPr>
          <w:rFonts w:hint="eastAsia"/>
        </w:rPr>
        <w:t>текстовых</w:t>
      </w:r>
      <w:r>
        <w:rPr>
          <w:rFonts w:hint="eastAsia"/>
        </w:rPr>
        <w:t>»</w:t>
      </w:r>
      <w:r>
        <w:t xml:space="preserve"> </w:t>
      </w:r>
      <w:r>
        <w:rPr>
          <w:rFonts w:hint="eastAsia"/>
        </w:rPr>
        <w:t>метафорах</w:t>
      </w:r>
    </w:p>
    <w:p w14:paraId="5FBCA689" w14:textId="77777777" w:rsidR="009F338F" w:rsidRDefault="009F338F" w:rsidP="009F338F"/>
    <w:p w14:paraId="634DB9DF" w14:textId="77777777" w:rsidR="009F338F" w:rsidRDefault="009F338F" w:rsidP="009F338F">
      <w:r>
        <w:t xml:space="preserve">4.2 </w:t>
      </w:r>
      <w:r>
        <w:rPr>
          <w:rFonts w:hint="eastAsia"/>
        </w:rPr>
        <w:t>Представление</w:t>
      </w:r>
      <w:r>
        <w:t xml:space="preserve"> </w:t>
      </w:r>
      <w:r>
        <w:rPr>
          <w:rFonts w:hint="eastAsia"/>
        </w:rPr>
        <w:t>о</w:t>
      </w:r>
      <w:r>
        <w:t xml:space="preserve"> </w:t>
      </w:r>
      <w:r>
        <w:rPr>
          <w:rFonts w:hint="eastAsia"/>
        </w:rPr>
        <w:t>внутреннем</w:t>
      </w:r>
      <w:r>
        <w:t xml:space="preserve"> </w:t>
      </w:r>
      <w:r>
        <w:rPr>
          <w:rFonts w:hint="eastAsia"/>
        </w:rPr>
        <w:t>мире</w:t>
      </w:r>
      <w:r>
        <w:t xml:space="preserve"> </w:t>
      </w:r>
      <w:r>
        <w:rPr>
          <w:rFonts w:hint="eastAsia"/>
        </w:rPr>
        <w:t>человека</w:t>
      </w:r>
      <w:r>
        <w:t xml:space="preserve"> </w:t>
      </w:r>
      <w:r>
        <w:rPr>
          <w:rFonts w:hint="eastAsia"/>
        </w:rPr>
        <w:t>как</w:t>
      </w:r>
      <w:r>
        <w:t xml:space="preserve"> </w:t>
      </w:r>
      <w:r>
        <w:rPr>
          <w:rFonts w:hint="eastAsia"/>
        </w:rPr>
        <w:t>о</w:t>
      </w:r>
      <w:r>
        <w:t xml:space="preserve"> </w:t>
      </w:r>
      <w:r>
        <w:rPr>
          <w:rFonts w:hint="eastAsia"/>
        </w:rPr>
        <w:t>«</w:t>
      </w:r>
      <w:r>
        <w:rPr>
          <w:rFonts w:hint="eastAsia"/>
        </w:rPr>
        <w:t>тексте</w:t>
      </w:r>
      <w:r>
        <w:rPr>
          <w:rFonts w:hint="eastAsia"/>
        </w:rPr>
        <w:t>»</w:t>
      </w:r>
    </w:p>
    <w:p w14:paraId="37E093A0" w14:textId="77777777" w:rsidR="009F338F" w:rsidRDefault="009F338F" w:rsidP="009F338F"/>
    <w:p w14:paraId="3D8C4561" w14:textId="77777777" w:rsidR="009F338F" w:rsidRDefault="009F338F" w:rsidP="009F338F">
      <w:r>
        <w:rPr>
          <w:rFonts w:hint="eastAsia"/>
        </w:rPr>
        <w:t>Глава</w:t>
      </w:r>
      <w:r>
        <w:t xml:space="preserve"> 5. </w:t>
      </w:r>
      <w:r>
        <w:rPr>
          <w:rFonts w:hint="eastAsia"/>
        </w:rPr>
        <w:t>Концептуальная</w:t>
      </w:r>
      <w:r>
        <w:t xml:space="preserve"> </w:t>
      </w:r>
      <w:r>
        <w:rPr>
          <w:rFonts w:hint="eastAsia"/>
        </w:rPr>
        <w:t>метафора</w:t>
      </w:r>
      <w:r>
        <w:t xml:space="preserve"> NATURE IS A TEXT </w:t>
      </w:r>
      <w:r>
        <w:rPr>
          <w:rFonts w:hint="eastAsia"/>
        </w:rPr>
        <w:t>и</w:t>
      </w:r>
      <w:r>
        <w:t xml:space="preserve"> </w:t>
      </w:r>
      <w:r>
        <w:rPr>
          <w:rFonts w:hint="eastAsia"/>
        </w:rPr>
        <w:t>ее</w:t>
      </w:r>
      <w:r>
        <w:t xml:space="preserve"> </w:t>
      </w:r>
      <w:r>
        <w:rPr>
          <w:rFonts w:hint="eastAsia"/>
        </w:rPr>
        <w:t>репрезентация</w:t>
      </w:r>
      <w:r>
        <w:t xml:space="preserve"> </w:t>
      </w:r>
      <w:r>
        <w:rPr>
          <w:rFonts w:hint="eastAsia"/>
        </w:rPr>
        <w:t>в</w:t>
      </w:r>
      <w:r>
        <w:t xml:space="preserve"> </w:t>
      </w:r>
      <w:r>
        <w:rPr>
          <w:rFonts w:hint="eastAsia"/>
        </w:rPr>
        <w:t>англоязычной</w:t>
      </w:r>
      <w:r>
        <w:t xml:space="preserve"> </w:t>
      </w:r>
      <w:r>
        <w:rPr>
          <w:rFonts w:hint="eastAsia"/>
        </w:rPr>
        <w:t>поэзии</w:t>
      </w:r>
    </w:p>
    <w:p w14:paraId="494E756D" w14:textId="77777777" w:rsidR="009F338F" w:rsidRDefault="009F338F" w:rsidP="009F338F"/>
    <w:p w14:paraId="61FBB29C" w14:textId="77777777" w:rsidR="009F338F" w:rsidRDefault="009F338F" w:rsidP="009F338F">
      <w:r>
        <w:rPr>
          <w:rFonts w:hint="eastAsia"/>
        </w:rPr>
        <w:t>Глава</w:t>
      </w:r>
      <w:r>
        <w:t xml:space="preserve"> 6. </w:t>
      </w:r>
      <w:r>
        <w:rPr>
          <w:rFonts w:hint="eastAsia"/>
        </w:rPr>
        <w:t>«</w:t>
      </w:r>
      <w:r>
        <w:rPr>
          <w:rFonts w:hint="eastAsia"/>
        </w:rPr>
        <w:t>Тех</w:t>
      </w:r>
      <w:r>
        <w:t>!</w:t>
      </w:r>
      <w:r>
        <w:rPr>
          <w:rFonts w:hint="eastAsia"/>
        </w:rPr>
        <w:t>»</w:t>
      </w:r>
      <w:r>
        <w:t xml:space="preserve"> </w:t>
      </w:r>
      <w:r>
        <w:rPr>
          <w:rFonts w:hint="eastAsia"/>
        </w:rPr>
        <w:t>как</w:t>
      </w:r>
      <w:r>
        <w:t xml:space="preserve"> </w:t>
      </w:r>
      <w:r>
        <w:rPr>
          <w:rFonts w:hint="eastAsia"/>
        </w:rPr>
        <w:t>материальный</w:t>
      </w:r>
      <w:r>
        <w:t xml:space="preserve"> </w:t>
      </w:r>
      <w:r>
        <w:rPr>
          <w:rFonts w:hint="eastAsia"/>
        </w:rPr>
        <w:t>объект</w:t>
      </w:r>
      <w:r>
        <w:t xml:space="preserve"> </w:t>
      </w:r>
      <w:r>
        <w:rPr>
          <w:rFonts w:hint="eastAsia"/>
        </w:rPr>
        <w:t>и</w:t>
      </w:r>
      <w:r>
        <w:t xml:space="preserve"> </w:t>
      </w:r>
      <w:r>
        <w:rPr>
          <w:rFonts w:hint="eastAsia"/>
        </w:rPr>
        <w:t>отражение</w:t>
      </w:r>
      <w:r>
        <w:t xml:space="preserve"> </w:t>
      </w:r>
      <w:r>
        <w:rPr>
          <w:rFonts w:hint="eastAsia"/>
        </w:rPr>
        <w:t>его</w:t>
      </w:r>
      <w:r>
        <w:t xml:space="preserve"> </w:t>
      </w:r>
      <w:r>
        <w:rPr>
          <w:rFonts w:hint="eastAsia"/>
        </w:rPr>
        <w:t>эволюции</w:t>
      </w:r>
      <w:r>
        <w:t xml:space="preserve"> </w:t>
      </w:r>
      <w:r>
        <w:rPr>
          <w:rFonts w:hint="eastAsia"/>
        </w:rPr>
        <w:t>в</w:t>
      </w:r>
      <w:r>
        <w:t xml:space="preserve"> </w:t>
      </w:r>
      <w:r>
        <w:rPr>
          <w:rFonts w:hint="eastAsia"/>
        </w:rPr>
        <w:t>поэзии</w:t>
      </w:r>
    </w:p>
    <w:p w14:paraId="0FFFE69D" w14:textId="77777777" w:rsidR="009F338F" w:rsidRDefault="009F338F" w:rsidP="009F338F"/>
    <w:p w14:paraId="673EC3A3" w14:textId="77777777" w:rsidR="009F338F" w:rsidRDefault="009F338F" w:rsidP="009F338F">
      <w:r>
        <w:t xml:space="preserve">6.1 </w:t>
      </w:r>
      <w:r>
        <w:rPr>
          <w:rFonts w:hint="eastAsia"/>
        </w:rPr>
        <w:t>Материальный</w:t>
      </w:r>
      <w:r>
        <w:t xml:space="preserve"> </w:t>
      </w:r>
      <w:r>
        <w:rPr>
          <w:rFonts w:hint="eastAsia"/>
        </w:rPr>
        <w:t>носитель</w:t>
      </w:r>
      <w:r>
        <w:t xml:space="preserve"> </w:t>
      </w:r>
      <w:r>
        <w:rPr>
          <w:rFonts w:hint="eastAsia"/>
        </w:rPr>
        <w:t>«</w:t>
      </w:r>
      <w:r>
        <w:rPr>
          <w:rFonts w:hint="eastAsia"/>
        </w:rPr>
        <w:t>текста</w:t>
      </w:r>
      <w:r>
        <w:rPr>
          <w:rFonts w:hint="eastAsia"/>
        </w:rPr>
        <w:t>»</w:t>
      </w:r>
    </w:p>
    <w:p w14:paraId="6DE443AA" w14:textId="77777777" w:rsidR="009F338F" w:rsidRDefault="009F338F" w:rsidP="009F338F"/>
    <w:p w14:paraId="6904CFD6" w14:textId="77777777" w:rsidR="009F338F" w:rsidRDefault="009F338F" w:rsidP="009F338F">
      <w:r>
        <w:t xml:space="preserve">6.1.1 </w:t>
      </w:r>
      <w:r>
        <w:rPr>
          <w:rFonts w:hint="eastAsia"/>
        </w:rPr>
        <w:t>Шумеро</w:t>
      </w:r>
      <w:r>
        <w:t>-</w:t>
      </w:r>
      <w:r>
        <w:rPr>
          <w:rFonts w:hint="eastAsia"/>
        </w:rPr>
        <w:t>аккадская</w:t>
      </w:r>
      <w:r>
        <w:t xml:space="preserve"> </w:t>
      </w:r>
      <w:r>
        <w:rPr>
          <w:rFonts w:hint="eastAsia"/>
        </w:rPr>
        <w:t>мифология</w:t>
      </w:r>
      <w:r>
        <w:t xml:space="preserve">: </w:t>
      </w:r>
      <w:r>
        <w:rPr>
          <w:rFonts w:hint="eastAsia"/>
        </w:rPr>
        <w:t>предпосылки</w:t>
      </w:r>
      <w:r>
        <w:t xml:space="preserve"> </w:t>
      </w:r>
      <w:r>
        <w:rPr>
          <w:rFonts w:hint="eastAsia"/>
        </w:rPr>
        <w:t>возникновения</w:t>
      </w:r>
      <w:r>
        <w:t xml:space="preserve"> </w:t>
      </w:r>
      <w:r>
        <w:rPr>
          <w:rFonts w:hint="eastAsia"/>
        </w:rPr>
        <w:t>«</w:t>
      </w:r>
      <w:r>
        <w:rPr>
          <w:rFonts w:hint="eastAsia"/>
        </w:rPr>
        <w:t>текстовых</w:t>
      </w:r>
      <w:r>
        <w:rPr>
          <w:rFonts w:hint="eastAsia"/>
        </w:rPr>
        <w:t>»</w:t>
      </w:r>
      <w:r>
        <w:t xml:space="preserve"> </w:t>
      </w:r>
      <w:r>
        <w:rPr>
          <w:rFonts w:hint="eastAsia"/>
        </w:rPr>
        <w:t>образов</w:t>
      </w:r>
    </w:p>
    <w:p w14:paraId="78A620FA" w14:textId="77777777" w:rsidR="009F338F" w:rsidRDefault="009F338F" w:rsidP="009F338F"/>
    <w:p w14:paraId="184C07AA" w14:textId="77777777" w:rsidR="009F338F" w:rsidRDefault="009F338F" w:rsidP="009F338F">
      <w:r>
        <w:t xml:space="preserve">6.1.2 </w:t>
      </w:r>
      <w:r>
        <w:rPr>
          <w:rFonts w:hint="eastAsia"/>
        </w:rPr>
        <w:t>«</w:t>
      </w:r>
      <w:r>
        <w:rPr>
          <w:rFonts w:hint="eastAsia"/>
        </w:rPr>
        <w:t>Текст</w:t>
      </w:r>
      <w:r>
        <w:t xml:space="preserve"> </w:t>
      </w:r>
      <w:r>
        <w:rPr>
          <w:rFonts w:hint="eastAsia"/>
        </w:rPr>
        <w:t>судьбы</w:t>
      </w:r>
      <w:r>
        <w:rPr>
          <w:rFonts w:hint="eastAsia"/>
        </w:rPr>
        <w:t>»</w:t>
      </w:r>
      <w:r>
        <w:t xml:space="preserve"> </w:t>
      </w:r>
      <w:r>
        <w:rPr>
          <w:rFonts w:hint="eastAsia"/>
        </w:rPr>
        <w:t>в</w:t>
      </w:r>
      <w:r>
        <w:t xml:space="preserve"> </w:t>
      </w:r>
      <w:r>
        <w:rPr>
          <w:rFonts w:hint="eastAsia"/>
        </w:rPr>
        <w:t>Библии</w:t>
      </w:r>
    </w:p>
    <w:p w14:paraId="37CECD84" w14:textId="77777777" w:rsidR="009F338F" w:rsidRDefault="009F338F" w:rsidP="009F338F"/>
    <w:p w14:paraId="13AF02BE" w14:textId="77777777" w:rsidR="009F338F" w:rsidRDefault="009F338F" w:rsidP="009F338F">
      <w:r>
        <w:t xml:space="preserve">6.2 </w:t>
      </w:r>
      <w:r>
        <w:rPr>
          <w:rFonts w:hint="eastAsia"/>
        </w:rPr>
        <w:t>Действия</w:t>
      </w:r>
      <w:r>
        <w:t xml:space="preserve">, </w:t>
      </w:r>
      <w:r>
        <w:rPr>
          <w:rFonts w:hint="eastAsia"/>
        </w:rPr>
        <w:t>производимые</w:t>
      </w:r>
      <w:r>
        <w:t xml:space="preserve"> </w:t>
      </w:r>
      <w:r>
        <w:rPr>
          <w:rFonts w:hint="eastAsia"/>
        </w:rPr>
        <w:t>над</w:t>
      </w:r>
      <w:r>
        <w:t xml:space="preserve"> </w:t>
      </w:r>
      <w:r>
        <w:rPr>
          <w:rFonts w:hint="eastAsia"/>
        </w:rPr>
        <w:t>«</w:t>
      </w:r>
      <w:r>
        <w:rPr>
          <w:rFonts w:hint="eastAsia"/>
        </w:rPr>
        <w:t>текстом</w:t>
      </w:r>
      <w:r>
        <w:rPr>
          <w:rFonts w:hint="eastAsia"/>
        </w:rPr>
        <w:t>»</w:t>
      </w:r>
      <w:r>
        <w:t xml:space="preserve"> </w:t>
      </w:r>
      <w:r>
        <w:rPr>
          <w:rFonts w:hint="eastAsia"/>
        </w:rPr>
        <w:t>как</w:t>
      </w:r>
      <w:r>
        <w:t xml:space="preserve"> </w:t>
      </w:r>
      <w:r>
        <w:rPr>
          <w:rFonts w:hint="eastAsia"/>
        </w:rPr>
        <w:t>материальным</w:t>
      </w:r>
      <w:r>
        <w:t xml:space="preserve"> </w:t>
      </w:r>
      <w:r>
        <w:rPr>
          <w:rFonts w:hint="eastAsia"/>
        </w:rPr>
        <w:t>объектом</w:t>
      </w:r>
    </w:p>
    <w:p w14:paraId="3C08F8EF" w14:textId="77777777" w:rsidR="009F338F" w:rsidRDefault="009F338F" w:rsidP="009F338F"/>
    <w:p w14:paraId="3F42AE5C" w14:textId="77777777" w:rsidR="009F338F" w:rsidRDefault="009F338F" w:rsidP="009F338F">
      <w:r>
        <w:rPr>
          <w:rFonts w:hint="eastAsia"/>
        </w:rPr>
        <w:t>Глава</w:t>
      </w:r>
      <w:r>
        <w:t xml:space="preserve"> 7. </w:t>
      </w:r>
      <w:r>
        <w:rPr>
          <w:rFonts w:hint="eastAsia"/>
        </w:rPr>
        <w:t>«</w:t>
      </w:r>
      <w:r>
        <w:rPr>
          <w:rFonts w:hint="eastAsia"/>
        </w:rPr>
        <w:t>Тех</w:t>
      </w:r>
      <w:r>
        <w:t>!</w:t>
      </w:r>
      <w:r>
        <w:rPr>
          <w:rFonts w:hint="eastAsia"/>
        </w:rPr>
        <w:t>»</w:t>
      </w:r>
      <w:r>
        <w:t xml:space="preserve"> </w:t>
      </w:r>
      <w:r>
        <w:rPr>
          <w:rFonts w:hint="eastAsia"/>
        </w:rPr>
        <w:t>в</w:t>
      </w:r>
      <w:r>
        <w:t xml:space="preserve"> </w:t>
      </w:r>
      <w:r>
        <w:rPr>
          <w:rFonts w:hint="eastAsia"/>
        </w:rPr>
        <w:t>составе</w:t>
      </w:r>
      <w:r>
        <w:t xml:space="preserve"> </w:t>
      </w:r>
      <w:r>
        <w:rPr>
          <w:rFonts w:hint="eastAsia"/>
        </w:rPr>
        <w:t>концептуальных</w:t>
      </w:r>
      <w:r>
        <w:t xml:space="preserve"> </w:t>
      </w:r>
      <w:r>
        <w:rPr>
          <w:rFonts w:hint="eastAsia"/>
        </w:rPr>
        <w:t>метафор</w:t>
      </w:r>
      <w:r>
        <w:t xml:space="preserve"> </w:t>
      </w:r>
      <w:r>
        <w:rPr>
          <w:rFonts w:hint="eastAsia"/>
        </w:rPr>
        <w:t>как</w:t>
      </w:r>
      <w:r>
        <w:t xml:space="preserve"> </w:t>
      </w:r>
      <w:r>
        <w:rPr>
          <w:rFonts w:hint="eastAsia"/>
        </w:rPr>
        <w:t>элемент</w:t>
      </w:r>
      <w:r>
        <w:t xml:space="preserve"> </w:t>
      </w:r>
      <w:r>
        <w:rPr>
          <w:rFonts w:hint="eastAsia"/>
        </w:rPr>
        <w:t>поэтического</w:t>
      </w:r>
      <w:r>
        <w:t xml:space="preserve"> </w:t>
      </w:r>
      <w:r>
        <w:rPr>
          <w:rFonts w:hint="eastAsia"/>
        </w:rPr>
        <w:t>«</w:t>
      </w:r>
      <w:r>
        <w:rPr>
          <w:rFonts w:hint="eastAsia"/>
        </w:rPr>
        <w:t>коммуникативного</w:t>
      </w:r>
      <w:r>
        <w:t xml:space="preserve"> </w:t>
      </w:r>
      <w:r>
        <w:rPr>
          <w:rFonts w:hint="eastAsia"/>
        </w:rPr>
        <w:t>акта</w:t>
      </w:r>
      <w:r>
        <w:rPr>
          <w:rFonts w:hint="eastAsia"/>
        </w:rPr>
        <w:t>»</w:t>
      </w:r>
    </w:p>
    <w:p w14:paraId="7C27C879" w14:textId="77777777" w:rsidR="009F338F" w:rsidRDefault="009F338F" w:rsidP="009F338F"/>
    <w:p w14:paraId="1D42CDFC" w14:textId="77777777" w:rsidR="009F338F" w:rsidRDefault="009F338F" w:rsidP="009F338F">
      <w:r>
        <w:rPr>
          <w:rFonts w:hint="eastAsia"/>
        </w:rPr>
        <w:t>Глава</w:t>
      </w:r>
      <w:r>
        <w:t xml:space="preserve"> 8. </w:t>
      </w:r>
      <w:r>
        <w:rPr>
          <w:rFonts w:hint="eastAsia"/>
        </w:rPr>
        <w:t>Концептуальные</w:t>
      </w:r>
      <w:r>
        <w:t xml:space="preserve"> </w:t>
      </w:r>
      <w:r>
        <w:rPr>
          <w:rFonts w:hint="eastAsia"/>
        </w:rPr>
        <w:t>метафоры</w:t>
      </w:r>
      <w:r>
        <w:t xml:space="preserve"> </w:t>
      </w:r>
      <w:r>
        <w:rPr>
          <w:rFonts w:hint="eastAsia"/>
        </w:rPr>
        <w:t>с</w:t>
      </w:r>
      <w:r>
        <w:t xml:space="preserve"> </w:t>
      </w:r>
      <w:r>
        <w:rPr>
          <w:rFonts w:hint="eastAsia"/>
        </w:rPr>
        <w:t>областью</w:t>
      </w:r>
      <w:r>
        <w:t xml:space="preserve"> </w:t>
      </w:r>
      <w:r>
        <w:rPr>
          <w:rFonts w:hint="eastAsia"/>
        </w:rPr>
        <w:t>источника</w:t>
      </w:r>
      <w:r>
        <w:t xml:space="preserve"> </w:t>
      </w:r>
      <w:r>
        <w:rPr>
          <w:rFonts w:hint="eastAsia"/>
        </w:rPr>
        <w:t>ТЕХТ</w:t>
      </w:r>
      <w:r>
        <w:t xml:space="preserve"> </w:t>
      </w:r>
      <w:r>
        <w:rPr>
          <w:rFonts w:hint="eastAsia"/>
        </w:rPr>
        <w:t>в</w:t>
      </w:r>
      <w:r>
        <w:t xml:space="preserve"> </w:t>
      </w:r>
      <w:r>
        <w:rPr>
          <w:rFonts w:hint="eastAsia"/>
        </w:rPr>
        <w:t>современной</w:t>
      </w:r>
      <w:r>
        <w:t xml:space="preserve"> </w:t>
      </w:r>
      <w:r>
        <w:rPr>
          <w:rFonts w:hint="eastAsia"/>
        </w:rPr>
        <w:t>песенной</w:t>
      </w:r>
      <w:r>
        <w:t xml:space="preserve"> </w:t>
      </w:r>
      <w:r>
        <w:rPr>
          <w:rFonts w:hint="eastAsia"/>
        </w:rPr>
        <w:t>и</w:t>
      </w:r>
      <w:r>
        <w:t xml:space="preserve"> </w:t>
      </w:r>
      <w:r>
        <w:rPr>
          <w:rFonts w:hint="eastAsia"/>
        </w:rPr>
        <w:t>любительской</w:t>
      </w:r>
      <w:r>
        <w:t xml:space="preserve"> </w:t>
      </w:r>
      <w:r>
        <w:rPr>
          <w:rFonts w:hint="eastAsia"/>
        </w:rPr>
        <w:t>поэзии</w:t>
      </w:r>
    </w:p>
    <w:p w14:paraId="26E4F21F" w14:textId="77777777" w:rsidR="009F338F" w:rsidRDefault="009F338F" w:rsidP="009F338F"/>
    <w:p w14:paraId="3829643B" w14:textId="77777777" w:rsidR="009F338F" w:rsidRDefault="009F338F" w:rsidP="009F338F">
      <w:r>
        <w:t xml:space="preserve">8.1 </w:t>
      </w:r>
      <w:r>
        <w:rPr>
          <w:rFonts w:hint="eastAsia"/>
        </w:rPr>
        <w:t>«</w:t>
      </w:r>
      <w:r>
        <w:rPr>
          <w:rFonts w:hint="eastAsia"/>
        </w:rPr>
        <w:t>Текстовые</w:t>
      </w:r>
      <w:r>
        <w:rPr>
          <w:rFonts w:hint="eastAsia"/>
        </w:rPr>
        <w:t>»</w:t>
      </w:r>
      <w:r>
        <w:t xml:space="preserve"> </w:t>
      </w:r>
      <w:r>
        <w:rPr>
          <w:rFonts w:hint="eastAsia"/>
        </w:rPr>
        <w:t>концептуальные</w:t>
      </w:r>
      <w:r>
        <w:t xml:space="preserve"> </w:t>
      </w:r>
      <w:r>
        <w:rPr>
          <w:rFonts w:hint="eastAsia"/>
        </w:rPr>
        <w:t>метафоры</w:t>
      </w:r>
      <w:r>
        <w:t xml:space="preserve"> </w:t>
      </w:r>
      <w:r>
        <w:rPr>
          <w:rFonts w:hint="eastAsia"/>
        </w:rPr>
        <w:t>в</w:t>
      </w:r>
      <w:r>
        <w:t xml:space="preserve"> </w:t>
      </w:r>
      <w:r>
        <w:rPr>
          <w:rFonts w:hint="eastAsia"/>
        </w:rPr>
        <w:t>песенной</w:t>
      </w:r>
      <w:r>
        <w:t xml:space="preserve"> </w:t>
      </w:r>
      <w:r>
        <w:rPr>
          <w:rFonts w:hint="eastAsia"/>
        </w:rPr>
        <w:t>поэзии</w:t>
      </w:r>
    </w:p>
    <w:p w14:paraId="26F70486" w14:textId="77777777" w:rsidR="009F338F" w:rsidRDefault="009F338F" w:rsidP="009F338F"/>
    <w:p w14:paraId="6D756164" w14:textId="77777777" w:rsidR="009F338F" w:rsidRDefault="009F338F" w:rsidP="009F338F">
      <w:r>
        <w:t xml:space="preserve">8.2 </w:t>
      </w:r>
      <w:r>
        <w:rPr>
          <w:rFonts w:hint="eastAsia"/>
        </w:rPr>
        <w:t>Метафоры</w:t>
      </w:r>
      <w:r>
        <w:t xml:space="preserve"> </w:t>
      </w:r>
      <w:r>
        <w:rPr>
          <w:rFonts w:hint="eastAsia"/>
        </w:rPr>
        <w:t>с</w:t>
      </w:r>
      <w:r>
        <w:t xml:space="preserve"> </w:t>
      </w:r>
      <w:r>
        <w:rPr>
          <w:rFonts w:hint="eastAsia"/>
        </w:rPr>
        <w:t>областью</w:t>
      </w:r>
      <w:r>
        <w:t xml:space="preserve"> </w:t>
      </w:r>
      <w:r>
        <w:rPr>
          <w:rFonts w:hint="eastAsia"/>
        </w:rPr>
        <w:t>источника</w:t>
      </w:r>
      <w:r>
        <w:t xml:space="preserve"> TEXT </w:t>
      </w:r>
      <w:r>
        <w:rPr>
          <w:rFonts w:hint="eastAsia"/>
        </w:rPr>
        <w:t>в</w:t>
      </w:r>
      <w:r>
        <w:t xml:space="preserve"> </w:t>
      </w:r>
      <w:r>
        <w:rPr>
          <w:rFonts w:hint="eastAsia"/>
        </w:rPr>
        <w:t>поэзии</w:t>
      </w:r>
      <w:r>
        <w:t xml:space="preserve"> </w:t>
      </w:r>
      <w:r>
        <w:rPr>
          <w:rFonts w:hint="eastAsia"/>
        </w:rPr>
        <w:t>авторов</w:t>
      </w:r>
      <w:r>
        <w:t>-</w:t>
      </w:r>
      <w:r>
        <w:rPr>
          <w:rFonts w:hint="eastAsia"/>
        </w:rPr>
        <w:t>любителей</w:t>
      </w:r>
    </w:p>
    <w:p w14:paraId="4B263BEE" w14:textId="77777777" w:rsidR="009F338F" w:rsidRDefault="009F338F" w:rsidP="009F338F"/>
    <w:p w14:paraId="14D5E404" w14:textId="77777777" w:rsidR="009F338F" w:rsidRDefault="009F338F" w:rsidP="009F338F">
      <w:r>
        <w:t xml:space="preserve">8.3 </w:t>
      </w:r>
      <w:r>
        <w:rPr>
          <w:rFonts w:hint="eastAsia"/>
        </w:rPr>
        <w:t>Концептуальная</w:t>
      </w:r>
      <w:r>
        <w:t xml:space="preserve"> </w:t>
      </w:r>
      <w:r>
        <w:rPr>
          <w:rFonts w:hint="eastAsia"/>
        </w:rPr>
        <w:t>метафора</w:t>
      </w:r>
      <w:r>
        <w:t xml:space="preserve"> LOVE IS A TEXT </w:t>
      </w:r>
      <w:r>
        <w:rPr>
          <w:rFonts w:hint="eastAsia"/>
        </w:rPr>
        <w:t>в</w:t>
      </w:r>
      <w:r>
        <w:t xml:space="preserve"> </w:t>
      </w:r>
      <w:r>
        <w:rPr>
          <w:rFonts w:hint="eastAsia"/>
        </w:rPr>
        <w:t>песенной</w:t>
      </w:r>
      <w:r>
        <w:t xml:space="preserve"> </w:t>
      </w:r>
      <w:r>
        <w:rPr>
          <w:rFonts w:hint="eastAsia"/>
        </w:rPr>
        <w:t>и</w:t>
      </w:r>
      <w:r>
        <w:t xml:space="preserve"> </w:t>
      </w:r>
      <w:r>
        <w:rPr>
          <w:rFonts w:hint="eastAsia"/>
        </w:rPr>
        <w:t>любительской</w:t>
      </w:r>
      <w:r>
        <w:t xml:space="preserve"> </w:t>
      </w:r>
      <w:r>
        <w:rPr>
          <w:rFonts w:hint="eastAsia"/>
        </w:rPr>
        <w:t>поэзии</w:t>
      </w:r>
    </w:p>
    <w:p w14:paraId="6C993D06" w14:textId="77777777" w:rsidR="009F338F" w:rsidRDefault="009F338F" w:rsidP="009F338F"/>
    <w:p w14:paraId="4DC70BA3" w14:textId="77777777" w:rsidR="009F338F" w:rsidRDefault="009F338F" w:rsidP="009F338F">
      <w:r>
        <w:rPr>
          <w:rFonts w:hint="eastAsia"/>
        </w:rPr>
        <w:t>Заключение</w:t>
      </w:r>
    </w:p>
    <w:p w14:paraId="68163AD0" w14:textId="77777777" w:rsidR="009F338F" w:rsidRDefault="009F338F" w:rsidP="009F338F"/>
    <w:p w14:paraId="37DB2C28" w14:textId="77777777" w:rsidR="009F338F" w:rsidRDefault="009F338F" w:rsidP="009F338F">
      <w:r>
        <w:rPr>
          <w:rFonts w:hint="eastAsia"/>
        </w:rPr>
        <w:t>Список</w:t>
      </w:r>
      <w:r>
        <w:t xml:space="preserve"> </w:t>
      </w:r>
      <w:r>
        <w:rPr>
          <w:rFonts w:hint="eastAsia"/>
        </w:rPr>
        <w:t>литературы</w:t>
      </w:r>
    </w:p>
    <w:p w14:paraId="6E39D844" w14:textId="77777777" w:rsidR="009F338F" w:rsidRDefault="009F338F" w:rsidP="009F338F"/>
    <w:p w14:paraId="274D9A8D" w14:textId="3C2A8B76" w:rsidR="009F338F" w:rsidRPr="009F338F" w:rsidRDefault="009F338F" w:rsidP="009F338F">
      <w:r>
        <w:rPr>
          <w:rFonts w:hint="eastAsia"/>
        </w:rPr>
        <w:t>Приложение</w:t>
      </w:r>
      <w:r>
        <w:t xml:space="preserve"> 1 </w:t>
      </w:r>
      <w:r>
        <w:rPr>
          <w:rFonts w:hint="eastAsia"/>
        </w:rPr>
        <w:t>Приложение</w:t>
      </w:r>
      <w:r>
        <w:t xml:space="preserve"> 2 </w:t>
      </w:r>
      <w:r>
        <w:rPr>
          <w:rFonts w:hint="eastAsia"/>
        </w:rPr>
        <w:t>Приложение</w:t>
      </w:r>
    </w:p>
    <w:sectPr w:rsidR="009F338F" w:rsidRPr="009F338F" w:rsidSect="003755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8305" w14:textId="77777777" w:rsidR="0037550F" w:rsidRDefault="0037550F">
      <w:pPr>
        <w:spacing w:after="0" w:line="240" w:lineRule="auto"/>
      </w:pPr>
      <w:r>
        <w:separator/>
      </w:r>
    </w:p>
  </w:endnote>
  <w:endnote w:type="continuationSeparator" w:id="0">
    <w:p w14:paraId="2A4B2976" w14:textId="77777777" w:rsidR="0037550F" w:rsidRDefault="0037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823D" w14:textId="77777777" w:rsidR="0037550F" w:rsidRDefault="0037550F"/>
    <w:p w14:paraId="26970473" w14:textId="77777777" w:rsidR="0037550F" w:rsidRDefault="0037550F"/>
    <w:p w14:paraId="0A9282A7" w14:textId="77777777" w:rsidR="0037550F" w:rsidRDefault="0037550F"/>
    <w:p w14:paraId="31AAF019" w14:textId="77777777" w:rsidR="0037550F" w:rsidRDefault="0037550F"/>
    <w:p w14:paraId="05C9C81A" w14:textId="77777777" w:rsidR="0037550F" w:rsidRDefault="0037550F"/>
    <w:p w14:paraId="290E38D5" w14:textId="77777777" w:rsidR="0037550F" w:rsidRDefault="0037550F"/>
    <w:p w14:paraId="21A6FD60" w14:textId="77777777" w:rsidR="0037550F" w:rsidRDefault="003755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AABBF0" wp14:editId="39F8A5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5EB88" w14:textId="77777777" w:rsidR="0037550F" w:rsidRDefault="00375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ABB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15EB88" w14:textId="77777777" w:rsidR="0037550F" w:rsidRDefault="003755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5315FB" w14:textId="77777777" w:rsidR="0037550F" w:rsidRDefault="0037550F"/>
    <w:p w14:paraId="747F0A4F" w14:textId="77777777" w:rsidR="0037550F" w:rsidRDefault="0037550F"/>
    <w:p w14:paraId="48BB6785" w14:textId="77777777" w:rsidR="0037550F" w:rsidRDefault="003755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006B5A" wp14:editId="122321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FEB3" w14:textId="77777777" w:rsidR="0037550F" w:rsidRDefault="0037550F"/>
                          <w:p w14:paraId="682C12DC" w14:textId="77777777" w:rsidR="0037550F" w:rsidRDefault="00375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06B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84FEB3" w14:textId="77777777" w:rsidR="0037550F" w:rsidRDefault="0037550F"/>
                    <w:p w14:paraId="682C12DC" w14:textId="77777777" w:rsidR="0037550F" w:rsidRDefault="003755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7F25AB" w14:textId="77777777" w:rsidR="0037550F" w:rsidRDefault="0037550F"/>
    <w:p w14:paraId="20D4EE7C" w14:textId="77777777" w:rsidR="0037550F" w:rsidRDefault="0037550F">
      <w:pPr>
        <w:rPr>
          <w:sz w:val="2"/>
          <w:szCs w:val="2"/>
        </w:rPr>
      </w:pPr>
    </w:p>
    <w:p w14:paraId="23CDCAF6" w14:textId="77777777" w:rsidR="0037550F" w:rsidRDefault="0037550F"/>
    <w:p w14:paraId="28F016E3" w14:textId="77777777" w:rsidR="0037550F" w:rsidRDefault="0037550F">
      <w:pPr>
        <w:spacing w:after="0" w:line="240" w:lineRule="auto"/>
      </w:pPr>
    </w:p>
  </w:footnote>
  <w:footnote w:type="continuationSeparator" w:id="0">
    <w:p w14:paraId="2CC649A2" w14:textId="77777777" w:rsidR="0037550F" w:rsidRDefault="00375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0F"/>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48435</TotalTime>
  <Pages>3</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cp:revision>
  <cp:lastPrinted>2009-02-06T05:36:00Z</cp:lastPrinted>
  <dcterms:created xsi:type="dcterms:W3CDTF">2024-01-07T13:43:00Z</dcterms:created>
  <dcterms:modified xsi:type="dcterms:W3CDTF">2024-03-23T09:06:00Z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