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EE" w:rsidRDefault="001533AB" w:rsidP="001533AB">
      <w:pPr>
        <w:rPr>
          <w:rFonts w:ascii="Times New Roman" w:eastAsia="Times New Roman" w:hAnsi="Times New Roman" w:cs="Times New Roman"/>
          <w:kern w:val="0"/>
          <w:sz w:val="28"/>
          <w:szCs w:val="28"/>
          <w:lang w:eastAsia="ru-RU"/>
        </w:rPr>
      </w:pPr>
      <w:bookmarkStart w:id="0" w:name="_GoBack"/>
      <w:proofErr w:type="spellStart"/>
      <w:r w:rsidRPr="001533AB">
        <w:rPr>
          <w:rFonts w:ascii="Times New Roman" w:eastAsia="Times New Roman" w:hAnsi="Times New Roman" w:cs="Times New Roman" w:hint="eastAsia"/>
          <w:kern w:val="0"/>
          <w:sz w:val="28"/>
          <w:szCs w:val="28"/>
          <w:lang w:eastAsia="ru-RU"/>
        </w:rPr>
        <w:t>Чучко</w:t>
      </w:r>
      <w:proofErr w:type="spellEnd"/>
      <w:r w:rsidRPr="001533AB">
        <w:rPr>
          <w:rFonts w:ascii="Times New Roman" w:eastAsia="Times New Roman" w:hAnsi="Times New Roman" w:cs="Times New Roman"/>
          <w:kern w:val="0"/>
          <w:sz w:val="28"/>
          <w:szCs w:val="28"/>
          <w:lang w:eastAsia="ru-RU"/>
        </w:rPr>
        <w:t xml:space="preserve"> </w:t>
      </w:r>
      <w:proofErr w:type="spellStart"/>
      <w:r w:rsidRPr="001533AB">
        <w:rPr>
          <w:rFonts w:ascii="Times New Roman" w:eastAsia="Times New Roman" w:hAnsi="Times New Roman" w:cs="Times New Roman" w:hint="eastAsia"/>
          <w:kern w:val="0"/>
          <w:sz w:val="28"/>
          <w:szCs w:val="28"/>
          <w:lang w:eastAsia="ru-RU"/>
        </w:rPr>
        <w:t>Олена</w:t>
      </w:r>
      <w:proofErr w:type="spellEnd"/>
      <w:r w:rsidRPr="001533AB">
        <w:rPr>
          <w:rFonts w:ascii="Times New Roman" w:eastAsia="Times New Roman" w:hAnsi="Times New Roman" w:cs="Times New Roman"/>
          <w:kern w:val="0"/>
          <w:sz w:val="28"/>
          <w:szCs w:val="28"/>
          <w:lang w:eastAsia="ru-RU"/>
        </w:rPr>
        <w:t xml:space="preserve"> </w:t>
      </w:r>
      <w:proofErr w:type="spellStart"/>
      <w:r w:rsidRPr="001533AB">
        <w:rPr>
          <w:rFonts w:ascii="Times New Roman" w:eastAsia="Times New Roman" w:hAnsi="Times New Roman" w:cs="Times New Roman" w:hint="eastAsia"/>
          <w:kern w:val="0"/>
          <w:sz w:val="28"/>
          <w:szCs w:val="28"/>
          <w:lang w:eastAsia="ru-RU"/>
        </w:rPr>
        <w:t>Петрівна</w:t>
      </w:r>
      <w:proofErr w:type="spellEnd"/>
      <w:r w:rsidRPr="001533AB">
        <w:rPr>
          <w:rFonts w:ascii="Times New Roman" w:eastAsia="Times New Roman" w:hAnsi="Times New Roman" w:cs="Times New Roman"/>
          <w:kern w:val="0"/>
          <w:sz w:val="28"/>
          <w:szCs w:val="28"/>
          <w:lang w:eastAsia="ru-RU"/>
        </w:rPr>
        <w:t xml:space="preserve">. </w:t>
      </w:r>
      <w:proofErr w:type="spellStart"/>
      <w:r w:rsidRPr="001533AB">
        <w:rPr>
          <w:rFonts w:ascii="Times New Roman" w:eastAsia="Times New Roman" w:hAnsi="Times New Roman" w:cs="Times New Roman" w:hint="eastAsia"/>
          <w:kern w:val="0"/>
          <w:sz w:val="28"/>
          <w:szCs w:val="28"/>
          <w:lang w:eastAsia="ru-RU"/>
        </w:rPr>
        <w:t>Організаційно</w:t>
      </w:r>
      <w:r w:rsidRPr="001533AB">
        <w:rPr>
          <w:rFonts w:ascii="Times New Roman" w:eastAsia="Times New Roman" w:hAnsi="Times New Roman" w:cs="Times New Roman"/>
          <w:kern w:val="0"/>
          <w:sz w:val="28"/>
          <w:szCs w:val="28"/>
          <w:lang w:eastAsia="ru-RU"/>
        </w:rPr>
        <w:t>-</w:t>
      </w:r>
      <w:r w:rsidRPr="001533AB">
        <w:rPr>
          <w:rFonts w:ascii="Times New Roman" w:eastAsia="Times New Roman" w:hAnsi="Times New Roman" w:cs="Times New Roman" w:hint="eastAsia"/>
          <w:kern w:val="0"/>
          <w:sz w:val="28"/>
          <w:szCs w:val="28"/>
          <w:lang w:eastAsia="ru-RU"/>
        </w:rPr>
        <w:t>економічний</w:t>
      </w:r>
      <w:proofErr w:type="spellEnd"/>
      <w:r w:rsidRPr="001533AB">
        <w:rPr>
          <w:rFonts w:ascii="Times New Roman" w:eastAsia="Times New Roman" w:hAnsi="Times New Roman" w:cs="Times New Roman"/>
          <w:kern w:val="0"/>
          <w:sz w:val="28"/>
          <w:szCs w:val="28"/>
          <w:lang w:eastAsia="ru-RU"/>
        </w:rPr>
        <w:t xml:space="preserve"> </w:t>
      </w:r>
      <w:proofErr w:type="spellStart"/>
      <w:r w:rsidRPr="001533AB">
        <w:rPr>
          <w:rFonts w:ascii="Times New Roman" w:eastAsia="Times New Roman" w:hAnsi="Times New Roman" w:cs="Times New Roman" w:hint="eastAsia"/>
          <w:kern w:val="0"/>
          <w:sz w:val="28"/>
          <w:szCs w:val="28"/>
          <w:lang w:eastAsia="ru-RU"/>
        </w:rPr>
        <w:t>механізм</w:t>
      </w:r>
      <w:proofErr w:type="spellEnd"/>
      <w:r w:rsidRPr="001533AB">
        <w:rPr>
          <w:rFonts w:ascii="Times New Roman" w:eastAsia="Times New Roman" w:hAnsi="Times New Roman" w:cs="Times New Roman"/>
          <w:kern w:val="0"/>
          <w:sz w:val="28"/>
          <w:szCs w:val="28"/>
          <w:lang w:eastAsia="ru-RU"/>
        </w:rPr>
        <w:t xml:space="preserve"> </w:t>
      </w:r>
      <w:proofErr w:type="spellStart"/>
      <w:r w:rsidRPr="001533AB">
        <w:rPr>
          <w:rFonts w:ascii="Times New Roman" w:eastAsia="Times New Roman" w:hAnsi="Times New Roman" w:cs="Times New Roman" w:hint="eastAsia"/>
          <w:kern w:val="0"/>
          <w:sz w:val="28"/>
          <w:szCs w:val="28"/>
          <w:lang w:eastAsia="ru-RU"/>
        </w:rPr>
        <w:t>стимулювання</w:t>
      </w:r>
      <w:proofErr w:type="spellEnd"/>
      <w:r w:rsidRPr="001533AB">
        <w:rPr>
          <w:rFonts w:ascii="Times New Roman" w:eastAsia="Times New Roman" w:hAnsi="Times New Roman" w:cs="Times New Roman"/>
          <w:kern w:val="0"/>
          <w:sz w:val="28"/>
          <w:szCs w:val="28"/>
          <w:lang w:eastAsia="ru-RU"/>
        </w:rPr>
        <w:t xml:space="preserve"> </w:t>
      </w:r>
      <w:proofErr w:type="spellStart"/>
      <w:r w:rsidRPr="001533AB">
        <w:rPr>
          <w:rFonts w:ascii="Times New Roman" w:eastAsia="Times New Roman" w:hAnsi="Times New Roman" w:cs="Times New Roman" w:hint="eastAsia"/>
          <w:kern w:val="0"/>
          <w:sz w:val="28"/>
          <w:szCs w:val="28"/>
          <w:lang w:eastAsia="ru-RU"/>
        </w:rPr>
        <w:t>інноваційної</w:t>
      </w:r>
      <w:proofErr w:type="spellEnd"/>
      <w:r w:rsidRPr="001533AB">
        <w:rPr>
          <w:rFonts w:ascii="Times New Roman" w:eastAsia="Times New Roman" w:hAnsi="Times New Roman" w:cs="Times New Roman"/>
          <w:kern w:val="0"/>
          <w:sz w:val="28"/>
          <w:szCs w:val="28"/>
          <w:lang w:eastAsia="ru-RU"/>
        </w:rPr>
        <w:t xml:space="preserve"> </w:t>
      </w:r>
      <w:proofErr w:type="spellStart"/>
      <w:r w:rsidRPr="001533AB">
        <w:rPr>
          <w:rFonts w:ascii="Times New Roman" w:eastAsia="Times New Roman" w:hAnsi="Times New Roman" w:cs="Times New Roman" w:hint="eastAsia"/>
          <w:kern w:val="0"/>
          <w:sz w:val="28"/>
          <w:szCs w:val="28"/>
          <w:lang w:eastAsia="ru-RU"/>
        </w:rPr>
        <w:t>діяльності</w:t>
      </w:r>
      <w:proofErr w:type="spellEnd"/>
      <w:r w:rsidRPr="001533AB">
        <w:rPr>
          <w:rFonts w:ascii="Times New Roman" w:eastAsia="Times New Roman" w:hAnsi="Times New Roman" w:cs="Times New Roman"/>
          <w:kern w:val="0"/>
          <w:sz w:val="28"/>
          <w:szCs w:val="28"/>
          <w:lang w:eastAsia="ru-RU"/>
        </w:rPr>
        <w:t xml:space="preserve"> </w:t>
      </w:r>
      <w:proofErr w:type="spellStart"/>
      <w:proofErr w:type="gramStart"/>
      <w:r w:rsidRPr="001533AB">
        <w:rPr>
          <w:rFonts w:ascii="Times New Roman" w:eastAsia="Times New Roman" w:hAnsi="Times New Roman" w:cs="Times New Roman" w:hint="eastAsia"/>
          <w:kern w:val="0"/>
          <w:sz w:val="28"/>
          <w:szCs w:val="28"/>
          <w:lang w:eastAsia="ru-RU"/>
        </w:rPr>
        <w:t>України</w:t>
      </w:r>
      <w:proofErr w:type="spellEnd"/>
      <w:r w:rsidRPr="001533AB">
        <w:rPr>
          <w:rFonts w:ascii="Times New Roman" w:eastAsia="Times New Roman" w:hAnsi="Times New Roman" w:cs="Times New Roman"/>
          <w:kern w:val="0"/>
          <w:sz w:val="28"/>
          <w:szCs w:val="28"/>
          <w:lang w:eastAsia="ru-RU"/>
        </w:rPr>
        <w:t xml:space="preserve"> :</w:t>
      </w:r>
      <w:proofErr w:type="gramEnd"/>
      <w:r w:rsidRPr="001533AB">
        <w:rPr>
          <w:rFonts w:ascii="Times New Roman" w:eastAsia="Times New Roman" w:hAnsi="Times New Roman" w:cs="Times New Roman"/>
          <w:kern w:val="0"/>
          <w:sz w:val="28"/>
          <w:szCs w:val="28"/>
          <w:lang w:eastAsia="ru-RU"/>
        </w:rPr>
        <w:t xml:space="preserve"> </w:t>
      </w:r>
      <w:proofErr w:type="spellStart"/>
      <w:r w:rsidRPr="001533AB">
        <w:rPr>
          <w:rFonts w:ascii="Times New Roman" w:eastAsia="Times New Roman" w:hAnsi="Times New Roman" w:cs="Times New Roman" w:hint="eastAsia"/>
          <w:kern w:val="0"/>
          <w:sz w:val="28"/>
          <w:szCs w:val="28"/>
          <w:lang w:eastAsia="ru-RU"/>
        </w:rPr>
        <w:t>Дис</w:t>
      </w:r>
      <w:proofErr w:type="spellEnd"/>
      <w:r w:rsidRPr="001533AB">
        <w:rPr>
          <w:rFonts w:ascii="Times New Roman" w:eastAsia="Times New Roman" w:hAnsi="Times New Roman" w:cs="Times New Roman"/>
          <w:kern w:val="0"/>
          <w:sz w:val="28"/>
          <w:szCs w:val="28"/>
          <w:lang w:eastAsia="ru-RU"/>
        </w:rPr>
        <w:t xml:space="preserve">... </w:t>
      </w:r>
      <w:r w:rsidRPr="001533AB">
        <w:rPr>
          <w:rFonts w:ascii="Times New Roman" w:eastAsia="Times New Roman" w:hAnsi="Times New Roman" w:cs="Times New Roman" w:hint="eastAsia"/>
          <w:kern w:val="0"/>
          <w:sz w:val="28"/>
          <w:szCs w:val="28"/>
          <w:lang w:eastAsia="ru-RU"/>
        </w:rPr>
        <w:t>канд</w:t>
      </w:r>
      <w:r w:rsidRPr="001533AB">
        <w:rPr>
          <w:rFonts w:ascii="Times New Roman" w:eastAsia="Times New Roman" w:hAnsi="Times New Roman" w:cs="Times New Roman"/>
          <w:kern w:val="0"/>
          <w:sz w:val="28"/>
          <w:szCs w:val="28"/>
          <w:lang w:eastAsia="ru-RU"/>
        </w:rPr>
        <w:t xml:space="preserve">. </w:t>
      </w:r>
      <w:r w:rsidRPr="001533AB">
        <w:rPr>
          <w:rFonts w:ascii="Times New Roman" w:eastAsia="Times New Roman" w:hAnsi="Times New Roman" w:cs="Times New Roman" w:hint="eastAsia"/>
          <w:kern w:val="0"/>
          <w:sz w:val="28"/>
          <w:szCs w:val="28"/>
          <w:lang w:eastAsia="ru-RU"/>
        </w:rPr>
        <w:t>наук</w:t>
      </w:r>
      <w:r w:rsidRPr="001533AB">
        <w:rPr>
          <w:rFonts w:ascii="Times New Roman" w:eastAsia="Times New Roman" w:hAnsi="Times New Roman" w:cs="Times New Roman"/>
          <w:kern w:val="0"/>
          <w:sz w:val="28"/>
          <w:szCs w:val="28"/>
          <w:lang w:eastAsia="ru-RU"/>
        </w:rPr>
        <w:t>: 08.00.03 - 2009.</w:t>
      </w:r>
    </w:p>
    <w:p w:rsidR="001533AB" w:rsidRDefault="001533AB" w:rsidP="001533AB">
      <w:r>
        <w:rPr>
          <w:rFonts w:hint="eastAsia"/>
        </w:rPr>
        <w:t>Чучко</w:t>
      </w:r>
      <w:r>
        <w:t></w:t>
      </w:r>
      <w:r>
        <w:rPr>
          <w:rFonts w:hint="eastAsia"/>
        </w:rPr>
        <w:t>О</w:t>
      </w:r>
      <w:r>
        <w:t></w:t>
      </w:r>
      <w:r>
        <w:rPr>
          <w:rFonts w:hint="eastAsia"/>
        </w:rPr>
        <w:t>П</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стимулювання</w:t>
      </w:r>
      <w:r>
        <w:t></w:t>
      </w:r>
      <w:r>
        <w:rPr>
          <w:rFonts w:hint="eastAsia"/>
        </w:rPr>
        <w:t>інноваційної</w:t>
      </w:r>
      <w:r>
        <w:t></w:t>
      </w:r>
      <w:r>
        <w:rPr>
          <w:rFonts w:hint="eastAsia"/>
        </w:rPr>
        <w:t>діяльності</w:t>
      </w:r>
      <w:r>
        <w:t></w:t>
      </w:r>
      <w:r>
        <w:rPr>
          <w:rFonts w:hint="eastAsia"/>
        </w:rPr>
        <w:t>України</w:t>
      </w:r>
      <w:r>
        <w:t></w:t>
      </w:r>
      <w:r>
        <w:t></w:t>
      </w:r>
      <w:r>
        <w:rPr>
          <w:rFonts w:hint="eastAsia"/>
        </w:rPr>
        <w:t>–</w:t>
      </w:r>
      <w:r>
        <w:t></w:t>
      </w:r>
      <w:r>
        <w:rPr>
          <w:rFonts w:hint="eastAsia"/>
        </w:rPr>
        <w:t>Рукопис</w:t>
      </w:r>
      <w:r>
        <w:t></w:t>
      </w:r>
    </w:p>
    <w:p w:rsidR="001533AB" w:rsidRDefault="001533AB" w:rsidP="001533AB"/>
    <w:p w:rsidR="001533AB" w:rsidRDefault="001533AB" w:rsidP="001533A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rPr>
          <w:rFonts w:hint="eastAsia"/>
        </w:rP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1533AB" w:rsidRDefault="001533AB" w:rsidP="001533AB"/>
    <w:p w:rsidR="001533AB" w:rsidRDefault="001533AB" w:rsidP="001533AB">
      <w:r>
        <w:rPr>
          <w:rFonts w:hint="eastAsia"/>
        </w:rPr>
        <w:t>У</w:t>
      </w:r>
      <w:r>
        <w:t></w:t>
      </w:r>
      <w:r>
        <w:rPr>
          <w:rFonts w:hint="eastAsia"/>
        </w:rPr>
        <w:t>роботі</w:t>
      </w:r>
      <w:r>
        <w:t></w:t>
      </w:r>
      <w:r>
        <w:rPr>
          <w:rFonts w:hint="eastAsia"/>
        </w:rPr>
        <w:t>досліджено</w:t>
      </w:r>
      <w:r>
        <w:t></w:t>
      </w:r>
      <w:r>
        <w:rPr>
          <w:rFonts w:hint="eastAsia"/>
        </w:rPr>
        <w:t>процес</w:t>
      </w:r>
      <w:r>
        <w:t></w:t>
      </w:r>
      <w:r>
        <w:rPr>
          <w:rFonts w:hint="eastAsia"/>
        </w:rPr>
        <w:t>зміни</w:t>
      </w:r>
      <w:r>
        <w:t></w:t>
      </w:r>
      <w:r>
        <w:rPr>
          <w:rFonts w:hint="eastAsia"/>
        </w:rPr>
        <w:t>системи</w:t>
      </w:r>
      <w:r>
        <w:t></w:t>
      </w:r>
      <w:r>
        <w:rPr>
          <w:rFonts w:hint="eastAsia"/>
        </w:rPr>
        <w:t>державного</w:t>
      </w:r>
      <w:r>
        <w:t></w:t>
      </w:r>
      <w:r>
        <w:rPr>
          <w:rFonts w:hint="eastAsia"/>
        </w:rPr>
        <w:t>регулювання</w:t>
      </w:r>
      <w:r>
        <w:t></w:t>
      </w:r>
      <w:r>
        <w:rPr>
          <w:rFonts w:hint="eastAsia"/>
        </w:rPr>
        <w:t>інноваційної</w:t>
      </w:r>
      <w:r>
        <w:t></w:t>
      </w:r>
      <w:r>
        <w:rPr>
          <w:rFonts w:hint="eastAsia"/>
        </w:rPr>
        <w:t>діяльності</w:t>
      </w:r>
      <w:r>
        <w:t></w:t>
      </w:r>
      <w:r>
        <w:rPr>
          <w:rFonts w:hint="eastAsia"/>
        </w:rPr>
        <w:t>України</w:t>
      </w:r>
      <w:r>
        <w:t></w:t>
      </w:r>
      <w:r>
        <w:rPr>
          <w:rFonts w:hint="eastAsia"/>
        </w:rPr>
        <w:t>за</w:t>
      </w:r>
      <w:r>
        <w:t></w:t>
      </w:r>
      <w:r>
        <w:rPr>
          <w:rFonts w:hint="eastAsia"/>
        </w:rPr>
        <w:t>період</w:t>
      </w:r>
      <w:r>
        <w:t></w:t>
      </w:r>
      <w:r>
        <w:rPr>
          <w:rFonts w:hint="eastAsia"/>
        </w:rPr>
        <w:t>ринкової</w:t>
      </w:r>
      <w:r>
        <w:t></w:t>
      </w:r>
      <w:r>
        <w:rPr>
          <w:rFonts w:hint="eastAsia"/>
        </w:rPr>
        <w:t>трансформації</w:t>
      </w:r>
      <w:r>
        <w:t></w:t>
      </w:r>
      <w:r>
        <w:t></w:t>
      </w:r>
      <w:r>
        <w:rPr>
          <w:rFonts w:hint="eastAsia"/>
        </w:rPr>
        <w:t>Особливістю</w:t>
      </w:r>
      <w:r>
        <w:t></w:t>
      </w:r>
      <w:r>
        <w:rPr>
          <w:rFonts w:hint="eastAsia"/>
        </w:rPr>
        <w:t>авторського</w:t>
      </w:r>
      <w:r>
        <w:t></w:t>
      </w:r>
      <w:r>
        <w:rPr>
          <w:rFonts w:hint="eastAsia"/>
        </w:rPr>
        <w:t>підходу</w:t>
      </w:r>
      <w:r>
        <w:t></w:t>
      </w:r>
      <w:r>
        <w:rPr>
          <w:rFonts w:hint="eastAsia"/>
        </w:rPr>
        <w:t>є</w:t>
      </w:r>
      <w:r>
        <w:t></w:t>
      </w:r>
      <w:r>
        <w:rPr>
          <w:rFonts w:hint="eastAsia"/>
        </w:rPr>
        <w:t>виділення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стимулювання</w:t>
      </w:r>
      <w:r>
        <w:t></w:t>
      </w:r>
      <w:r>
        <w:rPr>
          <w:rFonts w:hint="eastAsia"/>
        </w:rPr>
        <w:t>інноваційної</w:t>
      </w:r>
      <w:r>
        <w:t></w:t>
      </w:r>
      <w:r>
        <w:rPr>
          <w:rFonts w:hint="eastAsia"/>
        </w:rPr>
        <w:t>діяльності</w:t>
      </w:r>
      <w:r>
        <w:t></w:t>
      </w:r>
      <w:r>
        <w:rPr>
          <w:rFonts w:hint="eastAsia"/>
        </w:rPr>
        <w:t>в</w:t>
      </w:r>
      <w:r>
        <w:t></w:t>
      </w:r>
      <w:r>
        <w:rPr>
          <w:rFonts w:hint="eastAsia"/>
        </w:rPr>
        <w:t>Україні</w:t>
      </w:r>
      <w:r>
        <w:t></w:t>
      </w:r>
      <w:r>
        <w:rPr>
          <w:rFonts w:hint="eastAsia"/>
        </w:rPr>
        <w:t>з</w:t>
      </w:r>
      <w:r>
        <w:t></w:t>
      </w:r>
      <w:r>
        <w:rPr>
          <w:rFonts w:hint="eastAsia"/>
        </w:rPr>
        <w:t>усієї</w:t>
      </w:r>
      <w:r>
        <w:t></w:t>
      </w:r>
      <w:r>
        <w:rPr>
          <w:rFonts w:hint="eastAsia"/>
        </w:rPr>
        <w:t>системи</w:t>
      </w:r>
      <w:r>
        <w:t></w:t>
      </w:r>
      <w:r>
        <w:rPr>
          <w:rFonts w:hint="eastAsia"/>
        </w:rPr>
        <w:t>державного</w:t>
      </w:r>
      <w:r>
        <w:t></w:t>
      </w:r>
      <w:r>
        <w:rPr>
          <w:rFonts w:hint="eastAsia"/>
        </w:rPr>
        <w:t>регулювання</w:t>
      </w:r>
      <w:r>
        <w:t></w:t>
      </w:r>
      <w:r>
        <w:rPr>
          <w:rFonts w:hint="eastAsia"/>
        </w:rPr>
        <w:t>економічних</w:t>
      </w:r>
      <w:r>
        <w:t></w:t>
      </w:r>
      <w:r>
        <w:rPr>
          <w:rFonts w:hint="eastAsia"/>
        </w:rPr>
        <w:t>процесів</w:t>
      </w:r>
      <w:r>
        <w:t></w:t>
      </w:r>
      <w:r>
        <w:rPr>
          <w:rFonts w:hint="eastAsia"/>
        </w:rPr>
        <w:t>національного</w:t>
      </w:r>
      <w:r>
        <w:t></w:t>
      </w:r>
      <w:r>
        <w:rPr>
          <w:rFonts w:hint="eastAsia"/>
        </w:rPr>
        <w:t>господарства</w:t>
      </w:r>
      <w:r>
        <w:t></w:t>
      </w:r>
    </w:p>
    <w:p w:rsidR="001533AB" w:rsidRDefault="001533AB" w:rsidP="001533AB"/>
    <w:p w:rsidR="001533AB" w:rsidRPr="001533AB" w:rsidRDefault="001533AB" w:rsidP="001533AB">
      <w:r>
        <w:rPr>
          <w:rFonts w:hint="eastAsia"/>
        </w:rPr>
        <w:t>На</w:t>
      </w:r>
      <w:r>
        <w:t></w:t>
      </w:r>
      <w:r>
        <w:rPr>
          <w:rFonts w:hint="eastAsia"/>
        </w:rPr>
        <w:t>думку</w:t>
      </w:r>
      <w:r>
        <w:t></w:t>
      </w:r>
      <w:r>
        <w:rPr>
          <w:rFonts w:hint="eastAsia"/>
        </w:rPr>
        <w:t>автора</w:t>
      </w:r>
      <w:r>
        <w:t></w:t>
      </w:r>
      <w:r>
        <w:t></w:t>
      </w:r>
      <w:r>
        <w:rPr>
          <w:rFonts w:hint="eastAsia"/>
        </w:rPr>
        <w:t>в</w:t>
      </w:r>
      <w:r>
        <w:t></w:t>
      </w:r>
      <w:r>
        <w:rPr>
          <w:rFonts w:hint="eastAsia"/>
        </w:rPr>
        <w:t>умовах</w:t>
      </w:r>
      <w:r>
        <w:t></w:t>
      </w:r>
      <w:r>
        <w:rPr>
          <w:rFonts w:hint="eastAsia"/>
        </w:rPr>
        <w:t>наростаючого</w:t>
      </w:r>
      <w:r>
        <w:t></w:t>
      </w:r>
      <w:r>
        <w:rPr>
          <w:rFonts w:hint="eastAsia"/>
        </w:rPr>
        <w:t>впливу</w:t>
      </w:r>
      <w:r>
        <w:t></w:t>
      </w:r>
      <w:r>
        <w:rPr>
          <w:rFonts w:hint="eastAsia"/>
        </w:rPr>
        <w:t>світової</w:t>
      </w:r>
      <w:r>
        <w:t></w:t>
      </w:r>
      <w:r>
        <w:rPr>
          <w:rFonts w:hint="eastAsia"/>
        </w:rPr>
        <w:t>економічної</w:t>
      </w:r>
      <w:r>
        <w:t></w:t>
      </w:r>
      <w:r>
        <w:rPr>
          <w:rFonts w:hint="eastAsia"/>
        </w:rPr>
        <w:t>кризи</w:t>
      </w:r>
      <w:r>
        <w:t></w:t>
      </w:r>
      <w:r>
        <w:rPr>
          <w:rFonts w:hint="eastAsia"/>
        </w:rPr>
        <w:t>доцільно</w:t>
      </w:r>
      <w:r>
        <w:t></w:t>
      </w:r>
      <w:r>
        <w:t></w:t>
      </w:r>
      <w:r>
        <w:rPr>
          <w:rFonts w:hint="eastAsia"/>
        </w:rPr>
        <w:t>виділити</w:t>
      </w:r>
      <w:r>
        <w:t></w:t>
      </w:r>
      <w:r>
        <w:rPr>
          <w:rFonts w:hint="eastAsia"/>
        </w:rPr>
        <w:t>наукомісткі</w:t>
      </w:r>
      <w:r>
        <w:t></w:t>
      </w:r>
      <w:r>
        <w:rPr>
          <w:rFonts w:hint="eastAsia"/>
        </w:rPr>
        <w:t>галузі</w:t>
      </w:r>
      <w:r>
        <w:t></w:t>
      </w:r>
      <w:r>
        <w:t></w:t>
      </w:r>
      <w:r>
        <w:rPr>
          <w:rFonts w:hint="eastAsia"/>
        </w:rPr>
        <w:t>що</w:t>
      </w:r>
      <w:r>
        <w:t></w:t>
      </w:r>
      <w:r>
        <w:rPr>
          <w:rFonts w:hint="eastAsia"/>
        </w:rPr>
        <w:t>мають</w:t>
      </w:r>
      <w:r>
        <w:t></w:t>
      </w:r>
      <w:r>
        <w:rPr>
          <w:rFonts w:hint="eastAsia"/>
        </w:rPr>
        <w:t>світовий</w:t>
      </w:r>
      <w:r>
        <w:t></w:t>
      </w:r>
      <w:r>
        <w:rPr>
          <w:rFonts w:hint="eastAsia"/>
        </w:rPr>
        <w:t>рівень</w:t>
      </w:r>
      <w:r>
        <w:t></w:t>
      </w:r>
      <w:r>
        <w:rPr>
          <w:rFonts w:hint="eastAsia"/>
        </w:rPr>
        <w:t>конкурентноздатності</w:t>
      </w:r>
      <w:r>
        <w:t></w:t>
      </w:r>
      <w:r>
        <w:t></w:t>
      </w:r>
      <w:r>
        <w:t></w:t>
      </w:r>
      <w:r>
        <w:rPr>
          <w:rFonts w:hint="eastAsia"/>
        </w:rPr>
        <w:t>і</w:t>
      </w:r>
      <w:r>
        <w:t></w:t>
      </w:r>
      <w:r>
        <w:t></w:t>
      </w:r>
      <w:r>
        <w:t></w:t>
      </w:r>
      <w:r>
        <w:t></w:t>
      </w:r>
      <w:r>
        <w:rPr>
          <w:rFonts w:hint="eastAsia"/>
        </w:rPr>
        <w:t>технологічних</w:t>
      </w:r>
      <w:r>
        <w:t></w:t>
      </w:r>
      <w:r>
        <w:rPr>
          <w:rFonts w:hint="eastAsia"/>
        </w:rPr>
        <w:t>укладів</w:t>
      </w:r>
      <w:r>
        <w:t></w:t>
      </w:r>
      <w:r>
        <w:t></w:t>
      </w:r>
      <w:r>
        <w:rPr>
          <w:rFonts w:hint="eastAsia"/>
        </w:rPr>
        <w:t>для</w:t>
      </w:r>
      <w:r>
        <w:t></w:t>
      </w:r>
      <w:r>
        <w:rPr>
          <w:rFonts w:hint="eastAsia"/>
        </w:rPr>
        <w:t>прямої</w:t>
      </w:r>
      <w:r>
        <w:t></w:t>
      </w:r>
      <w:r>
        <w:rPr>
          <w:rFonts w:hint="eastAsia"/>
        </w:rPr>
        <w:t>державної</w:t>
      </w:r>
      <w:r>
        <w:t></w:t>
      </w:r>
      <w:r>
        <w:rPr>
          <w:rFonts w:hint="eastAsia"/>
        </w:rPr>
        <w:t>економічної</w:t>
      </w:r>
      <w:r>
        <w:t></w:t>
      </w:r>
      <w:r>
        <w:rPr>
          <w:rFonts w:hint="eastAsia"/>
        </w:rPr>
        <w:t>підтримки</w:t>
      </w:r>
      <w:r>
        <w:t></w:t>
      </w:r>
      <w:r>
        <w:rPr>
          <w:rFonts w:hint="eastAsia"/>
        </w:rPr>
        <w:t>в</w:t>
      </w:r>
      <w:r>
        <w:t></w:t>
      </w:r>
      <w:r>
        <w:rPr>
          <w:rFonts w:hint="eastAsia"/>
        </w:rPr>
        <w:t>повному</w:t>
      </w:r>
      <w:r>
        <w:t></w:t>
      </w:r>
      <w:r>
        <w:rPr>
          <w:rFonts w:hint="eastAsia"/>
        </w:rPr>
        <w:t>обсязі</w:t>
      </w:r>
      <w:r>
        <w:t></w:t>
      </w:r>
      <w:r>
        <w:t></w:t>
      </w:r>
      <w:r>
        <w:rPr>
          <w:rFonts w:hint="eastAsia"/>
        </w:rPr>
        <w:t>стимулювання</w:t>
      </w:r>
      <w:r>
        <w:t></w:t>
      </w:r>
      <w:r>
        <w:rPr>
          <w:rFonts w:hint="eastAsia"/>
        </w:rPr>
        <w:t>інноваційної</w:t>
      </w:r>
      <w:r>
        <w:t></w:t>
      </w:r>
      <w:r>
        <w:rPr>
          <w:rFonts w:hint="eastAsia"/>
        </w:rPr>
        <w:t>діяльності</w:t>
      </w:r>
      <w:r>
        <w:t></w:t>
      </w:r>
      <w:r>
        <w:rPr>
          <w:rFonts w:hint="eastAsia"/>
        </w:rPr>
        <w:t>підприємств</w:t>
      </w:r>
      <w:r>
        <w:t></w:t>
      </w:r>
      <w:r>
        <w:t></w:t>
      </w:r>
      <w:r>
        <w:rPr>
          <w:rFonts w:hint="eastAsia"/>
        </w:rPr>
        <w:t>базових</w:t>
      </w:r>
      <w:r>
        <w:t></w:t>
      </w:r>
      <w:r>
        <w:rPr>
          <w:rFonts w:hint="eastAsia"/>
        </w:rPr>
        <w:t>галузей</w:t>
      </w:r>
      <w:r>
        <w:t></w:t>
      </w:r>
      <w:r>
        <w:rPr>
          <w:rFonts w:hint="eastAsia"/>
        </w:rPr>
        <w:t>національного</w:t>
      </w:r>
      <w:r>
        <w:t></w:t>
      </w:r>
      <w:r>
        <w:rPr>
          <w:rFonts w:hint="eastAsia"/>
        </w:rPr>
        <w:t>господарства</w:t>
      </w:r>
      <w:r>
        <w:t></w:t>
      </w:r>
      <w:r>
        <w:rPr>
          <w:rFonts w:hint="eastAsia"/>
        </w:rPr>
        <w:t>на</w:t>
      </w:r>
      <w:r>
        <w:t></w:t>
      </w:r>
      <w:r>
        <w:rPr>
          <w:rFonts w:hint="eastAsia"/>
        </w:rPr>
        <w:t>сучасному</w:t>
      </w:r>
      <w:r>
        <w:t></w:t>
      </w:r>
      <w:r>
        <w:rPr>
          <w:rFonts w:hint="eastAsia"/>
        </w:rPr>
        <w:t>етапі</w:t>
      </w:r>
      <w:r>
        <w:t></w:t>
      </w:r>
      <w:r>
        <w:rPr>
          <w:rFonts w:hint="eastAsia"/>
        </w:rPr>
        <w:t>у</w:t>
      </w:r>
      <w:r>
        <w:t></w:t>
      </w:r>
      <w:r>
        <w:rPr>
          <w:rFonts w:hint="eastAsia"/>
        </w:rPr>
        <w:t>рамках</w:t>
      </w:r>
      <w:r>
        <w:t></w:t>
      </w:r>
      <w:r>
        <w:rPr>
          <w:rFonts w:hint="eastAsia"/>
        </w:rPr>
        <w:t>єдиної</w:t>
      </w:r>
      <w:r>
        <w:t></w:t>
      </w:r>
      <w:r>
        <w:rPr>
          <w:rFonts w:hint="eastAsia"/>
        </w:rPr>
        <w:t>Державної</w:t>
      </w:r>
      <w:r>
        <w:t></w:t>
      </w:r>
      <w:r>
        <w:rPr>
          <w:rFonts w:hint="eastAsia"/>
        </w:rPr>
        <w:t>програми</w:t>
      </w:r>
      <w:r>
        <w:t></w:t>
      </w:r>
      <w:r>
        <w:rPr>
          <w:rFonts w:hint="eastAsia"/>
        </w:rPr>
        <w:t>розділити</w:t>
      </w:r>
      <w:r>
        <w:t></w:t>
      </w:r>
      <w:r>
        <w:rPr>
          <w:rFonts w:hint="eastAsia"/>
        </w:rPr>
        <w:t>за</w:t>
      </w:r>
      <w:r>
        <w:t></w:t>
      </w:r>
      <w:r>
        <w:rPr>
          <w:rFonts w:hint="eastAsia"/>
        </w:rPr>
        <w:t>рівнями</w:t>
      </w:r>
      <w:r>
        <w:t></w:t>
      </w:r>
      <w:r>
        <w:rPr>
          <w:rFonts w:hint="eastAsia"/>
        </w:rPr>
        <w:t>управління</w:t>
      </w:r>
      <w:r>
        <w:t></w:t>
      </w:r>
      <w:r>
        <w:t></w:t>
      </w:r>
      <w:r>
        <w:rPr>
          <w:rFonts w:hint="eastAsia"/>
        </w:rPr>
        <w:t>джерелами</w:t>
      </w:r>
      <w:r>
        <w:t></w:t>
      </w:r>
      <w:r>
        <w:rPr>
          <w:rFonts w:hint="eastAsia"/>
        </w:rPr>
        <w:t>бюджетного</w:t>
      </w:r>
      <w:r>
        <w:t></w:t>
      </w:r>
      <w:r>
        <w:rPr>
          <w:rFonts w:hint="eastAsia"/>
        </w:rPr>
        <w:t>фінансування</w:t>
      </w:r>
      <w:r>
        <w:t></w:t>
      </w:r>
      <w:r>
        <w:t></w:t>
      </w:r>
      <w:r>
        <w:t></w:t>
      </w:r>
      <w:r>
        <w:rPr>
          <w:rFonts w:hint="eastAsia"/>
        </w:rPr>
        <w:t>Це</w:t>
      </w:r>
      <w:r>
        <w:t></w:t>
      </w:r>
      <w:r>
        <w:rPr>
          <w:rFonts w:hint="eastAsia"/>
        </w:rPr>
        <w:t>передбачає</w:t>
      </w:r>
      <w:r>
        <w:t></w:t>
      </w:r>
      <w:r>
        <w:rPr>
          <w:rFonts w:hint="eastAsia"/>
        </w:rPr>
        <w:t>поєднання</w:t>
      </w:r>
      <w:r>
        <w:t></w:t>
      </w:r>
      <w:r>
        <w:rPr>
          <w:rFonts w:hint="eastAsia"/>
        </w:rPr>
        <w:t>як</w:t>
      </w:r>
      <w:r>
        <w:t></w:t>
      </w:r>
      <w:r>
        <w:rPr>
          <w:rFonts w:hint="eastAsia"/>
        </w:rPr>
        <w:t>прямих</w:t>
      </w:r>
      <w:r>
        <w:t></w:t>
      </w:r>
      <w:r>
        <w:t></w:t>
      </w:r>
      <w:r>
        <w:rPr>
          <w:rFonts w:hint="eastAsia"/>
        </w:rPr>
        <w:t>так</w:t>
      </w:r>
      <w:r>
        <w:t></w:t>
      </w:r>
      <w:r>
        <w:rPr>
          <w:rFonts w:hint="eastAsia"/>
        </w:rPr>
        <w:t>і</w:t>
      </w:r>
      <w:r>
        <w:t></w:t>
      </w:r>
      <w:r>
        <w:rPr>
          <w:rFonts w:hint="eastAsia"/>
        </w:rPr>
        <w:t>непрямих</w:t>
      </w:r>
      <w:r>
        <w:t></w:t>
      </w:r>
      <w:r>
        <w:rPr>
          <w:rFonts w:hint="eastAsia"/>
        </w:rPr>
        <w:t>методів</w:t>
      </w:r>
      <w:r>
        <w:t></w:t>
      </w:r>
      <w:r>
        <w:rPr>
          <w:rFonts w:hint="eastAsia"/>
        </w:rPr>
        <w:t>державного</w:t>
      </w:r>
      <w:r>
        <w:t></w:t>
      </w:r>
      <w:r>
        <w:rPr>
          <w:rFonts w:hint="eastAsia"/>
        </w:rPr>
        <w:t>регулювання</w:t>
      </w:r>
      <w:r>
        <w:t></w:t>
      </w:r>
      <w:r>
        <w:rPr>
          <w:rFonts w:hint="eastAsia"/>
        </w:rPr>
        <w:t>інноваційної</w:t>
      </w:r>
      <w:r>
        <w:t></w:t>
      </w:r>
      <w:r>
        <w:rPr>
          <w:rFonts w:hint="eastAsia"/>
        </w:rPr>
        <w:t>діяльності</w:t>
      </w:r>
      <w:r>
        <w:t></w:t>
      </w:r>
      <w:r>
        <w:rPr>
          <w:rFonts w:hint="eastAsia"/>
        </w:rPr>
        <w:t>при</w:t>
      </w:r>
      <w:r>
        <w:t></w:t>
      </w:r>
      <w:r>
        <w:rPr>
          <w:rFonts w:hint="eastAsia"/>
        </w:rPr>
        <w:t>удосконаленні</w:t>
      </w:r>
      <w:r>
        <w:t></w:t>
      </w:r>
      <w:r>
        <w:rPr>
          <w:rFonts w:hint="eastAsia"/>
        </w:rPr>
        <w:t>діючого</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стимулювання</w:t>
      </w:r>
      <w:r>
        <w:t></w:t>
      </w:r>
      <w:r>
        <w:rPr>
          <w:rFonts w:hint="eastAsia"/>
        </w:rPr>
        <w:t>цієї</w:t>
      </w:r>
      <w:r>
        <w:t></w:t>
      </w:r>
      <w:r>
        <w:rPr>
          <w:rFonts w:hint="eastAsia"/>
        </w:rPr>
        <w:t>сфери</w:t>
      </w:r>
      <w:r>
        <w:t></w:t>
      </w:r>
      <w:r>
        <w:rPr>
          <w:rFonts w:hint="eastAsia"/>
        </w:rPr>
        <w:t>з</w:t>
      </w:r>
      <w:r>
        <w:t></w:t>
      </w:r>
      <w:r>
        <w:rPr>
          <w:rFonts w:hint="eastAsia"/>
        </w:rPr>
        <w:t>урахуванням</w:t>
      </w:r>
      <w:r>
        <w:t></w:t>
      </w:r>
      <w:r>
        <w:rPr>
          <w:rFonts w:hint="eastAsia"/>
        </w:rPr>
        <w:t>рівня</w:t>
      </w:r>
      <w:r>
        <w:t></w:t>
      </w:r>
      <w:r>
        <w:rPr>
          <w:rFonts w:hint="eastAsia"/>
        </w:rPr>
        <w:t>пріоритетності</w:t>
      </w:r>
      <w:r>
        <w:t></w:t>
      </w:r>
      <w:r>
        <w:rPr>
          <w:rFonts w:hint="eastAsia"/>
        </w:rPr>
        <w:t>базових</w:t>
      </w:r>
      <w:r>
        <w:t></w:t>
      </w:r>
      <w:r>
        <w:rPr>
          <w:rFonts w:hint="eastAsia"/>
        </w:rPr>
        <w:t>галузей</w:t>
      </w:r>
      <w:r>
        <w:t></w:t>
      </w:r>
      <w:r>
        <w:rPr>
          <w:rFonts w:hint="eastAsia"/>
        </w:rPr>
        <w:t>національного</w:t>
      </w:r>
      <w:r>
        <w:t></w:t>
      </w:r>
      <w:r>
        <w:rPr>
          <w:rFonts w:hint="eastAsia"/>
        </w:rPr>
        <w:t>господарства</w:t>
      </w:r>
      <w:r>
        <w:t></w:t>
      </w:r>
      <w:r>
        <w:rPr>
          <w:rFonts w:hint="eastAsia"/>
        </w:rPr>
        <w:t>на</w:t>
      </w:r>
      <w:r>
        <w:t></w:t>
      </w:r>
      <w:r>
        <w:rPr>
          <w:rFonts w:hint="eastAsia"/>
        </w:rPr>
        <w:t>найближчі</w:t>
      </w:r>
      <w:r>
        <w:t></w:t>
      </w:r>
      <w:r>
        <w:t></w:t>
      </w:r>
      <w:r>
        <w:t></w:t>
      </w:r>
      <w:r>
        <w:t></w:t>
      </w:r>
      <w:r>
        <w:t></w:t>
      </w:r>
      <w:r>
        <w:t></w:t>
      </w:r>
      <w:r>
        <w:rPr>
          <w:rFonts w:hint="eastAsia"/>
        </w:rPr>
        <w:t>років</w:t>
      </w:r>
      <w:r>
        <w:t></w:t>
      </w:r>
      <w:bookmarkEnd w:id="0"/>
    </w:p>
    <w:sectPr w:rsidR="001533AB" w:rsidRPr="001533A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134" w:rsidRDefault="00D64134">
      <w:pPr>
        <w:spacing w:after="0" w:line="240" w:lineRule="auto"/>
      </w:pPr>
      <w:r>
        <w:separator/>
      </w:r>
    </w:p>
  </w:endnote>
  <w:endnote w:type="continuationSeparator" w:id="0">
    <w:p w:rsidR="00D64134" w:rsidRDefault="00D6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134" w:rsidRDefault="00D64134"/>
    <w:p w:rsidR="00D64134" w:rsidRDefault="00D64134"/>
    <w:p w:rsidR="00D64134" w:rsidRDefault="00D64134"/>
    <w:p w:rsidR="00D64134" w:rsidRDefault="00D64134"/>
    <w:p w:rsidR="00D64134" w:rsidRDefault="00D64134"/>
    <w:p w:rsidR="00D64134" w:rsidRDefault="00D64134"/>
    <w:p w:rsidR="00D64134" w:rsidRDefault="00D6413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34" w:rsidRDefault="00D641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64134" w:rsidRDefault="00D641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64134" w:rsidRDefault="00D64134"/>
    <w:p w:rsidR="00D64134" w:rsidRDefault="00D64134"/>
    <w:p w:rsidR="00D64134" w:rsidRDefault="00D6413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134" w:rsidRDefault="00D64134"/>
                          <w:p w:rsidR="00D64134" w:rsidRDefault="00D6413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64134" w:rsidRDefault="00D64134"/>
                    <w:p w:rsidR="00D64134" w:rsidRDefault="00D6413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64134" w:rsidRDefault="00D64134"/>
    <w:p w:rsidR="00D64134" w:rsidRDefault="00D64134">
      <w:pPr>
        <w:rPr>
          <w:sz w:val="2"/>
          <w:szCs w:val="2"/>
        </w:rPr>
      </w:pPr>
    </w:p>
    <w:p w:rsidR="00D64134" w:rsidRDefault="00D64134"/>
    <w:p w:rsidR="00D64134" w:rsidRDefault="00D64134">
      <w:pPr>
        <w:spacing w:after="0" w:line="240" w:lineRule="auto"/>
      </w:pPr>
    </w:p>
  </w:footnote>
  <w:footnote w:type="continuationSeparator" w:id="0">
    <w:p w:rsidR="00D64134" w:rsidRDefault="00D6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34"/>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64A71-1266-4FC5-9E00-21719D32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19849</TotalTime>
  <Pages>1</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1233</cp:revision>
  <cp:lastPrinted>2009-02-06T05:36:00Z</cp:lastPrinted>
  <dcterms:created xsi:type="dcterms:W3CDTF">2023-09-07T12:38:00Z</dcterms:created>
  <dcterms:modified xsi:type="dcterms:W3CDTF">2023-11-27T17:16:00Z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