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27BE" w14:textId="0A7ADE4A" w:rsidR="00104BEC" w:rsidRDefault="00A5513C" w:rsidP="00A5513C">
      <w:r w:rsidRPr="00A5513C">
        <w:rPr>
          <w:rFonts w:hint="eastAsia"/>
        </w:rPr>
        <w:t>Кнорре</w:t>
      </w:r>
      <w:r w:rsidRPr="00A5513C">
        <w:t xml:space="preserve"> </w:t>
      </w:r>
      <w:r w:rsidRPr="00A5513C">
        <w:rPr>
          <w:rFonts w:hint="eastAsia"/>
        </w:rPr>
        <w:t>Елена</w:t>
      </w:r>
      <w:r w:rsidRPr="00A5513C">
        <w:t xml:space="preserve"> </w:t>
      </w:r>
      <w:r w:rsidRPr="00A5513C">
        <w:rPr>
          <w:rFonts w:hint="eastAsia"/>
        </w:rPr>
        <w:t>Юрьевна</w:t>
      </w:r>
      <w:r>
        <w:rPr>
          <w:rFonts w:hint="cs"/>
        </w:rPr>
        <w:t xml:space="preserve"> </w:t>
      </w:r>
      <w:r w:rsidRPr="00A5513C">
        <w:rPr>
          <w:rFonts w:hint="eastAsia"/>
        </w:rPr>
        <w:t>Сюжет</w:t>
      </w:r>
      <w:r w:rsidRPr="00A5513C">
        <w:t xml:space="preserve"> "</w:t>
      </w:r>
      <w:r w:rsidRPr="00A5513C">
        <w:rPr>
          <w:rFonts w:hint="eastAsia"/>
        </w:rPr>
        <w:t>пути</w:t>
      </w:r>
      <w:r w:rsidRPr="00A5513C">
        <w:t xml:space="preserve"> </w:t>
      </w:r>
      <w:r w:rsidRPr="00A5513C">
        <w:rPr>
          <w:rFonts w:hint="eastAsia"/>
        </w:rPr>
        <w:t>в</w:t>
      </w:r>
      <w:r w:rsidRPr="00A5513C">
        <w:t xml:space="preserve"> </w:t>
      </w:r>
      <w:r w:rsidRPr="00A5513C">
        <w:rPr>
          <w:rFonts w:hint="eastAsia"/>
        </w:rPr>
        <w:t>невидимый</w:t>
      </w:r>
      <w:r w:rsidRPr="00A5513C">
        <w:t xml:space="preserve"> </w:t>
      </w:r>
      <w:r w:rsidRPr="00A5513C">
        <w:rPr>
          <w:rFonts w:hint="eastAsia"/>
        </w:rPr>
        <w:t>град</w:t>
      </w:r>
      <w:r w:rsidRPr="00A5513C">
        <w:t xml:space="preserve">" </w:t>
      </w:r>
      <w:r w:rsidRPr="00A5513C">
        <w:rPr>
          <w:rFonts w:hint="eastAsia"/>
        </w:rPr>
        <w:t>в</w:t>
      </w:r>
      <w:r w:rsidRPr="00A5513C">
        <w:t xml:space="preserve"> </w:t>
      </w:r>
      <w:r w:rsidRPr="00A5513C">
        <w:rPr>
          <w:rFonts w:hint="eastAsia"/>
        </w:rPr>
        <w:t>творчестве</w:t>
      </w:r>
      <w:r w:rsidRPr="00A5513C">
        <w:t xml:space="preserve"> </w:t>
      </w:r>
      <w:r w:rsidRPr="00A5513C">
        <w:rPr>
          <w:rFonts w:hint="eastAsia"/>
        </w:rPr>
        <w:t>М</w:t>
      </w:r>
      <w:r w:rsidRPr="00A5513C">
        <w:t>.</w:t>
      </w:r>
      <w:r w:rsidRPr="00A5513C">
        <w:rPr>
          <w:rFonts w:hint="eastAsia"/>
        </w:rPr>
        <w:t>М</w:t>
      </w:r>
      <w:r w:rsidRPr="00A5513C">
        <w:t xml:space="preserve">. </w:t>
      </w:r>
      <w:r w:rsidRPr="00A5513C">
        <w:rPr>
          <w:rFonts w:hint="eastAsia"/>
        </w:rPr>
        <w:t>Пришвина</w:t>
      </w:r>
      <w:r w:rsidRPr="00A5513C">
        <w:t xml:space="preserve"> 1900-1930-</w:t>
      </w:r>
      <w:r w:rsidRPr="00A5513C">
        <w:rPr>
          <w:rFonts w:hint="eastAsia"/>
        </w:rPr>
        <w:t>х</w:t>
      </w:r>
      <w:r w:rsidRPr="00A5513C">
        <w:t xml:space="preserve"> </w:t>
      </w:r>
      <w:r w:rsidRPr="00A5513C">
        <w:rPr>
          <w:rFonts w:hint="eastAsia"/>
        </w:rPr>
        <w:t>гг</w:t>
      </w:r>
      <w:r w:rsidRPr="00A5513C">
        <w:t>.</w:t>
      </w:r>
    </w:p>
    <w:p w14:paraId="32C82DBC" w14:textId="77777777" w:rsidR="00A5513C" w:rsidRDefault="00A5513C" w:rsidP="00A5513C">
      <w:r>
        <w:rPr>
          <w:rFonts w:hint="eastAsia"/>
        </w:rPr>
        <w:t>ОГЛАВЛЕНИЕ</w:t>
      </w:r>
      <w:r>
        <w:t xml:space="preserve"> </w:t>
      </w:r>
      <w:r>
        <w:rPr>
          <w:rFonts w:hint="eastAsia"/>
        </w:rPr>
        <w:t>ДИССЕРТАЦИИ</w:t>
      </w:r>
    </w:p>
    <w:p w14:paraId="448F4B0E" w14:textId="77777777" w:rsidR="00A5513C" w:rsidRDefault="00A5513C" w:rsidP="00A5513C">
      <w:r>
        <w:rPr>
          <w:rFonts w:hint="eastAsia"/>
        </w:rPr>
        <w:t>кандидат</w:t>
      </w:r>
      <w:r>
        <w:t xml:space="preserve"> </w:t>
      </w:r>
      <w:r>
        <w:rPr>
          <w:rFonts w:hint="eastAsia"/>
        </w:rPr>
        <w:t>наук</w:t>
      </w:r>
      <w:r>
        <w:t xml:space="preserve"> </w:t>
      </w:r>
      <w:r>
        <w:rPr>
          <w:rFonts w:hint="eastAsia"/>
        </w:rPr>
        <w:t>Кнорре</w:t>
      </w:r>
      <w:r>
        <w:t xml:space="preserve"> </w:t>
      </w:r>
      <w:r>
        <w:rPr>
          <w:rFonts w:hint="eastAsia"/>
        </w:rPr>
        <w:t>Елена</w:t>
      </w:r>
      <w:r>
        <w:t xml:space="preserve"> </w:t>
      </w:r>
      <w:r>
        <w:rPr>
          <w:rFonts w:hint="eastAsia"/>
        </w:rPr>
        <w:t>Юрьевна</w:t>
      </w:r>
    </w:p>
    <w:p w14:paraId="483F360C" w14:textId="77777777" w:rsidR="00A5513C" w:rsidRDefault="00A5513C" w:rsidP="00A5513C">
      <w:r>
        <w:rPr>
          <w:rFonts w:hint="eastAsia"/>
        </w:rPr>
        <w:t>Введение</w:t>
      </w:r>
    </w:p>
    <w:p w14:paraId="3C093BA8" w14:textId="77777777" w:rsidR="00A5513C" w:rsidRDefault="00A5513C" w:rsidP="00A5513C"/>
    <w:p w14:paraId="494278F1" w14:textId="77777777" w:rsidR="00A5513C" w:rsidRDefault="00A5513C" w:rsidP="00A5513C">
      <w:r>
        <w:rPr>
          <w:rFonts w:hint="eastAsia"/>
        </w:rPr>
        <w:t>Глава</w:t>
      </w:r>
      <w:r>
        <w:t xml:space="preserve"> 1. </w:t>
      </w:r>
      <w:r>
        <w:rPr>
          <w:rFonts w:hint="eastAsia"/>
        </w:rPr>
        <w:t>Образ</w:t>
      </w:r>
      <w:r>
        <w:t xml:space="preserve"> </w:t>
      </w:r>
      <w:r>
        <w:rPr>
          <w:rFonts w:hint="eastAsia"/>
        </w:rPr>
        <w:t>Невидимого</w:t>
      </w:r>
      <w:r>
        <w:t xml:space="preserve"> </w:t>
      </w:r>
      <w:r>
        <w:rPr>
          <w:rFonts w:hint="eastAsia"/>
        </w:rPr>
        <w:t>града</w:t>
      </w:r>
      <w:r>
        <w:t xml:space="preserve"> </w:t>
      </w:r>
      <w:r>
        <w:rPr>
          <w:rFonts w:hint="eastAsia"/>
        </w:rPr>
        <w:t>в</w:t>
      </w:r>
      <w:r>
        <w:t xml:space="preserve"> </w:t>
      </w:r>
      <w:r>
        <w:rPr>
          <w:rFonts w:hint="eastAsia"/>
        </w:rPr>
        <w:t>творчестве</w:t>
      </w:r>
      <w:r>
        <w:t xml:space="preserve"> </w:t>
      </w:r>
      <w:r>
        <w:rPr>
          <w:rFonts w:hint="eastAsia"/>
        </w:rPr>
        <w:t>М</w:t>
      </w:r>
      <w:r>
        <w:t xml:space="preserve">. </w:t>
      </w:r>
      <w:r>
        <w:rPr>
          <w:rFonts w:hint="eastAsia"/>
        </w:rPr>
        <w:t>Пришвина</w:t>
      </w:r>
      <w:r>
        <w:t xml:space="preserve"> 1900-1910-</w:t>
      </w:r>
      <w:r>
        <w:rPr>
          <w:rFonts w:hint="eastAsia"/>
        </w:rPr>
        <w:t>х</w:t>
      </w:r>
      <w:r>
        <w:t xml:space="preserve"> </w:t>
      </w:r>
      <w:r>
        <w:rPr>
          <w:rFonts w:hint="eastAsia"/>
        </w:rPr>
        <w:t>годов</w:t>
      </w:r>
    </w:p>
    <w:p w14:paraId="16269862" w14:textId="77777777" w:rsidR="00A5513C" w:rsidRDefault="00A5513C" w:rsidP="00A5513C"/>
    <w:p w14:paraId="61B0B17B" w14:textId="77777777" w:rsidR="00A5513C" w:rsidRDefault="00A5513C" w:rsidP="00A5513C">
      <w:r>
        <w:t xml:space="preserve">1.1. </w:t>
      </w:r>
      <w:r>
        <w:rPr>
          <w:rFonts w:hint="eastAsia"/>
        </w:rPr>
        <w:t>Литературно</w:t>
      </w:r>
      <w:r>
        <w:t>-</w:t>
      </w:r>
      <w:r>
        <w:rPr>
          <w:rFonts w:hint="eastAsia"/>
        </w:rPr>
        <w:t>философские</w:t>
      </w:r>
      <w:r>
        <w:t xml:space="preserve"> </w:t>
      </w:r>
      <w:r>
        <w:rPr>
          <w:rFonts w:hint="eastAsia"/>
        </w:rPr>
        <w:t>источники</w:t>
      </w:r>
      <w:r>
        <w:t xml:space="preserve"> </w:t>
      </w:r>
      <w:r>
        <w:rPr>
          <w:rFonts w:hint="eastAsia"/>
        </w:rPr>
        <w:t>сюжета</w:t>
      </w:r>
      <w:r>
        <w:t xml:space="preserve"> </w:t>
      </w:r>
      <w:r>
        <w:rPr>
          <w:rFonts w:hint="eastAsia"/>
        </w:rPr>
        <w:t>«</w:t>
      </w:r>
      <w:r>
        <w:rPr>
          <w:rFonts w:hint="eastAsia"/>
        </w:rPr>
        <w:t>пути</w:t>
      </w:r>
      <w:r>
        <w:t xml:space="preserve"> </w:t>
      </w:r>
      <w:r>
        <w:rPr>
          <w:rFonts w:hint="eastAsia"/>
        </w:rPr>
        <w:t>в</w:t>
      </w:r>
      <w:r>
        <w:t xml:space="preserve"> </w:t>
      </w:r>
      <w:r>
        <w:rPr>
          <w:rFonts w:hint="eastAsia"/>
        </w:rPr>
        <w:t>Невидимый</w:t>
      </w:r>
      <w:r>
        <w:t xml:space="preserve"> </w:t>
      </w:r>
      <w:r>
        <w:rPr>
          <w:rFonts w:hint="eastAsia"/>
        </w:rPr>
        <w:t>град</w:t>
      </w:r>
      <w:r>
        <w:rPr>
          <w:rFonts w:hint="eastAsia"/>
        </w:rPr>
        <w:t>»</w:t>
      </w:r>
      <w:r>
        <w:t xml:space="preserve"> </w:t>
      </w:r>
      <w:r>
        <w:rPr>
          <w:rFonts w:hint="eastAsia"/>
        </w:rPr>
        <w:t>в</w:t>
      </w:r>
      <w:r>
        <w:t xml:space="preserve"> </w:t>
      </w:r>
      <w:r>
        <w:rPr>
          <w:rFonts w:hint="eastAsia"/>
        </w:rPr>
        <w:t>культуре</w:t>
      </w:r>
      <w:r>
        <w:t xml:space="preserve"> </w:t>
      </w:r>
      <w:r>
        <w:rPr>
          <w:rFonts w:hint="eastAsia"/>
        </w:rPr>
        <w:t>Серебряного</w:t>
      </w:r>
      <w:r>
        <w:t xml:space="preserve"> </w:t>
      </w:r>
      <w:r>
        <w:rPr>
          <w:rFonts w:hint="eastAsia"/>
        </w:rPr>
        <w:t>века</w:t>
      </w:r>
    </w:p>
    <w:p w14:paraId="52959945" w14:textId="77777777" w:rsidR="00A5513C" w:rsidRDefault="00A5513C" w:rsidP="00A5513C"/>
    <w:p w14:paraId="5025C0E2" w14:textId="77777777" w:rsidR="00A5513C" w:rsidRDefault="00A5513C" w:rsidP="00A5513C">
      <w:r>
        <w:t xml:space="preserve">1.2. </w:t>
      </w:r>
      <w:r>
        <w:rPr>
          <w:rFonts w:hint="eastAsia"/>
        </w:rPr>
        <w:t>Образ</w:t>
      </w:r>
      <w:r>
        <w:t xml:space="preserve"> </w:t>
      </w:r>
      <w:r>
        <w:rPr>
          <w:rFonts w:hint="eastAsia"/>
        </w:rPr>
        <w:t>пути</w:t>
      </w:r>
      <w:r>
        <w:t xml:space="preserve"> </w:t>
      </w:r>
      <w:r>
        <w:rPr>
          <w:rFonts w:hint="eastAsia"/>
        </w:rPr>
        <w:t>к</w:t>
      </w:r>
      <w:r>
        <w:t xml:space="preserve"> </w:t>
      </w:r>
      <w:r>
        <w:rPr>
          <w:rFonts w:hint="eastAsia"/>
        </w:rPr>
        <w:t>невидимой</w:t>
      </w:r>
      <w:r>
        <w:t xml:space="preserve"> </w:t>
      </w:r>
      <w:r>
        <w:rPr>
          <w:rFonts w:hint="eastAsia"/>
        </w:rPr>
        <w:t>«</w:t>
      </w:r>
      <w:r>
        <w:rPr>
          <w:rFonts w:hint="eastAsia"/>
        </w:rPr>
        <w:t>новой</w:t>
      </w:r>
      <w:r>
        <w:t xml:space="preserve"> </w:t>
      </w:r>
      <w:r>
        <w:rPr>
          <w:rFonts w:hint="eastAsia"/>
        </w:rPr>
        <w:t>земле</w:t>
      </w:r>
      <w:r>
        <w:rPr>
          <w:rFonts w:hint="eastAsia"/>
        </w:rPr>
        <w:t>»</w:t>
      </w:r>
      <w:r>
        <w:t xml:space="preserve"> </w:t>
      </w:r>
      <w:r>
        <w:rPr>
          <w:rFonts w:hint="eastAsia"/>
        </w:rPr>
        <w:t>в</w:t>
      </w:r>
      <w:r>
        <w:t xml:space="preserve"> </w:t>
      </w:r>
      <w:r>
        <w:rPr>
          <w:rFonts w:hint="eastAsia"/>
        </w:rPr>
        <w:t>очерках</w:t>
      </w:r>
      <w:r>
        <w:t xml:space="preserve"> </w:t>
      </w:r>
      <w:r>
        <w:rPr>
          <w:rFonts w:hint="eastAsia"/>
        </w:rPr>
        <w:t>и</w:t>
      </w:r>
      <w:r>
        <w:t xml:space="preserve"> </w:t>
      </w:r>
      <w:r>
        <w:rPr>
          <w:rFonts w:hint="eastAsia"/>
        </w:rPr>
        <w:t>дневниках</w:t>
      </w:r>
      <w:r>
        <w:t xml:space="preserve"> </w:t>
      </w:r>
      <w:r>
        <w:rPr>
          <w:rFonts w:hint="eastAsia"/>
        </w:rPr>
        <w:t>М</w:t>
      </w:r>
      <w:r>
        <w:t xml:space="preserve">. </w:t>
      </w:r>
      <w:r>
        <w:rPr>
          <w:rFonts w:hint="eastAsia"/>
        </w:rPr>
        <w:t>Пришвина</w:t>
      </w:r>
      <w:r>
        <w:t xml:space="preserve"> 1905-1908 </w:t>
      </w:r>
      <w:r>
        <w:rPr>
          <w:rFonts w:hint="eastAsia"/>
        </w:rPr>
        <w:t>годов</w:t>
      </w:r>
    </w:p>
    <w:p w14:paraId="53658F9E" w14:textId="77777777" w:rsidR="00A5513C" w:rsidRDefault="00A5513C" w:rsidP="00A5513C"/>
    <w:p w14:paraId="7A43815A" w14:textId="77777777" w:rsidR="00A5513C" w:rsidRDefault="00A5513C" w:rsidP="00A5513C">
      <w:r>
        <w:t xml:space="preserve">1.3. </w:t>
      </w:r>
      <w:r>
        <w:rPr>
          <w:rFonts w:hint="eastAsia"/>
        </w:rPr>
        <w:t>Два</w:t>
      </w:r>
      <w:r>
        <w:t xml:space="preserve"> </w:t>
      </w:r>
      <w:r>
        <w:rPr>
          <w:rFonts w:hint="eastAsia"/>
        </w:rPr>
        <w:t>пути</w:t>
      </w:r>
      <w:r>
        <w:t xml:space="preserve"> </w:t>
      </w:r>
      <w:r>
        <w:rPr>
          <w:rFonts w:hint="eastAsia"/>
        </w:rPr>
        <w:t>в</w:t>
      </w:r>
      <w:r>
        <w:t xml:space="preserve"> </w:t>
      </w:r>
      <w:r>
        <w:rPr>
          <w:rFonts w:hint="eastAsia"/>
        </w:rPr>
        <w:t>Невидимый</w:t>
      </w:r>
      <w:r>
        <w:t xml:space="preserve"> </w:t>
      </w:r>
      <w:r>
        <w:rPr>
          <w:rFonts w:hint="eastAsia"/>
        </w:rPr>
        <w:t>град</w:t>
      </w:r>
      <w:r>
        <w:t xml:space="preserve">: </w:t>
      </w:r>
      <w:r>
        <w:rPr>
          <w:rFonts w:hint="eastAsia"/>
        </w:rPr>
        <w:t>диалог</w:t>
      </w:r>
      <w:r>
        <w:t xml:space="preserve"> </w:t>
      </w:r>
      <w:r>
        <w:rPr>
          <w:rFonts w:hint="eastAsia"/>
        </w:rPr>
        <w:t>М</w:t>
      </w:r>
      <w:r>
        <w:t xml:space="preserve">. </w:t>
      </w:r>
      <w:r>
        <w:rPr>
          <w:rFonts w:hint="eastAsia"/>
        </w:rPr>
        <w:t>Пришвина</w:t>
      </w:r>
      <w:r>
        <w:t xml:space="preserve"> </w:t>
      </w:r>
      <w:r>
        <w:rPr>
          <w:rFonts w:hint="eastAsia"/>
        </w:rPr>
        <w:t>и</w:t>
      </w:r>
      <w:r>
        <w:t xml:space="preserve"> </w:t>
      </w:r>
      <w:r>
        <w:rPr>
          <w:rFonts w:hint="eastAsia"/>
        </w:rPr>
        <w:t>С</w:t>
      </w:r>
      <w:r>
        <w:t xml:space="preserve">. </w:t>
      </w:r>
      <w:r>
        <w:rPr>
          <w:rFonts w:hint="eastAsia"/>
        </w:rPr>
        <w:t>Дурылина</w:t>
      </w:r>
      <w:r>
        <w:t xml:space="preserve"> </w:t>
      </w:r>
      <w:r>
        <w:rPr>
          <w:rFonts w:hint="eastAsia"/>
        </w:rPr>
        <w:t>в</w:t>
      </w:r>
      <w:r>
        <w:t xml:space="preserve"> 19091913 </w:t>
      </w:r>
      <w:r>
        <w:rPr>
          <w:rFonts w:hint="eastAsia"/>
        </w:rPr>
        <w:t>гг</w:t>
      </w:r>
    </w:p>
    <w:p w14:paraId="0AC65B8D" w14:textId="77777777" w:rsidR="00A5513C" w:rsidRDefault="00A5513C" w:rsidP="00A5513C"/>
    <w:p w14:paraId="76B2DB74" w14:textId="77777777" w:rsidR="00A5513C" w:rsidRDefault="00A5513C" w:rsidP="00A5513C">
      <w:r>
        <w:rPr>
          <w:rFonts w:hint="eastAsia"/>
        </w:rPr>
        <w:t>Глава</w:t>
      </w:r>
      <w:r>
        <w:t xml:space="preserve"> 2. </w:t>
      </w:r>
      <w:r>
        <w:rPr>
          <w:rFonts w:hint="eastAsia"/>
        </w:rPr>
        <w:t>Идеал</w:t>
      </w:r>
      <w:r>
        <w:t xml:space="preserve"> </w:t>
      </w:r>
      <w:r>
        <w:rPr>
          <w:rFonts w:hint="eastAsia"/>
        </w:rPr>
        <w:t>всечеловечности</w:t>
      </w:r>
      <w:r>
        <w:t xml:space="preserve"> </w:t>
      </w:r>
      <w:r>
        <w:rPr>
          <w:rFonts w:hint="eastAsia"/>
        </w:rPr>
        <w:t>в</w:t>
      </w:r>
      <w:r>
        <w:t xml:space="preserve"> </w:t>
      </w:r>
      <w:r>
        <w:rPr>
          <w:rFonts w:hint="eastAsia"/>
        </w:rPr>
        <w:t>творчестве</w:t>
      </w:r>
      <w:r>
        <w:t xml:space="preserve"> </w:t>
      </w:r>
      <w:r>
        <w:rPr>
          <w:rFonts w:hint="eastAsia"/>
        </w:rPr>
        <w:t>М</w:t>
      </w:r>
      <w:r>
        <w:t xml:space="preserve">. </w:t>
      </w:r>
      <w:r>
        <w:rPr>
          <w:rFonts w:hint="eastAsia"/>
        </w:rPr>
        <w:t>Пришвина</w:t>
      </w:r>
      <w:r>
        <w:t xml:space="preserve"> </w:t>
      </w:r>
      <w:r>
        <w:rPr>
          <w:rFonts w:hint="eastAsia"/>
        </w:rPr>
        <w:t>периода</w:t>
      </w:r>
      <w:r>
        <w:t xml:space="preserve"> </w:t>
      </w:r>
      <w:r>
        <w:rPr>
          <w:rFonts w:hint="eastAsia"/>
        </w:rPr>
        <w:t>Первой</w:t>
      </w:r>
      <w:r>
        <w:t xml:space="preserve"> </w:t>
      </w:r>
      <w:r>
        <w:rPr>
          <w:rFonts w:hint="eastAsia"/>
        </w:rPr>
        <w:t>мировой</w:t>
      </w:r>
      <w:r>
        <w:t xml:space="preserve"> </w:t>
      </w:r>
      <w:r>
        <w:rPr>
          <w:rFonts w:hint="eastAsia"/>
        </w:rPr>
        <w:t>войны</w:t>
      </w:r>
    </w:p>
    <w:p w14:paraId="4699E9ED" w14:textId="77777777" w:rsidR="00A5513C" w:rsidRDefault="00A5513C" w:rsidP="00A5513C"/>
    <w:p w14:paraId="19AFFB72" w14:textId="77777777" w:rsidR="00A5513C" w:rsidRDefault="00A5513C" w:rsidP="00A5513C">
      <w:r>
        <w:t xml:space="preserve">2.1. </w:t>
      </w:r>
      <w:r>
        <w:rPr>
          <w:rFonts w:hint="eastAsia"/>
        </w:rPr>
        <w:t>Религиозно</w:t>
      </w:r>
      <w:r>
        <w:t>-</w:t>
      </w:r>
      <w:r>
        <w:rPr>
          <w:rFonts w:hint="eastAsia"/>
        </w:rPr>
        <w:t>философский</w:t>
      </w:r>
      <w:r>
        <w:t xml:space="preserve"> </w:t>
      </w:r>
      <w:r>
        <w:rPr>
          <w:rFonts w:hint="eastAsia"/>
        </w:rPr>
        <w:t>контекст</w:t>
      </w:r>
      <w:r>
        <w:t xml:space="preserve"> </w:t>
      </w:r>
      <w:r>
        <w:rPr>
          <w:rFonts w:hint="eastAsia"/>
        </w:rPr>
        <w:t>проблемы</w:t>
      </w:r>
      <w:r>
        <w:t xml:space="preserve"> </w:t>
      </w:r>
      <w:r>
        <w:rPr>
          <w:rFonts w:hint="eastAsia"/>
        </w:rPr>
        <w:t>войны</w:t>
      </w:r>
      <w:r>
        <w:t xml:space="preserve"> </w:t>
      </w:r>
      <w:r>
        <w:rPr>
          <w:rFonts w:hint="eastAsia"/>
        </w:rPr>
        <w:t>и</w:t>
      </w:r>
      <w:r>
        <w:t xml:space="preserve"> </w:t>
      </w:r>
      <w:r>
        <w:rPr>
          <w:rFonts w:hint="eastAsia"/>
        </w:rPr>
        <w:t>мира</w:t>
      </w:r>
      <w:r>
        <w:t xml:space="preserve"> </w:t>
      </w:r>
      <w:r>
        <w:rPr>
          <w:rFonts w:hint="eastAsia"/>
        </w:rPr>
        <w:t>в</w:t>
      </w:r>
      <w:r>
        <w:t xml:space="preserve"> </w:t>
      </w:r>
      <w:r>
        <w:rPr>
          <w:rFonts w:hint="eastAsia"/>
        </w:rPr>
        <w:t>дневниках</w:t>
      </w:r>
      <w:r>
        <w:t xml:space="preserve"> </w:t>
      </w:r>
      <w:r>
        <w:rPr>
          <w:rFonts w:hint="eastAsia"/>
        </w:rPr>
        <w:t>М</w:t>
      </w:r>
      <w:r>
        <w:t xml:space="preserve">. </w:t>
      </w:r>
      <w:r>
        <w:rPr>
          <w:rFonts w:hint="eastAsia"/>
        </w:rPr>
        <w:t>Пришвина</w:t>
      </w:r>
      <w:r>
        <w:t xml:space="preserve"> 1914-1916 </w:t>
      </w:r>
      <w:r>
        <w:rPr>
          <w:rFonts w:hint="eastAsia"/>
        </w:rPr>
        <w:t>гг</w:t>
      </w:r>
    </w:p>
    <w:p w14:paraId="0F4E0FCC" w14:textId="77777777" w:rsidR="00A5513C" w:rsidRDefault="00A5513C" w:rsidP="00A5513C"/>
    <w:p w14:paraId="40C0AE3F" w14:textId="77777777" w:rsidR="00A5513C" w:rsidRDefault="00A5513C" w:rsidP="00A5513C">
      <w:r>
        <w:t xml:space="preserve">2.2. </w:t>
      </w:r>
      <w:r>
        <w:rPr>
          <w:rFonts w:hint="eastAsia"/>
        </w:rPr>
        <w:t>Град</w:t>
      </w:r>
      <w:r>
        <w:t xml:space="preserve"> </w:t>
      </w:r>
      <w:r>
        <w:rPr>
          <w:rFonts w:hint="eastAsia"/>
        </w:rPr>
        <w:t>Божий</w:t>
      </w:r>
      <w:r>
        <w:t xml:space="preserve"> </w:t>
      </w:r>
      <w:r>
        <w:rPr>
          <w:rFonts w:hint="eastAsia"/>
        </w:rPr>
        <w:t>и</w:t>
      </w:r>
      <w:r>
        <w:t xml:space="preserve"> </w:t>
      </w:r>
      <w:r>
        <w:rPr>
          <w:rFonts w:hint="eastAsia"/>
        </w:rPr>
        <w:t>град</w:t>
      </w:r>
      <w:r>
        <w:t xml:space="preserve"> </w:t>
      </w:r>
      <w:r>
        <w:rPr>
          <w:rFonts w:hint="eastAsia"/>
        </w:rPr>
        <w:t>кесарев</w:t>
      </w:r>
      <w:r>
        <w:t xml:space="preserve"> </w:t>
      </w:r>
      <w:r>
        <w:rPr>
          <w:rFonts w:hint="eastAsia"/>
        </w:rPr>
        <w:t>в</w:t>
      </w:r>
      <w:r>
        <w:t xml:space="preserve"> </w:t>
      </w:r>
      <w:r>
        <w:rPr>
          <w:rFonts w:hint="eastAsia"/>
        </w:rPr>
        <w:t>дневниках</w:t>
      </w:r>
      <w:r>
        <w:t xml:space="preserve"> </w:t>
      </w:r>
      <w:r>
        <w:rPr>
          <w:rFonts w:hint="eastAsia"/>
        </w:rPr>
        <w:t>М</w:t>
      </w:r>
      <w:r>
        <w:t xml:space="preserve">. </w:t>
      </w:r>
      <w:r>
        <w:rPr>
          <w:rFonts w:hint="eastAsia"/>
        </w:rPr>
        <w:t>Пришвина</w:t>
      </w:r>
      <w:r>
        <w:t xml:space="preserve"> 1914-1916 </w:t>
      </w:r>
      <w:r>
        <w:rPr>
          <w:rFonts w:hint="eastAsia"/>
        </w:rPr>
        <w:t>гг</w:t>
      </w:r>
    </w:p>
    <w:p w14:paraId="3AE97603" w14:textId="77777777" w:rsidR="00A5513C" w:rsidRDefault="00A5513C" w:rsidP="00A5513C"/>
    <w:p w14:paraId="296123BD" w14:textId="77777777" w:rsidR="00A5513C" w:rsidRDefault="00A5513C" w:rsidP="00A5513C">
      <w:r>
        <w:t xml:space="preserve">2.3. </w:t>
      </w:r>
      <w:r>
        <w:rPr>
          <w:rFonts w:hint="eastAsia"/>
        </w:rPr>
        <w:t>Сюжет</w:t>
      </w:r>
      <w:r>
        <w:t xml:space="preserve"> </w:t>
      </w:r>
      <w:r>
        <w:rPr>
          <w:rFonts w:hint="eastAsia"/>
        </w:rPr>
        <w:t>«</w:t>
      </w:r>
      <w:r>
        <w:rPr>
          <w:rFonts w:hint="eastAsia"/>
        </w:rPr>
        <w:t>пути</w:t>
      </w:r>
      <w:r>
        <w:t xml:space="preserve"> </w:t>
      </w:r>
      <w:r>
        <w:rPr>
          <w:rFonts w:hint="eastAsia"/>
        </w:rPr>
        <w:t>в</w:t>
      </w:r>
      <w:r>
        <w:t xml:space="preserve"> </w:t>
      </w:r>
      <w:r>
        <w:rPr>
          <w:rFonts w:hint="eastAsia"/>
        </w:rPr>
        <w:t>Невидимый</w:t>
      </w:r>
      <w:r>
        <w:t xml:space="preserve"> </w:t>
      </w:r>
      <w:r>
        <w:rPr>
          <w:rFonts w:hint="eastAsia"/>
        </w:rPr>
        <w:t>град</w:t>
      </w:r>
      <w:r>
        <w:rPr>
          <w:rFonts w:hint="eastAsia"/>
        </w:rPr>
        <w:t>»</w:t>
      </w:r>
      <w:r>
        <w:t xml:space="preserve"> </w:t>
      </w:r>
      <w:r>
        <w:rPr>
          <w:rFonts w:hint="eastAsia"/>
        </w:rPr>
        <w:t>в</w:t>
      </w:r>
      <w:r>
        <w:t xml:space="preserve"> </w:t>
      </w:r>
      <w:r>
        <w:rPr>
          <w:rFonts w:hint="eastAsia"/>
        </w:rPr>
        <w:t>дневниках</w:t>
      </w:r>
      <w:r>
        <w:t xml:space="preserve"> </w:t>
      </w:r>
      <w:r>
        <w:rPr>
          <w:rFonts w:hint="eastAsia"/>
        </w:rPr>
        <w:t>военного</w:t>
      </w:r>
      <w:r>
        <w:t xml:space="preserve"> </w:t>
      </w:r>
      <w:r>
        <w:rPr>
          <w:rFonts w:hint="eastAsia"/>
        </w:rPr>
        <w:t>корреспондента</w:t>
      </w:r>
      <w:r>
        <w:t xml:space="preserve"> 1915-1916 </w:t>
      </w:r>
      <w:r>
        <w:rPr>
          <w:rFonts w:hint="eastAsia"/>
        </w:rPr>
        <w:t>гг</w:t>
      </w:r>
    </w:p>
    <w:p w14:paraId="0EA4CA8D" w14:textId="77777777" w:rsidR="00A5513C" w:rsidRDefault="00A5513C" w:rsidP="00A5513C"/>
    <w:p w14:paraId="62FB423C" w14:textId="77777777" w:rsidR="00A5513C" w:rsidRDefault="00A5513C" w:rsidP="00A5513C">
      <w:r>
        <w:t xml:space="preserve">2.4. </w:t>
      </w:r>
      <w:r>
        <w:rPr>
          <w:rFonts w:hint="eastAsia"/>
        </w:rPr>
        <w:t>«</w:t>
      </w:r>
      <w:r>
        <w:rPr>
          <w:rFonts w:hint="eastAsia"/>
        </w:rPr>
        <w:t>Китежский</w:t>
      </w:r>
      <w:r>
        <w:t xml:space="preserve"> </w:t>
      </w:r>
      <w:r>
        <w:rPr>
          <w:rFonts w:hint="eastAsia"/>
        </w:rPr>
        <w:t>текст</w:t>
      </w:r>
      <w:r>
        <w:rPr>
          <w:rFonts w:hint="eastAsia"/>
        </w:rPr>
        <w:t>»</w:t>
      </w:r>
      <w:r>
        <w:t xml:space="preserve"> </w:t>
      </w:r>
      <w:r>
        <w:rPr>
          <w:rFonts w:hint="eastAsia"/>
        </w:rPr>
        <w:t>в</w:t>
      </w:r>
      <w:r>
        <w:t xml:space="preserve"> </w:t>
      </w:r>
      <w:r>
        <w:rPr>
          <w:rFonts w:hint="eastAsia"/>
        </w:rPr>
        <w:t>дневниках</w:t>
      </w:r>
      <w:r>
        <w:t xml:space="preserve"> </w:t>
      </w:r>
      <w:r>
        <w:rPr>
          <w:rFonts w:hint="eastAsia"/>
        </w:rPr>
        <w:t>и</w:t>
      </w:r>
      <w:r>
        <w:t xml:space="preserve"> </w:t>
      </w:r>
      <w:r>
        <w:rPr>
          <w:rFonts w:hint="eastAsia"/>
        </w:rPr>
        <w:t>очерках</w:t>
      </w:r>
      <w:r>
        <w:t xml:space="preserve"> </w:t>
      </w:r>
      <w:r>
        <w:rPr>
          <w:rFonts w:hint="eastAsia"/>
        </w:rPr>
        <w:t>М</w:t>
      </w:r>
      <w:r>
        <w:t xml:space="preserve">. </w:t>
      </w:r>
      <w:r>
        <w:rPr>
          <w:rFonts w:hint="eastAsia"/>
        </w:rPr>
        <w:t>Пришвина</w:t>
      </w:r>
      <w:r>
        <w:t xml:space="preserve"> </w:t>
      </w:r>
      <w:r>
        <w:rPr>
          <w:rFonts w:hint="eastAsia"/>
        </w:rPr>
        <w:t>периода</w:t>
      </w:r>
      <w:r>
        <w:t xml:space="preserve"> </w:t>
      </w:r>
      <w:r>
        <w:rPr>
          <w:rFonts w:hint="eastAsia"/>
        </w:rPr>
        <w:t>Первой</w:t>
      </w:r>
      <w:r>
        <w:t xml:space="preserve"> </w:t>
      </w:r>
      <w:r>
        <w:rPr>
          <w:rFonts w:hint="eastAsia"/>
        </w:rPr>
        <w:t>мировой</w:t>
      </w:r>
      <w:r>
        <w:t xml:space="preserve"> </w:t>
      </w:r>
      <w:r>
        <w:rPr>
          <w:rFonts w:hint="eastAsia"/>
        </w:rPr>
        <w:t>войны</w:t>
      </w:r>
    </w:p>
    <w:p w14:paraId="5C28EEC8" w14:textId="77777777" w:rsidR="00A5513C" w:rsidRDefault="00A5513C" w:rsidP="00A5513C"/>
    <w:p w14:paraId="295D5995" w14:textId="77777777" w:rsidR="00A5513C" w:rsidRDefault="00A5513C" w:rsidP="00A5513C">
      <w:r>
        <w:rPr>
          <w:rFonts w:hint="eastAsia"/>
        </w:rPr>
        <w:t>Глава</w:t>
      </w:r>
      <w:r>
        <w:t xml:space="preserve"> 3. </w:t>
      </w:r>
      <w:r>
        <w:rPr>
          <w:rFonts w:hint="eastAsia"/>
        </w:rPr>
        <w:t>Революционный</w:t>
      </w:r>
      <w:r>
        <w:t xml:space="preserve"> </w:t>
      </w:r>
      <w:r>
        <w:rPr>
          <w:rFonts w:hint="eastAsia"/>
        </w:rPr>
        <w:t>путь</w:t>
      </w:r>
      <w:r>
        <w:t xml:space="preserve"> </w:t>
      </w:r>
      <w:r>
        <w:rPr>
          <w:rFonts w:hint="eastAsia"/>
        </w:rPr>
        <w:t>в</w:t>
      </w:r>
      <w:r>
        <w:t xml:space="preserve"> </w:t>
      </w:r>
      <w:r>
        <w:rPr>
          <w:rFonts w:hint="eastAsia"/>
        </w:rPr>
        <w:t>Невидимый</w:t>
      </w:r>
      <w:r>
        <w:t xml:space="preserve"> </w:t>
      </w:r>
      <w:r>
        <w:rPr>
          <w:rFonts w:hint="eastAsia"/>
        </w:rPr>
        <w:t>град</w:t>
      </w:r>
      <w:r>
        <w:t xml:space="preserve">: </w:t>
      </w:r>
      <w:r>
        <w:rPr>
          <w:rFonts w:hint="eastAsia"/>
        </w:rPr>
        <w:t>«</w:t>
      </w:r>
      <w:r>
        <w:rPr>
          <w:rFonts w:hint="eastAsia"/>
        </w:rPr>
        <w:t>китежский</w:t>
      </w:r>
      <w:r>
        <w:t xml:space="preserve"> </w:t>
      </w:r>
      <w:r>
        <w:rPr>
          <w:rFonts w:hint="eastAsia"/>
        </w:rPr>
        <w:t>текст</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М</w:t>
      </w:r>
      <w:r>
        <w:t xml:space="preserve">. </w:t>
      </w:r>
      <w:r>
        <w:rPr>
          <w:rFonts w:hint="eastAsia"/>
        </w:rPr>
        <w:t>Пришвина</w:t>
      </w:r>
      <w:r>
        <w:t xml:space="preserve"> 1917-1922 </w:t>
      </w:r>
      <w:r>
        <w:rPr>
          <w:rFonts w:hint="eastAsia"/>
        </w:rPr>
        <w:t>гг</w:t>
      </w:r>
    </w:p>
    <w:p w14:paraId="7D426452" w14:textId="77777777" w:rsidR="00A5513C" w:rsidRDefault="00A5513C" w:rsidP="00A5513C"/>
    <w:p w14:paraId="770F8AA8" w14:textId="77777777" w:rsidR="00A5513C" w:rsidRDefault="00A5513C" w:rsidP="00A5513C">
      <w:r>
        <w:t xml:space="preserve">3.1. </w:t>
      </w:r>
      <w:r>
        <w:rPr>
          <w:rFonts w:hint="eastAsia"/>
        </w:rPr>
        <w:t>Китеж</w:t>
      </w:r>
      <w:r>
        <w:t xml:space="preserve"> </w:t>
      </w:r>
      <w:r>
        <w:rPr>
          <w:rFonts w:hint="eastAsia"/>
        </w:rPr>
        <w:t>и</w:t>
      </w:r>
      <w:r>
        <w:t xml:space="preserve"> </w:t>
      </w:r>
      <w:r>
        <w:rPr>
          <w:rFonts w:hint="eastAsia"/>
        </w:rPr>
        <w:t>Петербург</w:t>
      </w:r>
      <w:r>
        <w:t xml:space="preserve"> </w:t>
      </w:r>
      <w:r>
        <w:rPr>
          <w:rFonts w:hint="eastAsia"/>
        </w:rPr>
        <w:t>в</w:t>
      </w:r>
      <w:r>
        <w:t xml:space="preserve"> </w:t>
      </w:r>
      <w:r>
        <w:rPr>
          <w:rFonts w:hint="eastAsia"/>
        </w:rPr>
        <w:t>дневниках</w:t>
      </w:r>
      <w:r>
        <w:t xml:space="preserve"> </w:t>
      </w:r>
      <w:r>
        <w:rPr>
          <w:rFonts w:hint="eastAsia"/>
        </w:rPr>
        <w:t>М</w:t>
      </w:r>
      <w:r>
        <w:t xml:space="preserve">. </w:t>
      </w:r>
      <w:r>
        <w:rPr>
          <w:rFonts w:hint="eastAsia"/>
        </w:rPr>
        <w:t>Пришвина</w:t>
      </w:r>
      <w:r>
        <w:t xml:space="preserve"> </w:t>
      </w:r>
      <w:r>
        <w:rPr>
          <w:rFonts w:hint="eastAsia"/>
        </w:rPr>
        <w:t>в</w:t>
      </w:r>
      <w:r>
        <w:t xml:space="preserve"> </w:t>
      </w:r>
      <w:r>
        <w:rPr>
          <w:rFonts w:hint="eastAsia"/>
        </w:rPr>
        <w:t>контексте</w:t>
      </w:r>
      <w:r>
        <w:t xml:space="preserve"> </w:t>
      </w:r>
      <w:r>
        <w:rPr>
          <w:rFonts w:hint="eastAsia"/>
        </w:rPr>
        <w:t>«</w:t>
      </w:r>
      <w:r>
        <w:rPr>
          <w:rFonts w:hint="eastAsia"/>
        </w:rPr>
        <w:t>скифской</w:t>
      </w:r>
      <w:r>
        <w:rPr>
          <w:rFonts w:hint="eastAsia"/>
        </w:rPr>
        <w:t>»</w:t>
      </w:r>
      <w:r>
        <w:t xml:space="preserve"> </w:t>
      </w:r>
      <w:r>
        <w:rPr>
          <w:rFonts w:hint="eastAsia"/>
        </w:rPr>
        <w:t>проблематики</w:t>
      </w:r>
      <w:r>
        <w:t xml:space="preserve"> </w:t>
      </w:r>
      <w:r>
        <w:rPr>
          <w:rFonts w:hint="eastAsia"/>
        </w:rPr>
        <w:t>в</w:t>
      </w:r>
      <w:r>
        <w:t xml:space="preserve"> </w:t>
      </w:r>
      <w:r>
        <w:rPr>
          <w:rFonts w:hint="eastAsia"/>
        </w:rPr>
        <w:t>литературе</w:t>
      </w:r>
      <w:r>
        <w:t xml:space="preserve"> 1918-1920-</w:t>
      </w:r>
      <w:r>
        <w:rPr>
          <w:rFonts w:hint="eastAsia"/>
        </w:rPr>
        <w:t>х</w:t>
      </w:r>
      <w:r>
        <w:t xml:space="preserve"> </w:t>
      </w:r>
      <w:r>
        <w:rPr>
          <w:rFonts w:hint="eastAsia"/>
        </w:rPr>
        <w:t>гг</w:t>
      </w:r>
    </w:p>
    <w:p w14:paraId="2A474C63" w14:textId="77777777" w:rsidR="00A5513C" w:rsidRDefault="00A5513C" w:rsidP="00A5513C"/>
    <w:p w14:paraId="0C4A4776" w14:textId="77777777" w:rsidR="00A5513C" w:rsidRDefault="00A5513C" w:rsidP="00A5513C">
      <w:r>
        <w:t xml:space="preserve">3.2. </w:t>
      </w:r>
      <w:r>
        <w:rPr>
          <w:rFonts w:hint="eastAsia"/>
        </w:rPr>
        <w:t>Мотив</w:t>
      </w:r>
      <w:r>
        <w:t xml:space="preserve"> </w:t>
      </w:r>
      <w:r>
        <w:rPr>
          <w:rFonts w:hint="eastAsia"/>
        </w:rPr>
        <w:t>возвращения</w:t>
      </w:r>
      <w:r>
        <w:t xml:space="preserve"> </w:t>
      </w:r>
      <w:r>
        <w:rPr>
          <w:rFonts w:hint="eastAsia"/>
        </w:rPr>
        <w:t>в</w:t>
      </w:r>
      <w:r>
        <w:t xml:space="preserve"> </w:t>
      </w:r>
      <w:r>
        <w:rPr>
          <w:rFonts w:hint="eastAsia"/>
        </w:rPr>
        <w:t>Невидимый</w:t>
      </w:r>
      <w:r>
        <w:t xml:space="preserve"> </w:t>
      </w:r>
      <w:r>
        <w:rPr>
          <w:rFonts w:hint="eastAsia"/>
        </w:rPr>
        <w:t>град</w:t>
      </w:r>
      <w:r>
        <w:t xml:space="preserve">: </w:t>
      </w:r>
      <w:r>
        <w:rPr>
          <w:rFonts w:hint="eastAsia"/>
        </w:rPr>
        <w:t>образы</w:t>
      </w:r>
      <w:r>
        <w:t xml:space="preserve"> </w:t>
      </w:r>
      <w:r>
        <w:rPr>
          <w:rFonts w:hint="eastAsia"/>
        </w:rPr>
        <w:t>благоразумного</w:t>
      </w:r>
      <w:r>
        <w:t xml:space="preserve"> </w:t>
      </w:r>
      <w:r>
        <w:rPr>
          <w:rFonts w:hint="eastAsia"/>
        </w:rPr>
        <w:t>разбойника</w:t>
      </w:r>
      <w:r>
        <w:t xml:space="preserve"> </w:t>
      </w:r>
      <w:r>
        <w:rPr>
          <w:rFonts w:hint="eastAsia"/>
        </w:rPr>
        <w:t>и</w:t>
      </w:r>
      <w:r>
        <w:t xml:space="preserve"> </w:t>
      </w:r>
      <w:r>
        <w:rPr>
          <w:rFonts w:hint="eastAsia"/>
        </w:rPr>
        <w:t>блудного</w:t>
      </w:r>
      <w:r>
        <w:t xml:space="preserve"> </w:t>
      </w:r>
      <w:r>
        <w:rPr>
          <w:rFonts w:hint="eastAsia"/>
        </w:rPr>
        <w:t>сына</w:t>
      </w:r>
      <w:r>
        <w:t xml:space="preserve"> </w:t>
      </w:r>
      <w:r>
        <w:rPr>
          <w:rFonts w:hint="eastAsia"/>
        </w:rPr>
        <w:t>в</w:t>
      </w:r>
      <w:r>
        <w:t xml:space="preserve"> </w:t>
      </w:r>
      <w:r>
        <w:rPr>
          <w:rFonts w:hint="eastAsia"/>
        </w:rPr>
        <w:t>дневниках</w:t>
      </w:r>
      <w:r>
        <w:t xml:space="preserve"> </w:t>
      </w:r>
      <w:r>
        <w:rPr>
          <w:rFonts w:hint="eastAsia"/>
        </w:rPr>
        <w:t>М</w:t>
      </w:r>
      <w:r>
        <w:t xml:space="preserve">. </w:t>
      </w:r>
      <w:r>
        <w:rPr>
          <w:rFonts w:hint="eastAsia"/>
        </w:rPr>
        <w:t>Пришвина</w:t>
      </w:r>
      <w:r>
        <w:t xml:space="preserve"> 1918-1919 </w:t>
      </w:r>
      <w:r>
        <w:rPr>
          <w:rFonts w:hint="eastAsia"/>
        </w:rPr>
        <w:t>гг</w:t>
      </w:r>
    </w:p>
    <w:p w14:paraId="18A43703" w14:textId="77777777" w:rsidR="00A5513C" w:rsidRDefault="00A5513C" w:rsidP="00A5513C"/>
    <w:p w14:paraId="6EDF29F4" w14:textId="77777777" w:rsidR="00A5513C" w:rsidRDefault="00A5513C" w:rsidP="00A5513C">
      <w:r>
        <w:t xml:space="preserve">3.3. </w:t>
      </w:r>
      <w:r>
        <w:rPr>
          <w:rFonts w:hint="eastAsia"/>
        </w:rPr>
        <w:t>Образ</w:t>
      </w:r>
      <w:r>
        <w:t xml:space="preserve"> </w:t>
      </w:r>
      <w:r>
        <w:rPr>
          <w:rFonts w:hint="eastAsia"/>
        </w:rPr>
        <w:t>шествия</w:t>
      </w:r>
      <w:r>
        <w:t xml:space="preserve"> </w:t>
      </w:r>
      <w:r>
        <w:rPr>
          <w:rFonts w:hint="eastAsia"/>
        </w:rPr>
        <w:t>со</w:t>
      </w:r>
      <w:r>
        <w:t xml:space="preserve"> </w:t>
      </w:r>
      <w:r>
        <w:rPr>
          <w:rFonts w:hint="eastAsia"/>
        </w:rPr>
        <w:t>знаменем</w:t>
      </w:r>
      <w:r>
        <w:t xml:space="preserve"> </w:t>
      </w:r>
      <w:r>
        <w:rPr>
          <w:rFonts w:hint="eastAsia"/>
        </w:rPr>
        <w:t>в</w:t>
      </w:r>
      <w:r>
        <w:t xml:space="preserve"> </w:t>
      </w:r>
      <w:r>
        <w:rPr>
          <w:rFonts w:hint="eastAsia"/>
        </w:rPr>
        <w:t>дневниках</w:t>
      </w:r>
      <w:r>
        <w:t xml:space="preserve"> </w:t>
      </w:r>
      <w:r>
        <w:rPr>
          <w:rFonts w:hint="eastAsia"/>
        </w:rPr>
        <w:t>и</w:t>
      </w:r>
      <w:r>
        <w:t xml:space="preserve"> </w:t>
      </w:r>
      <w:r>
        <w:rPr>
          <w:rFonts w:hint="eastAsia"/>
        </w:rPr>
        <w:t>в</w:t>
      </w:r>
      <w:r>
        <w:t xml:space="preserve"> </w:t>
      </w:r>
      <w:r>
        <w:rPr>
          <w:rFonts w:hint="eastAsia"/>
        </w:rPr>
        <w:t>художественном</w:t>
      </w:r>
      <w:r>
        <w:t xml:space="preserve"> </w:t>
      </w:r>
      <w:r>
        <w:rPr>
          <w:rFonts w:hint="eastAsia"/>
        </w:rPr>
        <w:t>творчестве</w:t>
      </w:r>
      <w:r>
        <w:t xml:space="preserve"> </w:t>
      </w:r>
      <w:r>
        <w:rPr>
          <w:rFonts w:hint="eastAsia"/>
        </w:rPr>
        <w:t>М</w:t>
      </w:r>
      <w:r>
        <w:t xml:space="preserve">. </w:t>
      </w:r>
      <w:r>
        <w:rPr>
          <w:rFonts w:hint="eastAsia"/>
        </w:rPr>
        <w:t>Пришвина</w:t>
      </w:r>
      <w:r>
        <w:t xml:space="preserve"> 1918-1922 </w:t>
      </w:r>
      <w:r>
        <w:rPr>
          <w:rFonts w:hint="eastAsia"/>
        </w:rPr>
        <w:t>годов</w:t>
      </w:r>
      <w:r>
        <w:t xml:space="preserve"> </w:t>
      </w:r>
      <w:r>
        <w:rPr>
          <w:rFonts w:hint="eastAsia"/>
        </w:rPr>
        <w:t>в</w:t>
      </w:r>
      <w:r>
        <w:t xml:space="preserve"> </w:t>
      </w:r>
      <w:r>
        <w:rPr>
          <w:rFonts w:hint="eastAsia"/>
        </w:rPr>
        <w:t>контексте</w:t>
      </w:r>
      <w:r>
        <w:t xml:space="preserve"> </w:t>
      </w:r>
      <w:r>
        <w:rPr>
          <w:rFonts w:hint="eastAsia"/>
        </w:rPr>
        <w:t>полемики</w:t>
      </w:r>
      <w:r>
        <w:t xml:space="preserve"> </w:t>
      </w:r>
      <w:r>
        <w:rPr>
          <w:rFonts w:hint="eastAsia"/>
        </w:rPr>
        <w:t>с</w:t>
      </w:r>
      <w:r>
        <w:t xml:space="preserve"> </w:t>
      </w:r>
      <w:r>
        <w:rPr>
          <w:rFonts w:hint="eastAsia"/>
        </w:rPr>
        <w:t>А</w:t>
      </w:r>
      <w:r>
        <w:t xml:space="preserve">. </w:t>
      </w:r>
      <w:r>
        <w:rPr>
          <w:rFonts w:hint="eastAsia"/>
        </w:rPr>
        <w:t>Блоком</w:t>
      </w:r>
    </w:p>
    <w:p w14:paraId="02597ADE" w14:textId="77777777" w:rsidR="00A5513C" w:rsidRDefault="00A5513C" w:rsidP="00A5513C"/>
    <w:p w14:paraId="3DCB48A0" w14:textId="77777777" w:rsidR="00A5513C" w:rsidRDefault="00A5513C" w:rsidP="00A5513C">
      <w:r>
        <w:rPr>
          <w:rFonts w:hint="eastAsia"/>
        </w:rPr>
        <w:t>Глава</w:t>
      </w:r>
      <w:r>
        <w:t xml:space="preserve"> 4. </w:t>
      </w:r>
      <w:r>
        <w:rPr>
          <w:rFonts w:hint="eastAsia"/>
        </w:rPr>
        <w:t>Творчество</w:t>
      </w:r>
      <w:r>
        <w:t xml:space="preserve"> </w:t>
      </w:r>
      <w:r>
        <w:rPr>
          <w:rFonts w:hint="eastAsia"/>
        </w:rPr>
        <w:t>идеальной</w:t>
      </w:r>
      <w:r>
        <w:t xml:space="preserve"> </w:t>
      </w:r>
      <w:r>
        <w:rPr>
          <w:rFonts w:hint="eastAsia"/>
        </w:rPr>
        <w:t>коммуны</w:t>
      </w:r>
      <w:r>
        <w:t>-</w:t>
      </w:r>
      <w:r>
        <w:rPr>
          <w:rFonts w:hint="eastAsia"/>
        </w:rPr>
        <w:t>Китежа</w:t>
      </w:r>
      <w:r>
        <w:t xml:space="preserve"> </w:t>
      </w:r>
      <w:r>
        <w:rPr>
          <w:rFonts w:hint="eastAsia"/>
        </w:rPr>
        <w:t>в</w:t>
      </w:r>
      <w:r>
        <w:t xml:space="preserve"> </w:t>
      </w:r>
      <w:r>
        <w:rPr>
          <w:rFonts w:hint="eastAsia"/>
        </w:rPr>
        <w:t>дневниках</w:t>
      </w:r>
      <w:r>
        <w:t xml:space="preserve"> </w:t>
      </w:r>
      <w:r>
        <w:rPr>
          <w:rFonts w:hint="eastAsia"/>
        </w:rPr>
        <w:t>и</w:t>
      </w:r>
      <w:r>
        <w:t xml:space="preserve"> </w:t>
      </w:r>
      <w:r>
        <w:rPr>
          <w:rFonts w:hint="eastAsia"/>
        </w:rPr>
        <w:t>художественных</w:t>
      </w:r>
      <w:r>
        <w:t xml:space="preserve"> </w:t>
      </w:r>
      <w:r>
        <w:rPr>
          <w:rFonts w:hint="eastAsia"/>
        </w:rPr>
        <w:t>произведениях</w:t>
      </w:r>
      <w:r>
        <w:t xml:space="preserve"> </w:t>
      </w:r>
      <w:r>
        <w:rPr>
          <w:rFonts w:hint="eastAsia"/>
        </w:rPr>
        <w:t>М</w:t>
      </w:r>
      <w:r>
        <w:t xml:space="preserve">. </w:t>
      </w:r>
      <w:r>
        <w:rPr>
          <w:rFonts w:hint="eastAsia"/>
        </w:rPr>
        <w:t>Пришвина</w:t>
      </w:r>
      <w:r>
        <w:t xml:space="preserve"> 1920-1930-</w:t>
      </w:r>
      <w:r>
        <w:rPr>
          <w:rFonts w:hint="eastAsia"/>
        </w:rPr>
        <w:t>х</w:t>
      </w:r>
    </w:p>
    <w:p w14:paraId="3AAE01E3" w14:textId="77777777" w:rsidR="00A5513C" w:rsidRDefault="00A5513C" w:rsidP="00A5513C"/>
    <w:p w14:paraId="408B3130" w14:textId="77777777" w:rsidR="00A5513C" w:rsidRDefault="00A5513C" w:rsidP="00A5513C">
      <w:r>
        <w:t xml:space="preserve">4.1. </w:t>
      </w:r>
      <w:r>
        <w:rPr>
          <w:rFonts w:hint="eastAsia"/>
        </w:rPr>
        <w:t>Религиозно</w:t>
      </w:r>
      <w:r>
        <w:t>-</w:t>
      </w:r>
      <w:r>
        <w:rPr>
          <w:rFonts w:hint="eastAsia"/>
        </w:rPr>
        <w:t>философский</w:t>
      </w:r>
      <w:r>
        <w:t xml:space="preserve"> </w:t>
      </w:r>
      <w:r>
        <w:rPr>
          <w:rFonts w:hint="eastAsia"/>
        </w:rPr>
        <w:t>контекст</w:t>
      </w:r>
      <w:r>
        <w:t xml:space="preserve"> </w:t>
      </w:r>
      <w:r>
        <w:rPr>
          <w:rFonts w:hint="eastAsia"/>
        </w:rPr>
        <w:t>проблемы</w:t>
      </w:r>
      <w:r>
        <w:t xml:space="preserve"> </w:t>
      </w:r>
      <w:r>
        <w:rPr>
          <w:rFonts w:hint="eastAsia"/>
        </w:rPr>
        <w:t>поиска</w:t>
      </w:r>
      <w:r>
        <w:t xml:space="preserve"> </w:t>
      </w:r>
      <w:r>
        <w:rPr>
          <w:rFonts w:hint="eastAsia"/>
        </w:rPr>
        <w:t>идеальной</w:t>
      </w:r>
      <w:r>
        <w:t xml:space="preserve"> </w:t>
      </w:r>
      <w:r>
        <w:rPr>
          <w:rFonts w:hint="eastAsia"/>
        </w:rPr>
        <w:t>общности</w:t>
      </w:r>
      <w:r>
        <w:t xml:space="preserve"> </w:t>
      </w:r>
      <w:r>
        <w:rPr>
          <w:rFonts w:hint="eastAsia"/>
        </w:rPr>
        <w:t>в</w:t>
      </w:r>
      <w:r>
        <w:t xml:space="preserve"> </w:t>
      </w:r>
      <w:r>
        <w:rPr>
          <w:rFonts w:hint="eastAsia"/>
        </w:rPr>
        <w:t>творчестве</w:t>
      </w:r>
      <w:r>
        <w:t xml:space="preserve"> </w:t>
      </w:r>
      <w:r>
        <w:rPr>
          <w:rFonts w:hint="eastAsia"/>
        </w:rPr>
        <w:t>М</w:t>
      </w:r>
      <w:r>
        <w:t xml:space="preserve">. </w:t>
      </w:r>
      <w:r>
        <w:rPr>
          <w:rFonts w:hint="eastAsia"/>
        </w:rPr>
        <w:t>Пришвина</w:t>
      </w:r>
      <w:r>
        <w:t xml:space="preserve"> 1920-1930 </w:t>
      </w:r>
      <w:r>
        <w:rPr>
          <w:rFonts w:hint="eastAsia"/>
        </w:rPr>
        <w:t>х</w:t>
      </w:r>
      <w:r>
        <w:t xml:space="preserve">. </w:t>
      </w:r>
      <w:r>
        <w:rPr>
          <w:rFonts w:hint="eastAsia"/>
        </w:rPr>
        <w:t>гг</w:t>
      </w:r>
    </w:p>
    <w:p w14:paraId="36EAE278" w14:textId="77777777" w:rsidR="00A5513C" w:rsidRDefault="00A5513C" w:rsidP="00A5513C"/>
    <w:p w14:paraId="6BFEDBE0" w14:textId="77777777" w:rsidR="00A5513C" w:rsidRDefault="00A5513C" w:rsidP="00A5513C">
      <w:r>
        <w:t xml:space="preserve">4.2. </w:t>
      </w:r>
      <w:r>
        <w:rPr>
          <w:rFonts w:hint="eastAsia"/>
        </w:rPr>
        <w:t>Путь</w:t>
      </w:r>
      <w:r>
        <w:t xml:space="preserve"> </w:t>
      </w:r>
      <w:r>
        <w:rPr>
          <w:rFonts w:hint="eastAsia"/>
        </w:rPr>
        <w:t>к</w:t>
      </w:r>
      <w:r>
        <w:t xml:space="preserve"> </w:t>
      </w:r>
      <w:r>
        <w:rPr>
          <w:rFonts w:hint="eastAsia"/>
        </w:rPr>
        <w:t>идеальной</w:t>
      </w:r>
      <w:r>
        <w:t xml:space="preserve"> </w:t>
      </w:r>
      <w:r>
        <w:rPr>
          <w:rFonts w:hint="eastAsia"/>
        </w:rPr>
        <w:t>коммуне</w:t>
      </w:r>
      <w:r>
        <w:t xml:space="preserve"> </w:t>
      </w:r>
      <w:r>
        <w:rPr>
          <w:rFonts w:hint="eastAsia"/>
        </w:rPr>
        <w:t>в</w:t>
      </w:r>
      <w:r>
        <w:t xml:space="preserve"> </w:t>
      </w:r>
      <w:r>
        <w:rPr>
          <w:rFonts w:hint="eastAsia"/>
        </w:rPr>
        <w:t>дневниках</w:t>
      </w:r>
      <w:r>
        <w:t xml:space="preserve"> </w:t>
      </w:r>
      <w:r>
        <w:rPr>
          <w:rFonts w:hint="eastAsia"/>
        </w:rPr>
        <w:t>М</w:t>
      </w:r>
      <w:r>
        <w:t xml:space="preserve">. </w:t>
      </w:r>
      <w:r>
        <w:rPr>
          <w:rFonts w:hint="eastAsia"/>
        </w:rPr>
        <w:t>Пришвина</w:t>
      </w:r>
      <w:r>
        <w:t xml:space="preserve"> 1920-1930-</w:t>
      </w:r>
      <w:r>
        <w:rPr>
          <w:rFonts w:hint="eastAsia"/>
        </w:rPr>
        <w:t>х</w:t>
      </w:r>
      <w:r>
        <w:t xml:space="preserve"> </w:t>
      </w:r>
      <w:r>
        <w:rPr>
          <w:rFonts w:hint="eastAsia"/>
        </w:rPr>
        <w:t>гг</w:t>
      </w:r>
    </w:p>
    <w:p w14:paraId="2B4608C0" w14:textId="77777777" w:rsidR="00A5513C" w:rsidRDefault="00A5513C" w:rsidP="00A5513C"/>
    <w:p w14:paraId="38CA88A4" w14:textId="77777777" w:rsidR="00A5513C" w:rsidRDefault="00A5513C" w:rsidP="00A5513C">
      <w:r>
        <w:t xml:space="preserve">4.3. </w:t>
      </w:r>
      <w:r>
        <w:rPr>
          <w:rFonts w:hint="eastAsia"/>
        </w:rPr>
        <w:t>Сюжет</w:t>
      </w:r>
      <w:r>
        <w:t xml:space="preserve"> </w:t>
      </w:r>
      <w:r>
        <w:rPr>
          <w:rFonts w:hint="eastAsia"/>
        </w:rPr>
        <w:t>пути</w:t>
      </w:r>
      <w:r>
        <w:t xml:space="preserve"> </w:t>
      </w:r>
      <w:r>
        <w:rPr>
          <w:rFonts w:hint="eastAsia"/>
        </w:rPr>
        <w:t>к</w:t>
      </w:r>
      <w:r>
        <w:t xml:space="preserve"> </w:t>
      </w:r>
      <w:r>
        <w:rPr>
          <w:rFonts w:hint="eastAsia"/>
        </w:rPr>
        <w:t>«</w:t>
      </w:r>
      <w:r>
        <w:rPr>
          <w:rFonts w:hint="eastAsia"/>
        </w:rPr>
        <w:t>золотой</w:t>
      </w:r>
      <w:r>
        <w:t xml:space="preserve"> </w:t>
      </w:r>
      <w:r>
        <w:rPr>
          <w:rFonts w:hint="eastAsia"/>
        </w:rPr>
        <w:t>луговине</w:t>
      </w:r>
      <w:r>
        <w:rPr>
          <w:rFonts w:hint="eastAsia"/>
        </w:rPr>
        <w:t>»</w:t>
      </w:r>
      <w:r>
        <w:t xml:space="preserve"> </w:t>
      </w:r>
      <w:r>
        <w:rPr>
          <w:rFonts w:hint="eastAsia"/>
        </w:rPr>
        <w:t>в</w:t>
      </w:r>
      <w:r>
        <w:t xml:space="preserve"> </w:t>
      </w:r>
      <w:r>
        <w:rPr>
          <w:rFonts w:hint="eastAsia"/>
        </w:rPr>
        <w:t>замысле</w:t>
      </w:r>
      <w:r>
        <w:t xml:space="preserve"> </w:t>
      </w:r>
      <w:r>
        <w:rPr>
          <w:rFonts w:hint="eastAsia"/>
        </w:rPr>
        <w:t>романа</w:t>
      </w:r>
      <w:r>
        <w:t xml:space="preserve"> </w:t>
      </w:r>
      <w:r>
        <w:rPr>
          <w:rFonts w:hint="eastAsia"/>
        </w:rPr>
        <w:t>М</w:t>
      </w:r>
      <w:r>
        <w:t xml:space="preserve">. </w:t>
      </w:r>
      <w:r>
        <w:rPr>
          <w:rFonts w:hint="eastAsia"/>
        </w:rPr>
        <w:t>Пришвина</w:t>
      </w:r>
      <w:r>
        <w:t xml:space="preserve"> </w:t>
      </w:r>
      <w:r>
        <w:rPr>
          <w:rFonts w:hint="eastAsia"/>
        </w:rPr>
        <w:t>«</w:t>
      </w:r>
      <w:r>
        <w:rPr>
          <w:rFonts w:hint="eastAsia"/>
        </w:rPr>
        <w:t>Журавлиная</w:t>
      </w:r>
      <w:r>
        <w:t xml:space="preserve"> </w:t>
      </w:r>
      <w:r>
        <w:rPr>
          <w:rFonts w:hint="eastAsia"/>
        </w:rPr>
        <w:t>родина</w:t>
      </w:r>
      <w:r>
        <w:rPr>
          <w:rFonts w:hint="eastAsia"/>
        </w:rPr>
        <w:t>»</w:t>
      </w:r>
      <w:r>
        <w:t xml:space="preserve"> </w:t>
      </w:r>
      <w:r>
        <w:rPr>
          <w:rFonts w:hint="eastAsia"/>
        </w:rPr>
        <w:t>в</w:t>
      </w:r>
      <w:r>
        <w:t xml:space="preserve"> </w:t>
      </w:r>
      <w:r>
        <w:rPr>
          <w:rFonts w:hint="eastAsia"/>
        </w:rPr>
        <w:t>контексте</w:t>
      </w:r>
      <w:r>
        <w:t xml:space="preserve"> </w:t>
      </w:r>
      <w:r>
        <w:rPr>
          <w:rFonts w:hint="eastAsia"/>
        </w:rPr>
        <w:t>диалога</w:t>
      </w:r>
      <w:r>
        <w:t xml:space="preserve"> </w:t>
      </w:r>
      <w:r>
        <w:rPr>
          <w:rFonts w:hint="eastAsia"/>
        </w:rPr>
        <w:t>с</w:t>
      </w:r>
      <w:r>
        <w:t xml:space="preserve"> </w:t>
      </w:r>
      <w:r>
        <w:rPr>
          <w:rFonts w:hint="eastAsia"/>
        </w:rPr>
        <w:t>А</w:t>
      </w:r>
      <w:r>
        <w:t xml:space="preserve">. </w:t>
      </w:r>
      <w:r>
        <w:rPr>
          <w:rFonts w:hint="eastAsia"/>
        </w:rPr>
        <w:t>Горским</w:t>
      </w:r>
    </w:p>
    <w:p w14:paraId="4CE8BBB7" w14:textId="77777777" w:rsidR="00A5513C" w:rsidRDefault="00A5513C" w:rsidP="00A5513C"/>
    <w:p w14:paraId="177647E8" w14:textId="77777777" w:rsidR="00A5513C" w:rsidRDefault="00A5513C" w:rsidP="00A5513C">
      <w:r>
        <w:t xml:space="preserve">4.4. </w:t>
      </w:r>
      <w:r>
        <w:rPr>
          <w:rFonts w:hint="eastAsia"/>
        </w:rPr>
        <w:t>Сюжет</w:t>
      </w:r>
      <w:r>
        <w:t xml:space="preserve"> </w:t>
      </w:r>
      <w:r>
        <w:rPr>
          <w:rFonts w:hint="eastAsia"/>
        </w:rPr>
        <w:t>«</w:t>
      </w:r>
      <w:r>
        <w:rPr>
          <w:rFonts w:hint="eastAsia"/>
        </w:rPr>
        <w:t>пути</w:t>
      </w:r>
      <w:r>
        <w:t xml:space="preserve"> </w:t>
      </w:r>
      <w:r>
        <w:rPr>
          <w:rFonts w:hint="eastAsia"/>
        </w:rPr>
        <w:t>в</w:t>
      </w:r>
      <w:r>
        <w:t xml:space="preserve"> </w:t>
      </w:r>
      <w:r>
        <w:rPr>
          <w:rFonts w:hint="eastAsia"/>
        </w:rPr>
        <w:t>Невидимый</w:t>
      </w:r>
      <w:r>
        <w:t xml:space="preserve"> </w:t>
      </w:r>
      <w:r>
        <w:rPr>
          <w:rFonts w:hint="eastAsia"/>
        </w:rPr>
        <w:t>град</w:t>
      </w:r>
      <w:r>
        <w:rPr>
          <w:rFonts w:hint="eastAsia"/>
        </w:rPr>
        <w:t>»</w:t>
      </w:r>
      <w:r>
        <w:t xml:space="preserve"> </w:t>
      </w:r>
      <w:r>
        <w:rPr>
          <w:rFonts w:hint="eastAsia"/>
        </w:rPr>
        <w:t>в</w:t>
      </w:r>
      <w:r>
        <w:t xml:space="preserve"> </w:t>
      </w:r>
      <w:r>
        <w:rPr>
          <w:rFonts w:hint="eastAsia"/>
        </w:rPr>
        <w:t>повести</w:t>
      </w:r>
      <w:r>
        <w:t xml:space="preserve"> </w:t>
      </w:r>
      <w:r>
        <w:rPr>
          <w:rFonts w:hint="eastAsia"/>
        </w:rPr>
        <w:t>М</w:t>
      </w:r>
      <w:r>
        <w:t xml:space="preserve">. </w:t>
      </w:r>
      <w:r>
        <w:rPr>
          <w:rFonts w:hint="eastAsia"/>
        </w:rPr>
        <w:t>Пришвина</w:t>
      </w:r>
      <w:r>
        <w:t xml:space="preserve"> </w:t>
      </w:r>
      <w:r>
        <w:rPr>
          <w:rFonts w:hint="eastAsia"/>
        </w:rPr>
        <w:t>«</w:t>
      </w:r>
      <w:r>
        <w:rPr>
          <w:rFonts w:hint="eastAsia"/>
        </w:rPr>
        <w:t>Женьшень</w:t>
      </w:r>
      <w:r>
        <w:rPr>
          <w:rFonts w:hint="eastAsia"/>
        </w:rPr>
        <w:t>»</w:t>
      </w:r>
    </w:p>
    <w:p w14:paraId="2FB13C64" w14:textId="77777777" w:rsidR="00A5513C" w:rsidRDefault="00A5513C" w:rsidP="00A5513C"/>
    <w:p w14:paraId="3D668924" w14:textId="77777777" w:rsidR="00A5513C" w:rsidRDefault="00A5513C" w:rsidP="00A5513C">
      <w:r>
        <w:t xml:space="preserve">4.5. </w:t>
      </w:r>
      <w:r>
        <w:rPr>
          <w:rFonts w:hint="eastAsia"/>
        </w:rPr>
        <w:t>Завершение</w:t>
      </w:r>
      <w:r>
        <w:t xml:space="preserve"> </w:t>
      </w:r>
      <w:r>
        <w:rPr>
          <w:rFonts w:hint="eastAsia"/>
        </w:rPr>
        <w:t>сюжета</w:t>
      </w:r>
      <w:r>
        <w:t xml:space="preserve"> </w:t>
      </w:r>
      <w:r>
        <w:rPr>
          <w:rFonts w:hint="eastAsia"/>
        </w:rPr>
        <w:t>«</w:t>
      </w:r>
      <w:r>
        <w:rPr>
          <w:rFonts w:hint="eastAsia"/>
        </w:rPr>
        <w:t>пути</w:t>
      </w:r>
      <w:r>
        <w:t xml:space="preserve"> </w:t>
      </w:r>
      <w:r>
        <w:rPr>
          <w:rFonts w:hint="eastAsia"/>
        </w:rPr>
        <w:t>в</w:t>
      </w:r>
      <w:r>
        <w:t xml:space="preserve"> </w:t>
      </w:r>
      <w:r>
        <w:rPr>
          <w:rFonts w:hint="eastAsia"/>
        </w:rPr>
        <w:t>Невидимый</w:t>
      </w:r>
      <w:r>
        <w:t xml:space="preserve"> </w:t>
      </w:r>
      <w:r>
        <w:rPr>
          <w:rFonts w:hint="eastAsia"/>
        </w:rPr>
        <w:t>град</w:t>
      </w:r>
      <w:r>
        <w:rPr>
          <w:rFonts w:hint="eastAsia"/>
        </w:rPr>
        <w:t>»</w:t>
      </w:r>
      <w:r>
        <w:t xml:space="preserve">: </w:t>
      </w:r>
      <w:r>
        <w:rPr>
          <w:rFonts w:hint="eastAsia"/>
        </w:rPr>
        <w:t>образ</w:t>
      </w:r>
      <w:r>
        <w:t xml:space="preserve"> </w:t>
      </w:r>
      <w:r>
        <w:rPr>
          <w:rFonts w:hint="eastAsia"/>
        </w:rPr>
        <w:t>«</w:t>
      </w:r>
      <w:r>
        <w:rPr>
          <w:rFonts w:hint="eastAsia"/>
        </w:rPr>
        <w:t>революции</w:t>
      </w:r>
      <w:r>
        <w:t xml:space="preserve"> </w:t>
      </w:r>
      <w:r>
        <w:rPr>
          <w:rFonts w:hint="eastAsia"/>
        </w:rPr>
        <w:t>мира</w:t>
      </w:r>
      <w:r>
        <w:rPr>
          <w:rFonts w:hint="eastAsia"/>
        </w:rPr>
        <w:t>»</w:t>
      </w:r>
    </w:p>
    <w:p w14:paraId="21A8087D" w14:textId="77777777" w:rsidR="00A5513C" w:rsidRDefault="00A5513C" w:rsidP="00A5513C"/>
    <w:p w14:paraId="465A7827" w14:textId="77777777" w:rsidR="00A5513C" w:rsidRDefault="00A5513C" w:rsidP="00A5513C">
      <w:r>
        <w:rPr>
          <w:rFonts w:hint="eastAsia"/>
        </w:rPr>
        <w:t>в</w:t>
      </w:r>
      <w:r>
        <w:t xml:space="preserve"> </w:t>
      </w:r>
      <w:r>
        <w:rPr>
          <w:rFonts w:hint="eastAsia"/>
        </w:rPr>
        <w:t>дневниках</w:t>
      </w:r>
      <w:r>
        <w:t xml:space="preserve"> </w:t>
      </w:r>
      <w:r>
        <w:rPr>
          <w:rFonts w:hint="eastAsia"/>
        </w:rPr>
        <w:t>М</w:t>
      </w:r>
      <w:r>
        <w:t xml:space="preserve">. </w:t>
      </w:r>
      <w:r>
        <w:rPr>
          <w:rFonts w:hint="eastAsia"/>
        </w:rPr>
        <w:t>Пришвина</w:t>
      </w:r>
      <w:r>
        <w:t xml:space="preserve"> 1940-1941 </w:t>
      </w:r>
      <w:r>
        <w:rPr>
          <w:rFonts w:hint="eastAsia"/>
        </w:rPr>
        <w:t>годов</w:t>
      </w:r>
    </w:p>
    <w:p w14:paraId="17C05AB8" w14:textId="77777777" w:rsidR="00A5513C" w:rsidRDefault="00A5513C" w:rsidP="00A5513C"/>
    <w:p w14:paraId="4965038F" w14:textId="77777777" w:rsidR="00A5513C" w:rsidRDefault="00A5513C" w:rsidP="00A5513C">
      <w:r>
        <w:rPr>
          <w:rFonts w:hint="eastAsia"/>
        </w:rPr>
        <w:lastRenderedPageBreak/>
        <w:t>Заключение</w:t>
      </w:r>
    </w:p>
    <w:p w14:paraId="43466010" w14:textId="77777777" w:rsidR="00A5513C" w:rsidRDefault="00A5513C" w:rsidP="00A5513C"/>
    <w:p w14:paraId="0FF36A40" w14:textId="7DE01ADA" w:rsidR="00A5513C" w:rsidRPr="00A5513C" w:rsidRDefault="00A5513C" w:rsidP="00A5513C">
      <w:r>
        <w:rPr>
          <w:rFonts w:hint="eastAsia"/>
        </w:rPr>
        <w:t>Библиография</w:t>
      </w:r>
    </w:p>
    <w:sectPr w:rsidR="00A5513C" w:rsidRPr="00A5513C" w:rsidSect="008E4C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E497" w14:textId="77777777" w:rsidR="008E4C1B" w:rsidRDefault="008E4C1B">
      <w:pPr>
        <w:spacing w:after="0" w:line="240" w:lineRule="auto"/>
      </w:pPr>
      <w:r>
        <w:separator/>
      </w:r>
    </w:p>
  </w:endnote>
  <w:endnote w:type="continuationSeparator" w:id="0">
    <w:p w14:paraId="1102EF2F" w14:textId="77777777" w:rsidR="008E4C1B" w:rsidRDefault="008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9981" w14:textId="77777777" w:rsidR="008E4C1B" w:rsidRDefault="008E4C1B"/>
    <w:p w14:paraId="18C5AA4E" w14:textId="77777777" w:rsidR="008E4C1B" w:rsidRDefault="008E4C1B"/>
    <w:p w14:paraId="72232DE7" w14:textId="77777777" w:rsidR="008E4C1B" w:rsidRDefault="008E4C1B"/>
    <w:p w14:paraId="4AA4E044" w14:textId="77777777" w:rsidR="008E4C1B" w:rsidRDefault="008E4C1B"/>
    <w:p w14:paraId="323C7987" w14:textId="77777777" w:rsidR="008E4C1B" w:rsidRDefault="008E4C1B"/>
    <w:p w14:paraId="550F0E4D" w14:textId="77777777" w:rsidR="008E4C1B" w:rsidRDefault="008E4C1B"/>
    <w:p w14:paraId="3DA48D25" w14:textId="77777777" w:rsidR="008E4C1B" w:rsidRDefault="008E4C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09B792" wp14:editId="6AD410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8DFB7" w14:textId="77777777" w:rsidR="008E4C1B" w:rsidRDefault="008E4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09B7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B8DFB7" w14:textId="77777777" w:rsidR="008E4C1B" w:rsidRDefault="008E4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C790DE" w14:textId="77777777" w:rsidR="008E4C1B" w:rsidRDefault="008E4C1B"/>
    <w:p w14:paraId="3F0D78FA" w14:textId="77777777" w:rsidR="008E4C1B" w:rsidRDefault="008E4C1B"/>
    <w:p w14:paraId="02E6F10E" w14:textId="77777777" w:rsidR="008E4C1B" w:rsidRDefault="008E4C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782BB8" wp14:editId="713214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D1AFA" w14:textId="77777777" w:rsidR="008E4C1B" w:rsidRDefault="008E4C1B"/>
                          <w:p w14:paraId="7070C62E" w14:textId="77777777" w:rsidR="008E4C1B" w:rsidRDefault="008E4C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782B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2D1AFA" w14:textId="77777777" w:rsidR="008E4C1B" w:rsidRDefault="008E4C1B"/>
                    <w:p w14:paraId="7070C62E" w14:textId="77777777" w:rsidR="008E4C1B" w:rsidRDefault="008E4C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BA5E94" w14:textId="77777777" w:rsidR="008E4C1B" w:rsidRDefault="008E4C1B"/>
    <w:p w14:paraId="38CB5253" w14:textId="77777777" w:rsidR="008E4C1B" w:rsidRDefault="008E4C1B">
      <w:pPr>
        <w:rPr>
          <w:sz w:val="2"/>
          <w:szCs w:val="2"/>
        </w:rPr>
      </w:pPr>
    </w:p>
    <w:p w14:paraId="6B21FC9D" w14:textId="77777777" w:rsidR="008E4C1B" w:rsidRDefault="008E4C1B"/>
    <w:p w14:paraId="11E4F14C" w14:textId="77777777" w:rsidR="008E4C1B" w:rsidRDefault="008E4C1B">
      <w:pPr>
        <w:spacing w:after="0" w:line="240" w:lineRule="auto"/>
      </w:pPr>
    </w:p>
  </w:footnote>
  <w:footnote w:type="continuationSeparator" w:id="0">
    <w:p w14:paraId="58DF62F0" w14:textId="77777777" w:rsidR="008E4C1B" w:rsidRDefault="008E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C1B"/>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36601</TotalTime>
  <Pages>3</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4972</cp:revision>
  <cp:lastPrinted>2009-02-06T05:36:00Z</cp:lastPrinted>
  <dcterms:created xsi:type="dcterms:W3CDTF">2024-01-07T13:43:00Z</dcterms:created>
  <dcterms:modified xsi:type="dcterms:W3CDTF">2024-03-06T17:51:00Z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