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CBA" w14:textId="0838A7AB" w:rsidR="00BF0BBE" w:rsidRDefault="00552A09" w:rsidP="00552A09">
      <w:pPr>
        <w:rPr>
          <w:rFonts w:ascii="Times New Roman" w:eastAsia="Arial Unicode MS" w:hAnsi="Times New Roman" w:cs="Times New Roman"/>
          <w:b/>
          <w:bCs/>
          <w:color w:val="000000"/>
          <w:kern w:val="0"/>
          <w:sz w:val="28"/>
          <w:szCs w:val="28"/>
          <w:lang w:eastAsia="ru-RU" w:bidi="uk-UA"/>
        </w:rPr>
      </w:pPr>
      <w:r w:rsidRPr="00552A09">
        <w:rPr>
          <w:rFonts w:ascii="Times New Roman" w:eastAsia="Arial Unicode MS" w:hAnsi="Times New Roman" w:cs="Times New Roman" w:hint="eastAsia"/>
          <w:b/>
          <w:bCs/>
          <w:color w:val="000000"/>
          <w:kern w:val="0"/>
          <w:sz w:val="28"/>
          <w:szCs w:val="28"/>
          <w:lang w:eastAsia="ru-RU" w:bidi="uk-UA"/>
        </w:rPr>
        <w:t>Шихалиев</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Игорь</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Увеличение</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производительности</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однопролетных</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когерентных</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линий</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связи</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с</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рамановскими</w:t>
      </w:r>
      <w:r w:rsidRPr="00552A09">
        <w:rPr>
          <w:rFonts w:ascii="Times New Roman" w:eastAsia="Arial Unicode MS" w:hAnsi="Times New Roman" w:cs="Times New Roman"/>
          <w:b/>
          <w:bCs/>
          <w:color w:val="000000"/>
          <w:kern w:val="0"/>
          <w:sz w:val="28"/>
          <w:szCs w:val="28"/>
          <w:lang w:eastAsia="ru-RU" w:bidi="uk-UA"/>
        </w:rPr>
        <w:t xml:space="preserve"> </w:t>
      </w:r>
      <w:r w:rsidRPr="00552A09">
        <w:rPr>
          <w:rFonts w:ascii="Times New Roman" w:eastAsia="Arial Unicode MS" w:hAnsi="Times New Roman" w:cs="Times New Roman" w:hint="eastAsia"/>
          <w:b/>
          <w:bCs/>
          <w:color w:val="000000"/>
          <w:kern w:val="0"/>
          <w:sz w:val="28"/>
          <w:szCs w:val="28"/>
          <w:lang w:eastAsia="ru-RU" w:bidi="uk-UA"/>
        </w:rPr>
        <w:t>усилителями</w:t>
      </w:r>
    </w:p>
    <w:p w14:paraId="3BC4088F" w14:textId="77777777" w:rsidR="00552A09" w:rsidRDefault="00552A09" w:rsidP="00552A09">
      <w:r>
        <w:rPr>
          <w:rFonts w:hint="eastAsia"/>
        </w:rPr>
        <w:t>ОГЛАВЛЕНИЕ</w:t>
      </w:r>
      <w:r>
        <w:t xml:space="preserve"> </w:t>
      </w:r>
      <w:r>
        <w:rPr>
          <w:rFonts w:hint="eastAsia"/>
        </w:rPr>
        <w:t>ДИССЕРТАЦИИ</w:t>
      </w:r>
    </w:p>
    <w:p w14:paraId="6A89279E" w14:textId="77777777" w:rsidR="00552A09" w:rsidRDefault="00552A09" w:rsidP="00552A09">
      <w:r>
        <w:rPr>
          <w:rFonts w:hint="eastAsia"/>
        </w:rPr>
        <w:t>кандидат</w:t>
      </w:r>
      <w:r>
        <w:t xml:space="preserve"> </w:t>
      </w:r>
      <w:r>
        <w:rPr>
          <w:rFonts w:hint="eastAsia"/>
        </w:rPr>
        <w:t>наук</w:t>
      </w:r>
      <w:r>
        <w:t xml:space="preserve"> </w:t>
      </w:r>
      <w:r>
        <w:rPr>
          <w:rFonts w:hint="eastAsia"/>
        </w:rPr>
        <w:t>Шихалиев</w:t>
      </w:r>
      <w:r>
        <w:t xml:space="preserve"> </w:t>
      </w:r>
      <w:r>
        <w:rPr>
          <w:rFonts w:hint="eastAsia"/>
        </w:rPr>
        <w:t>Игорь</w:t>
      </w:r>
      <w:r>
        <w:t xml:space="preserve"> </w:t>
      </w:r>
      <w:r>
        <w:rPr>
          <w:rFonts w:hint="eastAsia"/>
        </w:rPr>
        <w:t>Игоревич</w:t>
      </w:r>
    </w:p>
    <w:p w14:paraId="2AC1D827" w14:textId="77777777" w:rsidR="00552A09" w:rsidRDefault="00552A09" w:rsidP="00552A09">
      <w:r>
        <w:rPr>
          <w:rFonts w:hint="eastAsia"/>
        </w:rPr>
        <w:t>ВВЕДЕНИЕ</w:t>
      </w:r>
    </w:p>
    <w:p w14:paraId="698E1E64" w14:textId="77777777" w:rsidR="00552A09" w:rsidRDefault="00552A09" w:rsidP="00552A09"/>
    <w:p w14:paraId="0C30D473" w14:textId="77777777" w:rsidR="00552A09" w:rsidRDefault="00552A09" w:rsidP="00552A09">
      <w:r>
        <w:rPr>
          <w:rFonts w:hint="eastAsia"/>
        </w:rPr>
        <w:t>Глава</w:t>
      </w:r>
      <w:r>
        <w:t xml:space="preserve"> I . </w:t>
      </w:r>
      <w:r>
        <w:rPr>
          <w:rFonts w:hint="eastAsia"/>
        </w:rPr>
        <w:t>ИССЛЕДОВАНИЕ</w:t>
      </w:r>
      <w:r>
        <w:t xml:space="preserve"> </w:t>
      </w:r>
      <w:r>
        <w:rPr>
          <w:rFonts w:hint="eastAsia"/>
        </w:rPr>
        <w:t>ПРОИЗВОДИТЕЛЬНОСТИ</w:t>
      </w:r>
      <w:r>
        <w:t xml:space="preserve"> </w:t>
      </w:r>
      <w:r>
        <w:rPr>
          <w:rFonts w:hint="eastAsia"/>
        </w:rPr>
        <w:t>КОГЕРЕНТНЫХ</w:t>
      </w:r>
      <w:r>
        <w:t xml:space="preserve"> </w:t>
      </w:r>
      <w:r>
        <w:rPr>
          <w:rFonts w:hint="eastAsia"/>
        </w:rPr>
        <w:t>ОДНОПРОЛЕТНЫХ</w:t>
      </w:r>
      <w:r>
        <w:t xml:space="preserve"> </w:t>
      </w:r>
      <w:r>
        <w:rPr>
          <w:rFonts w:hint="eastAsia"/>
        </w:rPr>
        <w:t>ЛИНИЙ</w:t>
      </w:r>
      <w:r>
        <w:t xml:space="preserve"> </w:t>
      </w:r>
      <w:r>
        <w:rPr>
          <w:rFonts w:hint="eastAsia"/>
        </w:rPr>
        <w:t>СВЯЗИ</w:t>
      </w:r>
      <w:r>
        <w:t xml:space="preserve"> (</w:t>
      </w:r>
      <w:r>
        <w:rPr>
          <w:rFonts w:hint="eastAsia"/>
        </w:rPr>
        <w:t>ОБЗОР</w:t>
      </w:r>
      <w:r>
        <w:t xml:space="preserve"> </w:t>
      </w:r>
      <w:r>
        <w:rPr>
          <w:rFonts w:hint="eastAsia"/>
        </w:rPr>
        <w:t>ЛИТЕРАТУРЫ</w:t>
      </w:r>
      <w:r>
        <w:t>)</w:t>
      </w:r>
    </w:p>
    <w:p w14:paraId="4852E564" w14:textId="77777777" w:rsidR="00552A09" w:rsidRDefault="00552A09" w:rsidP="00552A09"/>
    <w:p w14:paraId="2F370E36" w14:textId="77777777" w:rsidR="00552A09" w:rsidRDefault="00552A09" w:rsidP="00552A09">
      <w:r>
        <w:t xml:space="preserve">1.1. </w:t>
      </w:r>
      <w:r>
        <w:rPr>
          <w:rFonts w:hint="eastAsia"/>
        </w:rPr>
        <w:t>Производительность</w:t>
      </w:r>
      <w:r>
        <w:t xml:space="preserve"> </w:t>
      </w:r>
      <w:r>
        <w:rPr>
          <w:rFonts w:hint="eastAsia"/>
        </w:rPr>
        <w:t>как</w:t>
      </w:r>
      <w:r>
        <w:t xml:space="preserve"> </w:t>
      </w:r>
      <w:r>
        <w:rPr>
          <w:rFonts w:hint="eastAsia"/>
        </w:rPr>
        <w:t>характеристика</w:t>
      </w:r>
      <w:r>
        <w:t xml:space="preserve"> </w:t>
      </w:r>
      <w:r>
        <w:rPr>
          <w:rFonts w:hint="eastAsia"/>
        </w:rPr>
        <w:t>волоконно</w:t>
      </w:r>
      <w:r>
        <w:t>-</w:t>
      </w:r>
      <w:r>
        <w:rPr>
          <w:rFonts w:hint="eastAsia"/>
        </w:rPr>
        <w:t>оптических</w:t>
      </w:r>
      <w:r>
        <w:t xml:space="preserve"> </w:t>
      </w:r>
      <w:r>
        <w:rPr>
          <w:rFonts w:hint="eastAsia"/>
        </w:rPr>
        <w:t>линий</w:t>
      </w:r>
      <w:r>
        <w:t xml:space="preserve"> </w:t>
      </w:r>
      <w:r>
        <w:rPr>
          <w:rFonts w:hint="eastAsia"/>
        </w:rPr>
        <w:t>связи</w:t>
      </w:r>
    </w:p>
    <w:p w14:paraId="6E290222" w14:textId="77777777" w:rsidR="00552A09" w:rsidRDefault="00552A09" w:rsidP="00552A09"/>
    <w:p w14:paraId="3643CE5C" w14:textId="77777777" w:rsidR="00552A09" w:rsidRDefault="00552A09" w:rsidP="00552A09">
      <w:r>
        <w:t xml:space="preserve">1.2. </w:t>
      </w:r>
      <w:r>
        <w:rPr>
          <w:rFonts w:hint="eastAsia"/>
        </w:rPr>
        <w:t>Однопролетные</w:t>
      </w:r>
      <w:r>
        <w:t xml:space="preserve"> </w:t>
      </w:r>
      <w:r>
        <w:rPr>
          <w:rFonts w:hint="eastAsia"/>
        </w:rPr>
        <w:t>линии</w:t>
      </w:r>
      <w:r>
        <w:t xml:space="preserve"> </w:t>
      </w:r>
      <w:r>
        <w:rPr>
          <w:rFonts w:hint="eastAsia"/>
        </w:rPr>
        <w:t>связи</w:t>
      </w:r>
    </w:p>
    <w:p w14:paraId="62506A93" w14:textId="77777777" w:rsidR="00552A09" w:rsidRDefault="00552A09" w:rsidP="00552A09"/>
    <w:p w14:paraId="42156A5C" w14:textId="77777777" w:rsidR="00552A09" w:rsidRDefault="00552A09" w:rsidP="00552A09">
      <w:r>
        <w:t xml:space="preserve">1.2.1. </w:t>
      </w:r>
      <w:r>
        <w:rPr>
          <w:rFonts w:hint="eastAsia"/>
        </w:rPr>
        <w:t>Принципиальные</w:t>
      </w:r>
      <w:r>
        <w:t xml:space="preserve"> </w:t>
      </w:r>
      <w:r>
        <w:rPr>
          <w:rFonts w:hint="eastAsia"/>
        </w:rPr>
        <w:t>схемы</w:t>
      </w:r>
      <w:r>
        <w:t xml:space="preserve"> </w:t>
      </w:r>
      <w:r>
        <w:rPr>
          <w:rFonts w:hint="eastAsia"/>
        </w:rPr>
        <w:t>однопролетных</w:t>
      </w:r>
      <w:r>
        <w:t xml:space="preserve"> </w:t>
      </w:r>
      <w:r>
        <w:rPr>
          <w:rFonts w:hint="eastAsia"/>
        </w:rPr>
        <w:t>линий</w:t>
      </w:r>
      <w:r>
        <w:t xml:space="preserve"> </w:t>
      </w:r>
      <w:r>
        <w:rPr>
          <w:rFonts w:hint="eastAsia"/>
        </w:rPr>
        <w:t>связи</w:t>
      </w:r>
    </w:p>
    <w:p w14:paraId="4A9E26E9" w14:textId="77777777" w:rsidR="00552A09" w:rsidRDefault="00552A09" w:rsidP="00552A09"/>
    <w:p w14:paraId="30478A2B" w14:textId="77777777" w:rsidR="00552A09" w:rsidRDefault="00552A09" w:rsidP="00552A09">
      <w:r>
        <w:t xml:space="preserve">1.2.2. </w:t>
      </w:r>
      <w:r>
        <w:rPr>
          <w:rFonts w:hint="eastAsia"/>
        </w:rPr>
        <w:t>Общие</w:t>
      </w:r>
      <w:r>
        <w:t xml:space="preserve"> </w:t>
      </w:r>
      <w:r>
        <w:rPr>
          <w:rFonts w:hint="eastAsia"/>
        </w:rPr>
        <w:t>принципы</w:t>
      </w:r>
      <w:r>
        <w:t xml:space="preserve"> </w:t>
      </w:r>
      <w:r>
        <w:rPr>
          <w:rFonts w:hint="eastAsia"/>
        </w:rPr>
        <w:t>оптимизации</w:t>
      </w:r>
      <w:r>
        <w:t xml:space="preserve"> </w:t>
      </w:r>
      <w:r>
        <w:rPr>
          <w:rFonts w:hint="eastAsia"/>
        </w:rPr>
        <w:t>типичной</w:t>
      </w:r>
      <w:r>
        <w:t xml:space="preserve"> </w:t>
      </w:r>
      <w:r>
        <w:rPr>
          <w:rFonts w:hint="eastAsia"/>
        </w:rPr>
        <w:t>однопролетной</w:t>
      </w:r>
      <w:r>
        <w:t xml:space="preserve"> </w:t>
      </w:r>
      <w:r>
        <w:rPr>
          <w:rFonts w:hint="eastAsia"/>
        </w:rPr>
        <w:t>линии</w:t>
      </w:r>
      <w:r>
        <w:t xml:space="preserve"> </w:t>
      </w:r>
      <w:r>
        <w:rPr>
          <w:rFonts w:hint="eastAsia"/>
        </w:rPr>
        <w:t>связи</w:t>
      </w:r>
    </w:p>
    <w:p w14:paraId="438C5F13" w14:textId="77777777" w:rsidR="00552A09" w:rsidRDefault="00552A09" w:rsidP="00552A09"/>
    <w:p w14:paraId="7B28325E" w14:textId="77777777" w:rsidR="00552A09" w:rsidRDefault="00552A09" w:rsidP="00552A09">
      <w:r>
        <w:t xml:space="preserve">1.3. </w:t>
      </w:r>
      <w:r>
        <w:rPr>
          <w:rFonts w:hint="eastAsia"/>
        </w:rPr>
        <w:t>Рамановские</w:t>
      </w:r>
      <w:r>
        <w:t xml:space="preserve"> </w:t>
      </w:r>
      <w:r>
        <w:rPr>
          <w:rFonts w:hint="eastAsia"/>
        </w:rPr>
        <w:t>усилители</w:t>
      </w:r>
      <w:r>
        <w:t xml:space="preserve"> </w:t>
      </w:r>
      <w:r>
        <w:rPr>
          <w:rFonts w:hint="eastAsia"/>
        </w:rPr>
        <w:t>в</w:t>
      </w:r>
      <w:r>
        <w:t xml:space="preserve"> </w:t>
      </w:r>
      <w:r>
        <w:rPr>
          <w:rFonts w:hint="eastAsia"/>
        </w:rPr>
        <w:t>волоконно</w:t>
      </w:r>
      <w:r>
        <w:t>-</w:t>
      </w:r>
      <w:r>
        <w:rPr>
          <w:rFonts w:hint="eastAsia"/>
        </w:rPr>
        <w:t>оптических</w:t>
      </w:r>
      <w:r>
        <w:t xml:space="preserve"> </w:t>
      </w:r>
      <w:r>
        <w:rPr>
          <w:rFonts w:hint="eastAsia"/>
        </w:rPr>
        <w:t>системах</w:t>
      </w:r>
      <w:r>
        <w:t xml:space="preserve"> </w:t>
      </w:r>
      <w:r>
        <w:rPr>
          <w:rFonts w:hint="eastAsia"/>
        </w:rPr>
        <w:t>связи</w:t>
      </w:r>
    </w:p>
    <w:p w14:paraId="50213184" w14:textId="77777777" w:rsidR="00552A09" w:rsidRDefault="00552A09" w:rsidP="00552A09"/>
    <w:p w14:paraId="2475680D" w14:textId="77777777" w:rsidR="00552A09" w:rsidRDefault="00552A09" w:rsidP="00552A09">
      <w:r>
        <w:rPr>
          <w:rFonts w:hint="eastAsia"/>
        </w:rPr>
        <w:t>Глава</w:t>
      </w:r>
      <w:r>
        <w:t xml:space="preserve"> 2 . </w:t>
      </w:r>
      <w:r>
        <w:rPr>
          <w:rFonts w:hint="eastAsia"/>
        </w:rPr>
        <w:t>ИЗМЕРЕНИЕ</w:t>
      </w:r>
      <w:r>
        <w:t xml:space="preserve"> </w:t>
      </w:r>
      <w:r>
        <w:rPr>
          <w:rFonts w:hint="eastAsia"/>
        </w:rPr>
        <w:t>КОЭФФИЦИЕНТА</w:t>
      </w:r>
      <w:r>
        <w:t xml:space="preserve"> </w:t>
      </w:r>
      <w:r>
        <w:rPr>
          <w:rFonts w:hint="eastAsia"/>
        </w:rPr>
        <w:t>ВЫНУЖДЕННОГО</w:t>
      </w:r>
      <w:r>
        <w:t xml:space="preserve"> </w:t>
      </w:r>
      <w:r>
        <w:rPr>
          <w:rFonts w:hint="eastAsia"/>
        </w:rPr>
        <w:t>КОМБИНАЦИОННОГО</w:t>
      </w:r>
      <w:r>
        <w:t xml:space="preserve"> </w:t>
      </w:r>
      <w:r>
        <w:rPr>
          <w:rFonts w:hint="eastAsia"/>
        </w:rPr>
        <w:t>РАССЕЯНИЯ</w:t>
      </w:r>
      <w:r>
        <w:t xml:space="preserve"> </w:t>
      </w:r>
      <w:r>
        <w:rPr>
          <w:rFonts w:hint="eastAsia"/>
        </w:rPr>
        <w:t>В</w:t>
      </w:r>
      <w:r>
        <w:t xml:space="preserve"> </w:t>
      </w:r>
      <w:r>
        <w:rPr>
          <w:rFonts w:hint="eastAsia"/>
        </w:rPr>
        <w:t>ТЕЛЕКОММУНИКАЦИОННЫХ</w:t>
      </w:r>
      <w:r>
        <w:t xml:space="preserve"> </w:t>
      </w:r>
      <w:r>
        <w:rPr>
          <w:rFonts w:hint="eastAsia"/>
        </w:rPr>
        <w:t>ВОЛОКНАХ</w:t>
      </w:r>
    </w:p>
    <w:p w14:paraId="47257F0F" w14:textId="77777777" w:rsidR="00552A09" w:rsidRDefault="00552A09" w:rsidP="00552A09"/>
    <w:p w14:paraId="04882F1B" w14:textId="77777777" w:rsidR="00552A09" w:rsidRDefault="00552A09" w:rsidP="00552A09">
      <w:r>
        <w:t xml:space="preserve">2.1. </w:t>
      </w:r>
      <w:r>
        <w:rPr>
          <w:rFonts w:hint="eastAsia"/>
        </w:rPr>
        <w:t>Методики</w:t>
      </w:r>
      <w:r>
        <w:t xml:space="preserve"> </w:t>
      </w:r>
      <w:r>
        <w:rPr>
          <w:rFonts w:hint="eastAsia"/>
        </w:rPr>
        <w:t>измерения</w:t>
      </w:r>
      <w:r>
        <w:t xml:space="preserve"> </w:t>
      </w:r>
      <w:r>
        <w:rPr>
          <w:rFonts w:hint="eastAsia"/>
        </w:rPr>
        <w:t>коэффициента</w:t>
      </w:r>
      <w:r>
        <w:t xml:space="preserve"> </w:t>
      </w:r>
      <w:r>
        <w:rPr>
          <w:rFonts w:hint="eastAsia"/>
        </w:rPr>
        <w:t>вынужденного</w:t>
      </w:r>
      <w:r>
        <w:t xml:space="preserve"> </w:t>
      </w:r>
      <w:r>
        <w:rPr>
          <w:rFonts w:hint="eastAsia"/>
        </w:rPr>
        <w:t>комбинационного</w:t>
      </w:r>
      <w:r>
        <w:t xml:space="preserve"> </w:t>
      </w:r>
      <w:r>
        <w:rPr>
          <w:rFonts w:hint="eastAsia"/>
        </w:rPr>
        <w:t>рассеяния</w:t>
      </w:r>
      <w:r>
        <w:t xml:space="preserve"> </w:t>
      </w:r>
      <w:r>
        <w:rPr>
          <w:rFonts w:hint="eastAsia"/>
        </w:rPr>
        <w:t>в</w:t>
      </w:r>
      <w:r>
        <w:t xml:space="preserve"> </w:t>
      </w:r>
      <w:r>
        <w:rPr>
          <w:rFonts w:hint="eastAsia"/>
        </w:rPr>
        <w:t>телекоммуникационных</w:t>
      </w:r>
      <w:r>
        <w:t xml:space="preserve"> </w:t>
      </w:r>
      <w:r>
        <w:rPr>
          <w:rFonts w:hint="eastAsia"/>
        </w:rPr>
        <w:t>волокнах</w:t>
      </w:r>
      <w:r>
        <w:t xml:space="preserve">. </w:t>
      </w:r>
      <w:r>
        <w:rPr>
          <w:rFonts w:hint="eastAsia"/>
        </w:rPr>
        <w:t>Обзор</w:t>
      </w:r>
      <w:r>
        <w:t xml:space="preserve"> </w:t>
      </w:r>
      <w:r>
        <w:rPr>
          <w:rFonts w:hint="eastAsia"/>
        </w:rPr>
        <w:t>литературы</w:t>
      </w:r>
    </w:p>
    <w:p w14:paraId="7783CB50" w14:textId="77777777" w:rsidR="00552A09" w:rsidRDefault="00552A09" w:rsidP="00552A09"/>
    <w:p w14:paraId="161BB839" w14:textId="77777777" w:rsidR="00552A09" w:rsidRDefault="00552A09" w:rsidP="00552A09">
      <w:r>
        <w:t xml:space="preserve">2.1.1. </w:t>
      </w:r>
      <w:r>
        <w:rPr>
          <w:rFonts w:hint="eastAsia"/>
        </w:rPr>
        <w:t>Измерение</w:t>
      </w:r>
      <w:r>
        <w:t xml:space="preserve"> </w:t>
      </w:r>
      <w:r>
        <w:rPr>
          <w:rFonts w:hint="eastAsia"/>
        </w:rPr>
        <w:t>коэффициента</w:t>
      </w:r>
      <w:r>
        <w:t xml:space="preserve"> </w:t>
      </w:r>
      <w:r>
        <w:rPr>
          <w:rFonts w:hint="eastAsia"/>
        </w:rPr>
        <w:t>ВКР</w:t>
      </w:r>
      <w:r>
        <w:t xml:space="preserve"> </w:t>
      </w:r>
      <w:r>
        <w:rPr>
          <w:rFonts w:hint="eastAsia"/>
        </w:rPr>
        <w:t>с</w:t>
      </w:r>
      <w:r>
        <w:t xml:space="preserve"> </w:t>
      </w:r>
      <w:r>
        <w:rPr>
          <w:rFonts w:hint="eastAsia"/>
        </w:rPr>
        <w:t>помощью</w:t>
      </w:r>
      <w:r>
        <w:t xml:space="preserve"> </w:t>
      </w:r>
      <w:r>
        <w:rPr>
          <w:rFonts w:hint="eastAsia"/>
        </w:rPr>
        <w:t>опорного</w:t>
      </w:r>
      <w:r>
        <w:t xml:space="preserve"> </w:t>
      </w:r>
      <w:r>
        <w:rPr>
          <w:rFonts w:hint="eastAsia"/>
        </w:rPr>
        <w:t>сигнала</w:t>
      </w:r>
    </w:p>
    <w:p w14:paraId="4077156F" w14:textId="77777777" w:rsidR="00552A09" w:rsidRDefault="00552A09" w:rsidP="00552A09"/>
    <w:p w14:paraId="337E1C0A" w14:textId="77777777" w:rsidR="00552A09" w:rsidRDefault="00552A09" w:rsidP="00552A09">
      <w:r>
        <w:lastRenderedPageBreak/>
        <w:t xml:space="preserve">2.1.2. </w:t>
      </w:r>
      <w:r>
        <w:rPr>
          <w:rFonts w:hint="eastAsia"/>
        </w:rPr>
        <w:t>Измерение</w:t>
      </w:r>
      <w:r>
        <w:t xml:space="preserve"> </w:t>
      </w:r>
      <w:r>
        <w:rPr>
          <w:rFonts w:hint="eastAsia"/>
        </w:rPr>
        <w:t>коэффициента</w:t>
      </w:r>
      <w:r>
        <w:t xml:space="preserve"> </w:t>
      </w:r>
      <w:r>
        <w:rPr>
          <w:rFonts w:hint="eastAsia"/>
        </w:rPr>
        <w:t>ВКР</w:t>
      </w:r>
      <w:r>
        <w:t xml:space="preserve"> </w:t>
      </w:r>
      <w:r>
        <w:rPr>
          <w:rFonts w:hint="eastAsia"/>
        </w:rPr>
        <w:t>с</w:t>
      </w:r>
      <w:r>
        <w:t xml:space="preserve"> </w:t>
      </w:r>
      <w:r>
        <w:rPr>
          <w:rFonts w:hint="eastAsia"/>
        </w:rPr>
        <w:t>помощью</w:t>
      </w:r>
      <w:r>
        <w:t xml:space="preserve"> </w:t>
      </w:r>
      <w:r>
        <w:rPr>
          <w:rFonts w:hint="eastAsia"/>
        </w:rPr>
        <w:t>спектров</w:t>
      </w:r>
      <w:r>
        <w:t xml:space="preserve"> </w:t>
      </w:r>
      <w:r>
        <w:rPr>
          <w:rFonts w:hint="eastAsia"/>
        </w:rPr>
        <w:t>усиленного</w:t>
      </w:r>
      <w:r>
        <w:t xml:space="preserve"> </w:t>
      </w:r>
      <w:r>
        <w:rPr>
          <w:rFonts w:hint="eastAsia"/>
        </w:rPr>
        <w:t>спонтанного</w:t>
      </w:r>
      <w:r>
        <w:t xml:space="preserve"> </w:t>
      </w:r>
      <w:r>
        <w:rPr>
          <w:rFonts w:hint="eastAsia"/>
        </w:rPr>
        <w:t>комбинационного</w:t>
      </w:r>
      <w:r>
        <w:t xml:space="preserve"> </w:t>
      </w:r>
      <w:r>
        <w:rPr>
          <w:rFonts w:hint="eastAsia"/>
        </w:rPr>
        <w:t>рассеяния</w:t>
      </w:r>
      <w:r>
        <w:t xml:space="preserve"> (</w:t>
      </w:r>
      <w:r>
        <w:rPr>
          <w:rFonts w:hint="eastAsia"/>
        </w:rPr>
        <w:t>УСКР</w:t>
      </w:r>
      <w:r>
        <w:t>)</w:t>
      </w:r>
    </w:p>
    <w:p w14:paraId="080687E0" w14:textId="77777777" w:rsidR="00552A09" w:rsidRDefault="00552A09" w:rsidP="00552A09"/>
    <w:p w14:paraId="7D97407D" w14:textId="77777777" w:rsidR="00552A09" w:rsidRDefault="00552A09" w:rsidP="00552A09">
      <w:r>
        <w:t xml:space="preserve">2.1.3. </w:t>
      </w:r>
      <w:r>
        <w:rPr>
          <w:rFonts w:hint="eastAsia"/>
        </w:rPr>
        <w:t>Простой</w:t>
      </w:r>
      <w:r>
        <w:t xml:space="preserve"> </w:t>
      </w:r>
      <w:r>
        <w:rPr>
          <w:rFonts w:hint="eastAsia"/>
        </w:rPr>
        <w:t>экспресс</w:t>
      </w:r>
      <w:r>
        <w:t>-</w:t>
      </w:r>
      <w:r>
        <w:rPr>
          <w:rFonts w:hint="eastAsia"/>
        </w:rPr>
        <w:t>метод</w:t>
      </w:r>
      <w:r>
        <w:t xml:space="preserve"> </w:t>
      </w:r>
      <w:r>
        <w:rPr>
          <w:rFonts w:hint="eastAsia"/>
        </w:rPr>
        <w:t>измерения</w:t>
      </w:r>
      <w:r>
        <w:t xml:space="preserve"> </w:t>
      </w:r>
      <w:r>
        <w:rPr>
          <w:rFonts w:hint="eastAsia"/>
        </w:rPr>
        <w:t>коэффициента</w:t>
      </w:r>
      <w:r>
        <w:t xml:space="preserve"> </w:t>
      </w:r>
      <w:r>
        <w:rPr>
          <w:rFonts w:hint="eastAsia"/>
        </w:rPr>
        <w:t>ВКР</w:t>
      </w:r>
      <w:r>
        <w:t xml:space="preserve"> </w:t>
      </w:r>
      <w:r>
        <w:rPr>
          <w:rFonts w:hint="eastAsia"/>
        </w:rPr>
        <w:t>и</w:t>
      </w:r>
      <w:r>
        <w:t xml:space="preserve"> </w:t>
      </w:r>
      <w:r>
        <w:rPr>
          <w:rFonts w:hint="eastAsia"/>
        </w:rPr>
        <w:t>область</w:t>
      </w:r>
      <w:r>
        <w:t xml:space="preserve"> </w:t>
      </w:r>
      <w:r>
        <w:rPr>
          <w:rFonts w:hint="eastAsia"/>
        </w:rPr>
        <w:t>его</w:t>
      </w:r>
      <w:r>
        <w:t xml:space="preserve"> </w:t>
      </w:r>
      <w:r>
        <w:rPr>
          <w:rFonts w:hint="eastAsia"/>
        </w:rPr>
        <w:t>применимости</w:t>
      </w:r>
    </w:p>
    <w:p w14:paraId="2E91EA61" w14:textId="77777777" w:rsidR="00552A09" w:rsidRDefault="00552A09" w:rsidP="00552A09"/>
    <w:p w14:paraId="2ED96587" w14:textId="77777777" w:rsidR="00552A09" w:rsidRDefault="00552A09" w:rsidP="00552A09">
      <w:r>
        <w:t xml:space="preserve">2.2. </w:t>
      </w:r>
      <w:r>
        <w:rPr>
          <w:rFonts w:hint="eastAsia"/>
        </w:rPr>
        <w:t>Экспериментальное</w:t>
      </w:r>
      <w:r>
        <w:t xml:space="preserve"> </w:t>
      </w:r>
      <w:r>
        <w:rPr>
          <w:rFonts w:hint="eastAsia"/>
        </w:rPr>
        <w:t>измерение</w:t>
      </w:r>
      <w:r>
        <w:t xml:space="preserve"> </w:t>
      </w:r>
      <w:r>
        <w:rPr>
          <w:rFonts w:hint="eastAsia"/>
        </w:rPr>
        <w:t>коэффициента</w:t>
      </w:r>
      <w:r>
        <w:t xml:space="preserve"> </w:t>
      </w:r>
      <w:r>
        <w:rPr>
          <w:rFonts w:hint="eastAsia"/>
        </w:rPr>
        <w:t>ВКР</w:t>
      </w:r>
      <w:r>
        <w:t xml:space="preserve"> </w:t>
      </w:r>
      <w:r>
        <w:rPr>
          <w:rFonts w:hint="eastAsia"/>
        </w:rPr>
        <w:t>различными</w:t>
      </w:r>
      <w:r>
        <w:t xml:space="preserve"> </w:t>
      </w:r>
      <w:r>
        <w:rPr>
          <w:rFonts w:hint="eastAsia"/>
        </w:rPr>
        <w:t>способами</w:t>
      </w:r>
    </w:p>
    <w:p w14:paraId="6518C129" w14:textId="77777777" w:rsidR="00552A09" w:rsidRDefault="00552A09" w:rsidP="00552A09"/>
    <w:p w14:paraId="01B728ED" w14:textId="77777777" w:rsidR="00552A09" w:rsidRDefault="00552A09" w:rsidP="00552A09">
      <w:r>
        <w:t xml:space="preserve">2.3. </w:t>
      </w:r>
      <w:r>
        <w:rPr>
          <w:rFonts w:hint="eastAsia"/>
        </w:rPr>
        <w:t>Коэффициент</w:t>
      </w:r>
      <w:r>
        <w:t xml:space="preserve"> </w:t>
      </w:r>
      <w:r>
        <w:rPr>
          <w:rFonts w:hint="eastAsia"/>
        </w:rPr>
        <w:t>ВКР</w:t>
      </w:r>
      <w:r>
        <w:t xml:space="preserve"> </w:t>
      </w:r>
      <w:r>
        <w:rPr>
          <w:rFonts w:hint="eastAsia"/>
        </w:rPr>
        <w:t>в</w:t>
      </w:r>
      <w:r>
        <w:t xml:space="preserve"> </w:t>
      </w:r>
      <w:r>
        <w:rPr>
          <w:rFonts w:hint="eastAsia"/>
        </w:rPr>
        <w:t>различных</w:t>
      </w:r>
      <w:r>
        <w:t xml:space="preserve"> </w:t>
      </w:r>
      <w:r>
        <w:rPr>
          <w:rFonts w:hint="eastAsia"/>
        </w:rPr>
        <w:t>типах</w:t>
      </w:r>
      <w:r>
        <w:t xml:space="preserve"> </w:t>
      </w:r>
      <w:r>
        <w:rPr>
          <w:rFonts w:hint="eastAsia"/>
        </w:rPr>
        <w:t>телекоммуникационных</w:t>
      </w:r>
      <w:r>
        <w:t xml:space="preserve"> </w:t>
      </w:r>
      <w:r>
        <w:rPr>
          <w:rFonts w:hint="eastAsia"/>
        </w:rPr>
        <w:t>волокон</w:t>
      </w:r>
    </w:p>
    <w:p w14:paraId="6AA9B635" w14:textId="77777777" w:rsidR="00552A09" w:rsidRDefault="00552A09" w:rsidP="00552A09"/>
    <w:p w14:paraId="0BBFEC3F" w14:textId="77777777" w:rsidR="00552A09" w:rsidRDefault="00552A09" w:rsidP="00552A09">
      <w:r>
        <w:t xml:space="preserve">2.4. </w:t>
      </w:r>
      <w:r>
        <w:rPr>
          <w:rFonts w:hint="eastAsia"/>
        </w:rPr>
        <w:t>Выводы</w:t>
      </w:r>
    </w:p>
    <w:p w14:paraId="5CD6E0F6" w14:textId="77777777" w:rsidR="00552A09" w:rsidRDefault="00552A09" w:rsidP="00552A09"/>
    <w:p w14:paraId="3A81206C" w14:textId="77777777" w:rsidR="00552A09" w:rsidRDefault="00552A09" w:rsidP="00552A09">
      <w:r>
        <w:t xml:space="preserve">I </w:t>
      </w:r>
      <w:r>
        <w:rPr>
          <w:rFonts w:hint="eastAsia"/>
        </w:rPr>
        <w:t>лава</w:t>
      </w:r>
      <w:r>
        <w:t xml:space="preserve"> 3 . </w:t>
      </w:r>
      <w:r>
        <w:rPr>
          <w:rFonts w:hint="eastAsia"/>
        </w:rPr>
        <w:t>ИСПОЛЬЗОВАНИЕ</w:t>
      </w:r>
      <w:r>
        <w:t xml:space="preserve"> </w:t>
      </w:r>
      <w:r>
        <w:rPr>
          <w:rFonts w:hint="eastAsia"/>
        </w:rPr>
        <w:t>ВСТРЕЧНОЙ</w:t>
      </w:r>
      <w:r>
        <w:t xml:space="preserve"> </w:t>
      </w:r>
      <w:r>
        <w:rPr>
          <w:rFonts w:hint="eastAsia"/>
        </w:rPr>
        <w:t>РАМАНОВСКОЙ</w:t>
      </w:r>
      <w:r>
        <w:t xml:space="preserve"> </w:t>
      </w:r>
      <w:r>
        <w:rPr>
          <w:rFonts w:hint="eastAsia"/>
        </w:rPr>
        <w:t>НАКАЧКИ</w:t>
      </w:r>
      <w:r>
        <w:t xml:space="preserve"> </w:t>
      </w:r>
      <w:r>
        <w:rPr>
          <w:rFonts w:hint="eastAsia"/>
        </w:rPr>
        <w:t>И</w:t>
      </w:r>
      <w:r>
        <w:t xml:space="preserve"> </w:t>
      </w:r>
      <w:r>
        <w:rPr>
          <w:rFonts w:hint="eastAsia"/>
        </w:rPr>
        <w:t>УДАЛЕННОГО</w:t>
      </w:r>
      <w:r>
        <w:t xml:space="preserve"> </w:t>
      </w:r>
      <w:r>
        <w:rPr>
          <w:rFonts w:hint="eastAsia"/>
        </w:rPr>
        <w:t>ЭРБИЕВОГО</w:t>
      </w:r>
      <w:r>
        <w:t xml:space="preserve"> </w:t>
      </w:r>
      <w:r>
        <w:rPr>
          <w:rFonts w:hint="eastAsia"/>
        </w:rPr>
        <w:t>УСИЛИТЕЛЯ</w:t>
      </w:r>
      <w:r>
        <w:t xml:space="preserve"> </w:t>
      </w:r>
      <w:r>
        <w:rPr>
          <w:rFonts w:hint="eastAsia"/>
        </w:rPr>
        <w:t>СО</w:t>
      </w:r>
      <w:r>
        <w:t xml:space="preserve"> </w:t>
      </w:r>
      <w:r>
        <w:rPr>
          <w:rFonts w:hint="eastAsia"/>
        </w:rPr>
        <w:t>ВСТРЕЧНОЙ</w:t>
      </w:r>
      <w:r>
        <w:t xml:space="preserve"> </w:t>
      </w:r>
      <w:r>
        <w:rPr>
          <w:rFonts w:hint="eastAsia"/>
        </w:rPr>
        <w:t>НАКАЧКОЙ</w:t>
      </w:r>
      <w:r>
        <w:t xml:space="preserve"> </w:t>
      </w:r>
      <w:r>
        <w:rPr>
          <w:rFonts w:hint="eastAsia"/>
        </w:rPr>
        <w:t>ДЛЯ</w:t>
      </w:r>
      <w:r>
        <w:t xml:space="preserve"> </w:t>
      </w:r>
      <w:r>
        <w:rPr>
          <w:rFonts w:hint="eastAsia"/>
        </w:rPr>
        <w:t>УВЕЛИЧЕНИЯ</w:t>
      </w:r>
      <w:r>
        <w:t xml:space="preserve"> </w:t>
      </w:r>
      <w:r>
        <w:rPr>
          <w:rFonts w:hint="eastAsia"/>
        </w:rPr>
        <w:t>ДЛИНЫ</w:t>
      </w:r>
      <w:r>
        <w:t xml:space="preserve"> </w:t>
      </w:r>
      <w:r>
        <w:rPr>
          <w:rFonts w:hint="eastAsia"/>
        </w:rPr>
        <w:t>ОДНОПРОЛЕТНЫХ</w:t>
      </w:r>
      <w:r>
        <w:t xml:space="preserve"> </w:t>
      </w:r>
      <w:r>
        <w:rPr>
          <w:rFonts w:hint="eastAsia"/>
        </w:rPr>
        <w:t>ВОЛС</w:t>
      </w:r>
    </w:p>
    <w:p w14:paraId="06C5AE06" w14:textId="77777777" w:rsidR="00552A09" w:rsidRDefault="00552A09" w:rsidP="00552A09"/>
    <w:p w14:paraId="68B1C709" w14:textId="77777777" w:rsidR="00552A09" w:rsidRDefault="00552A09" w:rsidP="00552A09">
      <w:r>
        <w:t xml:space="preserve">3.1. </w:t>
      </w:r>
      <w:r>
        <w:rPr>
          <w:rFonts w:hint="eastAsia"/>
        </w:rPr>
        <w:t>Модель</w:t>
      </w:r>
      <w:r>
        <w:t xml:space="preserve"> </w:t>
      </w:r>
      <w:r>
        <w:rPr>
          <w:rFonts w:hint="eastAsia"/>
        </w:rPr>
        <w:t>встречного</w:t>
      </w:r>
      <w:r>
        <w:t xml:space="preserve"> </w:t>
      </w:r>
      <w:r>
        <w:rPr>
          <w:rFonts w:hint="eastAsia"/>
        </w:rPr>
        <w:t>рамановского</w:t>
      </w:r>
      <w:r>
        <w:t xml:space="preserve"> </w:t>
      </w:r>
      <w:r>
        <w:rPr>
          <w:rFonts w:hint="eastAsia"/>
        </w:rPr>
        <w:t>усилителя</w:t>
      </w:r>
    </w:p>
    <w:p w14:paraId="072DA094" w14:textId="77777777" w:rsidR="00552A09" w:rsidRDefault="00552A09" w:rsidP="00552A09"/>
    <w:p w14:paraId="7C760E5A" w14:textId="77777777" w:rsidR="00552A09" w:rsidRDefault="00552A09" w:rsidP="00552A09">
      <w:r>
        <w:t xml:space="preserve">3.1.1. </w:t>
      </w:r>
      <w:r>
        <w:rPr>
          <w:rFonts w:hint="eastAsia"/>
        </w:rPr>
        <w:t>Система</w:t>
      </w:r>
      <w:r>
        <w:t xml:space="preserve"> </w:t>
      </w:r>
      <w:r>
        <w:rPr>
          <w:rFonts w:hint="eastAsia"/>
        </w:rPr>
        <w:t>дифференциальных</w:t>
      </w:r>
      <w:r>
        <w:t xml:space="preserve"> </w:t>
      </w:r>
      <w:r>
        <w:rPr>
          <w:rFonts w:hint="eastAsia"/>
        </w:rPr>
        <w:t>уравнений</w:t>
      </w:r>
      <w:r>
        <w:t xml:space="preserve"> </w:t>
      </w:r>
      <w:r>
        <w:rPr>
          <w:rFonts w:hint="eastAsia"/>
        </w:rPr>
        <w:t>для</w:t>
      </w:r>
      <w:r>
        <w:t xml:space="preserve"> </w:t>
      </w:r>
      <w:r>
        <w:rPr>
          <w:rFonts w:hint="eastAsia"/>
        </w:rPr>
        <w:t>взаимодействия</w:t>
      </w:r>
      <w:r>
        <w:t xml:space="preserve"> N </w:t>
      </w:r>
      <w:r>
        <w:rPr>
          <w:rFonts w:hint="eastAsia"/>
        </w:rPr>
        <w:t>волн</w:t>
      </w:r>
    </w:p>
    <w:p w14:paraId="58118290" w14:textId="77777777" w:rsidR="00552A09" w:rsidRDefault="00552A09" w:rsidP="00552A09"/>
    <w:p w14:paraId="32CAAF7F" w14:textId="77777777" w:rsidR="00552A09" w:rsidRDefault="00552A09" w:rsidP="00552A09">
      <w:r>
        <w:t xml:space="preserve">3.1.2. </w:t>
      </w:r>
      <w:r>
        <w:rPr>
          <w:rFonts w:hint="eastAsia"/>
        </w:rPr>
        <w:t>СДУ</w:t>
      </w:r>
      <w:r>
        <w:t xml:space="preserve"> </w:t>
      </w:r>
      <w:r>
        <w:rPr>
          <w:rFonts w:hint="eastAsia"/>
        </w:rPr>
        <w:t>для</w:t>
      </w:r>
      <w:r>
        <w:t xml:space="preserve"> </w:t>
      </w:r>
      <w:r>
        <w:rPr>
          <w:rFonts w:hint="eastAsia"/>
        </w:rPr>
        <w:t>взаимодействия</w:t>
      </w:r>
      <w:r>
        <w:t xml:space="preserve"> M </w:t>
      </w:r>
      <w:r>
        <w:rPr>
          <w:rFonts w:hint="eastAsia"/>
        </w:rPr>
        <w:t>волн</w:t>
      </w:r>
      <w:r>
        <w:t xml:space="preserve"> </w:t>
      </w:r>
      <w:r>
        <w:rPr>
          <w:rFonts w:hint="eastAsia"/>
        </w:rPr>
        <w:t>накачек</w:t>
      </w:r>
      <w:r>
        <w:t xml:space="preserve"> </w:t>
      </w:r>
      <w:r>
        <w:rPr>
          <w:rFonts w:hint="eastAsia"/>
        </w:rPr>
        <w:t>и</w:t>
      </w:r>
      <w:r>
        <w:t xml:space="preserve"> S </w:t>
      </w:r>
      <w:r>
        <w:rPr>
          <w:rFonts w:hint="eastAsia"/>
        </w:rPr>
        <w:t>волн</w:t>
      </w:r>
      <w:r>
        <w:t xml:space="preserve"> </w:t>
      </w:r>
      <w:r>
        <w:rPr>
          <w:rFonts w:hint="eastAsia"/>
        </w:rPr>
        <w:t>сигналов</w:t>
      </w:r>
    </w:p>
    <w:p w14:paraId="24BB652B" w14:textId="77777777" w:rsidR="00552A09" w:rsidRDefault="00552A09" w:rsidP="00552A09"/>
    <w:p w14:paraId="4424E7C8" w14:textId="77777777" w:rsidR="00552A09" w:rsidRDefault="00552A09" w:rsidP="00552A09">
      <w:r>
        <w:t xml:space="preserve">3.1.3. </w:t>
      </w:r>
      <w:r>
        <w:rPr>
          <w:rFonts w:hint="eastAsia"/>
        </w:rPr>
        <w:t>Модель</w:t>
      </w:r>
      <w:r>
        <w:t xml:space="preserve"> </w:t>
      </w:r>
      <w:r>
        <w:rPr>
          <w:rFonts w:hint="eastAsia"/>
        </w:rPr>
        <w:t>встречной</w:t>
      </w:r>
      <w:r>
        <w:t xml:space="preserve"> </w:t>
      </w:r>
      <w:r>
        <w:rPr>
          <w:rFonts w:hint="eastAsia"/>
        </w:rPr>
        <w:t>накачки</w:t>
      </w:r>
    </w:p>
    <w:p w14:paraId="56DCB03B" w14:textId="77777777" w:rsidR="00552A09" w:rsidRDefault="00552A09" w:rsidP="00552A09"/>
    <w:p w14:paraId="6B61B9B2" w14:textId="77777777" w:rsidR="00552A09" w:rsidRDefault="00552A09" w:rsidP="00552A09">
      <w:r>
        <w:t xml:space="preserve">3.1.4. </w:t>
      </w:r>
      <w:r>
        <w:rPr>
          <w:rFonts w:hint="eastAsia"/>
        </w:rPr>
        <w:t>Расчет</w:t>
      </w:r>
      <w:r>
        <w:t xml:space="preserve"> </w:t>
      </w:r>
      <w:r>
        <w:rPr>
          <w:rFonts w:hint="eastAsia"/>
        </w:rPr>
        <w:t>шумовых</w:t>
      </w:r>
      <w:r>
        <w:t xml:space="preserve"> </w:t>
      </w:r>
      <w:r>
        <w:rPr>
          <w:rFonts w:hint="eastAsia"/>
        </w:rPr>
        <w:t>характеристик</w:t>
      </w:r>
      <w:r>
        <w:t xml:space="preserve"> </w:t>
      </w:r>
      <w:r>
        <w:rPr>
          <w:rFonts w:hint="eastAsia"/>
        </w:rPr>
        <w:t>встречного</w:t>
      </w:r>
      <w:r>
        <w:t xml:space="preserve"> </w:t>
      </w:r>
      <w:r>
        <w:rPr>
          <w:rFonts w:hint="eastAsia"/>
        </w:rPr>
        <w:t>рамановского</w:t>
      </w:r>
      <w:r>
        <w:t xml:space="preserve"> </w:t>
      </w:r>
      <w:r>
        <w:rPr>
          <w:rFonts w:hint="eastAsia"/>
        </w:rPr>
        <w:t>усилителя</w:t>
      </w:r>
    </w:p>
    <w:p w14:paraId="1F1DE1F2" w14:textId="77777777" w:rsidR="00552A09" w:rsidRDefault="00552A09" w:rsidP="00552A09"/>
    <w:p w14:paraId="5871B331" w14:textId="77777777" w:rsidR="00552A09" w:rsidRDefault="00552A09" w:rsidP="00552A09">
      <w:r>
        <w:t xml:space="preserve">3.1.5. </w:t>
      </w:r>
      <w:r>
        <w:rPr>
          <w:rFonts w:hint="eastAsia"/>
        </w:rPr>
        <w:t>Расчет</w:t>
      </w:r>
      <w:r>
        <w:t xml:space="preserve"> </w:t>
      </w:r>
      <w:r>
        <w:rPr>
          <w:rFonts w:hint="eastAsia"/>
        </w:rPr>
        <w:t>характеристик</w:t>
      </w:r>
      <w:r>
        <w:t xml:space="preserve"> </w:t>
      </w:r>
      <w:r>
        <w:rPr>
          <w:rFonts w:hint="eastAsia"/>
        </w:rPr>
        <w:t>встречного</w:t>
      </w:r>
      <w:r>
        <w:t xml:space="preserve"> </w:t>
      </w:r>
      <w:r>
        <w:rPr>
          <w:rFonts w:hint="eastAsia"/>
        </w:rPr>
        <w:t>рамановского</w:t>
      </w:r>
      <w:r>
        <w:t xml:space="preserve"> </w:t>
      </w:r>
      <w:r>
        <w:rPr>
          <w:rFonts w:hint="eastAsia"/>
        </w:rPr>
        <w:t>усилителя</w:t>
      </w:r>
      <w:r>
        <w:t xml:space="preserve"> </w:t>
      </w:r>
      <w:r>
        <w:rPr>
          <w:rFonts w:hint="eastAsia"/>
        </w:rPr>
        <w:t>и</w:t>
      </w:r>
      <w:r>
        <w:t xml:space="preserve"> </w:t>
      </w:r>
      <w:r>
        <w:rPr>
          <w:rFonts w:hint="eastAsia"/>
        </w:rPr>
        <w:t>дополнительные</w:t>
      </w:r>
      <w:r>
        <w:t xml:space="preserve"> </w:t>
      </w:r>
      <w:r>
        <w:rPr>
          <w:rFonts w:hint="eastAsia"/>
        </w:rPr>
        <w:t>параметры</w:t>
      </w:r>
      <w:r>
        <w:t xml:space="preserve"> </w:t>
      </w:r>
      <w:r>
        <w:rPr>
          <w:rFonts w:hint="eastAsia"/>
        </w:rPr>
        <w:t>модели</w:t>
      </w:r>
    </w:p>
    <w:p w14:paraId="1CF43412" w14:textId="77777777" w:rsidR="00552A09" w:rsidRDefault="00552A09" w:rsidP="00552A09"/>
    <w:p w14:paraId="5F7E6523" w14:textId="77777777" w:rsidR="00552A09" w:rsidRDefault="00552A09" w:rsidP="00552A09">
      <w:r>
        <w:lastRenderedPageBreak/>
        <w:t xml:space="preserve">3.2. </w:t>
      </w:r>
      <w:r>
        <w:rPr>
          <w:rFonts w:hint="eastAsia"/>
        </w:rPr>
        <w:t>Экспериментальная</w:t>
      </w:r>
      <w:r>
        <w:t xml:space="preserve"> </w:t>
      </w:r>
      <w:r>
        <w:rPr>
          <w:rFonts w:hint="eastAsia"/>
        </w:rPr>
        <w:t>верификация</w:t>
      </w:r>
      <w:r>
        <w:t xml:space="preserve"> </w:t>
      </w:r>
      <w:r>
        <w:rPr>
          <w:rFonts w:hint="eastAsia"/>
        </w:rPr>
        <w:t>модели</w:t>
      </w:r>
      <w:r>
        <w:t xml:space="preserve"> </w:t>
      </w:r>
      <w:r>
        <w:rPr>
          <w:rFonts w:hint="eastAsia"/>
        </w:rPr>
        <w:t>встречного</w:t>
      </w:r>
      <w:r>
        <w:t xml:space="preserve"> </w:t>
      </w:r>
      <w:r>
        <w:rPr>
          <w:rFonts w:hint="eastAsia"/>
        </w:rPr>
        <w:t>рамановского</w:t>
      </w:r>
      <w:r>
        <w:t xml:space="preserve"> </w:t>
      </w:r>
      <w:r>
        <w:rPr>
          <w:rFonts w:hint="eastAsia"/>
        </w:rPr>
        <w:t>усилителя</w:t>
      </w:r>
    </w:p>
    <w:p w14:paraId="0EFADE50" w14:textId="77777777" w:rsidR="00552A09" w:rsidRDefault="00552A09" w:rsidP="00552A09"/>
    <w:p w14:paraId="492F5A6F" w14:textId="77777777" w:rsidR="00552A09" w:rsidRDefault="00552A09" w:rsidP="00552A09">
      <w:r>
        <w:t xml:space="preserve">3.3. </w:t>
      </w:r>
      <w:r>
        <w:rPr>
          <w:rFonts w:hint="eastAsia"/>
        </w:rPr>
        <w:t>Исследование</w:t>
      </w:r>
      <w:r>
        <w:t xml:space="preserve"> </w:t>
      </w:r>
      <w:r>
        <w:rPr>
          <w:rFonts w:hint="eastAsia"/>
        </w:rPr>
        <w:t>характеристик</w:t>
      </w:r>
      <w:r>
        <w:t xml:space="preserve"> </w:t>
      </w:r>
      <w:r>
        <w:rPr>
          <w:rFonts w:hint="eastAsia"/>
        </w:rPr>
        <w:t>удаленного</w:t>
      </w:r>
      <w:r>
        <w:t xml:space="preserve"> </w:t>
      </w:r>
      <w:r>
        <w:rPr>
          <w:rFonts w:hint="eastAsia"/>
        </w:rPr>
        <w:t>эрбиевого</w:t>
      </w:r>
      <w:r>
        <w:t xml:space="preserve"> </w:t>
      </w:r>
      <w:r>
        <w:rPr>
          <w:rFonts w:hint="eastAsia"/>
        </w:rPr>
        <w:t>усилителя</w:t>
      </w:r>
    </w:p>
    <w:p w14:paraId="38AD3715" w14:textId="77777777" w:rsidR="00552A09" w:rsidRDefault="00552A09" w:rsidP="00552A09"/>
    <w:p w14:paraId="6826E38A" w14:textId="77777777" w:rsidR="00552A09" w:rsidRDefault="00552A09" w:rsidP="00552A09">
      <w:r>
        <w:t xml:space="preserve">3.4. </w:t>
      </w:r>
      <w:r>
        <w:rPr>
          <w:rFonts w:hint="eastAsia"/>
        </w:rPr>
        <w:t>Однопролетная</w:t>
      </w:r>
      <w:r>
        <w:t xml:space="preserve"> </w:t>
      </w:r>
      <w:r>
        <w:rPr>
          <w:rFonts w:hint="eastAsia"/>
        </w:rPr>
        <w:t>линия</w:t>
      </w:r>
      <w:r>
        <w:t xml:space="preserve"> </w:t>
      </w:r>
      <w:r>
        <w:rPr>
          <w:rFonts w:hint="eastAsia"/>
        </w:rPr>
        <w:t>с</w:t>
      </w:r>
      <w:r>
        <w:t xml:space="preserve"> </w:t>
      </w:r>
      <w:r>
        <w:rPr>
          <w:rFonts w:hint="eastAsia"/>
        </w:rPr>
        <w:t>встречным</w:t>
      </w:r>
      <w:r>
        <w:t xml:space="preserve"> </w:t>
      </w:r>
      <w:r>
        <w:rPr>
          <w:rFonts w:hint="eastAsia"/>
        </w:rPr>
        <w:t>рамановским</w:t>
      </w:r>
      <w:r>
        <w:t xml:space="preserve"> </w:t>
      </w:r>
      <w:r>
        <w:rPr>
          <w:rFonts w:hint="eastAsia"/>
        </w:rPr>
        <w:t>усилителем</w:t>
      </w:r>
      <w:r>
        <w:t xml:space="preserve"> </w:t>
      </w:r>
      <w:r>
        <w:rPr>
          <w:rFonts w:hint="eastAsia"/>
        </w:rPr>
        <w:t>и</w:t>
      </w:r>
      <w:r>
        <w:t xml:space="preserve"> </w:t>
      </w:r>
      <w:r>
        <w:rPr>
          <w:rFonts w:hint="eastAsia"/>
        </w:rPr>
        <w:t>удаленным</w:t>
      </w:r>
      <w:r>
        <w:t xml:space="preserve"> </w:t>
      </w:r>
      <w:r>
        <w:rPr>
          <w:rFonts w:hint="eastAsia"/>
        </w:rPr>
        <w:t>эрбиевым</w:t>
      </w:r>
      <w:r>
        <w:t xml:space="preserve"> </w:t>
      </w:r>
      <w:r>
        <w:rPr>
          <w:rFonts w:hint="eastAsia"/>
        </w:rPr>
        <w:t>усилителем</w:t>
      </w:r>
      <w:r>
        <w:t xml:space="preserve"> </w:t>
      </w:r>
      <w:r>
        <w:rPr>
          <w:rFonts w:hint="eastAsia"/>
        </w:rPr>
        <w:t>со</w:t>
      </w:r>
      <w:r>
        <w:t xml:space="preserve"> </w:t>
      </w:r>
      <w:r>
        <w:rPr>
          <w:rFonts w:hint="eastAsia"/>
        </w:rPr>
        <w:t>встречной</w:t>
      </w:r>
      <w:r>
        <w:t xml:space="preserve"> </w:t>
      </w:r>
      <w:r>
        <w:rPr>
          <w:rFonts w:hint="eastAsia"/>
        </w:rPr>
        <w:t>накачкой</w:t>
      </w:r>
    </w:p>
    <w:p w14:paraId="36F406D7" w14:textId="77777777" w:rsidR="00552A09" w:rsidRDefault="00552A09" w:rsidP="00552A09"/>
    <w:p w14:paraId="4AB73A8D" w14:textId="77777777" w:rsidR="00552A09" w:rsidRDefault="00552A09" w:rsidP="00552A09">
      <w:r>
        <w:t xml:space="preserve">3.5. </w:t>
      </w:r>
      <w:r>
        <w:rPr>
          <w:rFonts w:hint="eastAsia"/>
        </w:rPr>
        <w:t>Выводы</w:t>
      </w:r>
    </w:p>
    <w:p w14:paraId="724E01E5" w14:textId="77777777" w:rsidR="00552A09" w:rsidRDefault="00552A09" w:rsidP="00552A09"/>
    <w:p w14:paraId="35ABA3C1" w14:textId="77777777" w:rsidR="00552A09" w:rsidRDefault="00552A09" w:rsidP="00552A09">
      <w:r>
        <w:rPr>
          <w:rFonts w:hint="eastAsia"/>
        </w:rPr>
        <w:t>Глава</w:t>
      </w:r>
      <w:r>
        <w:t xml:space="preserve"> 4 . </w:t>
      </w:r>
      <w:r>
        <w:rPr>
          <w:rFonts w:hint="eastAsia"/>
        </w:rPr>
        <w:t>ИСПОЛЬЗОВАНИЕ</w:t>
      </w:r>
      <w:r>
        <w:t xml:space="preserve"> </w:t>
      </w:r>
      <w:r>
        <w:rPr>
          <w:rFonts w:hint="eastAsia"/>
        </w:rPr>
        <w:t>ПОПУТНОЙ</w:t>
      </w:r>
      <w:r>
        <w:t xml:space="preserve"> </w:t>
      </w:r>
      <w:r>
        <w:rPr>
          <w:rFonts w:hint="eastAsia"/>
        </w:rPr>
        <w:t>РАМАНОВСКОЙ</w:t>
      </w:r>
      <w:r>
        <w:t xml:space="preserve"> </w:t>
      </w:r>
      <w:r>
        <w:rPr>
          <w:rFonts w:hint="eastAsia"/>
        </w:rPr>
        <w:t>НАКАЧКИ</w:t>
      </w:r>
      <w:r>
        <w:t xml:space="preserve"> </w:t>
      </w:r>
      <w:r>
        <w:rPr>
          <w:rFonts w:hint="eastAsia"/>
        </w:rPr>
        <w:t>И</w:t>
      </w:r>
      <w:r>
        <w:t xml:space="preserve"> </w:t>
      </w:r>
      <w:r>
        <w:rPr>
          <w:rFonts w:hint="eastAsia"/>
        </w:rPr>
        <w:t>УДАЛЕННОГО</w:t>
      </w:r>
      <w:r>
        <w:t xml:space="preserve"> </w:t>
      </w:r>
      <w:r>
        <w:rPr>
          <w:rFonts w:hint="eastAsia"/>
        </w:rPr>
        <w:t>ЭРБИЕВОГО</w:t>
      </w:r>
      <w:r>
        <w:t xml:space="preserve"> </w:t>
      </w:r>
      <w:r>
        <w:rPr>
          <w:rFonts w:hint="eastAsia"/>
        </w:rPr>
        <w:t>УСИЛИТЕЛЯ</w:t>
      </w:r>
      <w:r>
        <w:t xml:space="preserve"> </w:t>
      </w:r>
      <w:r>
        <w:rPr>
          <w:rFonts w:hint="eastAsia"/>
        </w:rPr>
        <w:t>С</w:t>
      </w:r>
      <w:r>
        <w:t xml:space="preserve"> </w:t>
      </w:r>
      <w:r>
        <w:rPr>
          <w:rFonts w:hint="eastAsia"/>
        </w:rPr>
        <w:t>ПОПУТНОЙ</w:t>
      </w:r>
      <w:r>
        <w:t xml:space="preserve"> </w:t>
      </w:r>
      <w:r>
        <w:rPr>
          <w:rFonts w:hint="eastAsia"/>
        </w:rPr>
        <w:t>НАКАЧКОЙ</w:t>
      </w:r>
      <w:r>
        <w:t xml:space="preserve"> </w:t>
      </w:r>
      <w:r>
        <w:rPr>
          <w:rFonts w:hint="eastAsia"/>
        </w:rPr>
        <w:t>ДЛЯ</w:t>
      </w:r>
      <w:r>
        <w:t xml:space="preserve"> </w:t>
      </w:r>
      <w:r>
        <w:rPr>
          <w:rFonts w:hint="eastAsia"/>
        </w:rPr>
        <w:t>УВЕЛИЧЕНИЯ</w:t>
      </w:r>
      <w:r>
        <w:t xml:space="preserve"> </w:t>
      </w:r>
      <w:r>
        <w:rPr>
          <w:rFonts w:hint="eastAsia"/>
        </w:rPr>
        <w:t>ДЛИНЫ</w:t>
      </w:r>
      <w:r>
        <w:t xml:space="preserve"> </w:t>
      </w:r>
      <w:r>
        <w:rPr>
          <w:rFonts w:hint="eastAsia"/>
        </w:rPr>
        <w:t>ОДНОПРОЛЕТНЫХ</w:t>
      </w:r>
      <w:r>
        <w:t xml:space="preserve"> </w:t>
      </w:r>
      <w:r>
        <w:rPr>
          <w:rFonts w:hint="eastAsia"/>
        </w:rPr>
        <w:t>ВОЛС</w:t>
      </w:r>
    </w:p>
    <w:p w14:paraId="14B5FCCE" w14:textId="77777777" w:rsidR="00552A09" w:rsidRDefault="00552A09" w:rsidP="00552A09"/>
    <w:p w14:paraId="24B02E93" w14:textId="77777777" w:rsidR="00552A09" w:rsidRDefault="00552A09" w:rsidP="00552A09">
      <w:r>
        <w:t xml:space="preserve">4.1. </w:t>
      </w:r>
      <w:r>
        <w:rPr>
          <w:rFonts w:hint="eastAsia"/>
        </w:rPr>
        <w:t>Модель</w:t>
      </w:r>
      <w:r>
        <w:t xml:space="preserve"> </w:t>
      </w:r>
      <w:r>
        <w:rPr>
          <w:rFonts w:hint="eastAsia"/>
        </w:rPr>
        <w:t>попутного</w:t>
      </w:r>
      <w:r>
        <w:t xml:space="preserve"> </w:t>
      </w:r>
      <w:r>
        <w:rPr>
          <w:rFonts w:hint="eastAsia"/>
        </w:rPr>
        <w:t>рамановского</w:t>
      </w:r>
      <w:r>
        <w:t xml:space="preserve"> </w:t>
      </w:r>
      <w:r>
        <w:rPr>
          <w:rFonts w:hint="eastAsia"/>
        </w:rPr>
        <w:t>усилителя</w:t>
      </w:r>
    </w:p>
    <w:p w14:paraId="15F778AC" w14:textId="77777777" w:rsidR="00552A09" w:rsidRDefault="00552A09" w:rsidP="00552A09"/>
    <w:p w14:paraId="51DD2BF6" w14:textId="77777777" w:rsidR="00552A09" w:rsidRDefault="00552A09" w:rsidP="00552A09">
      <w:r>
        <w:t xml:space="preserve">4.2. </w:t>
      </w:r>
      <w:r>
        <w:rPr>
          <w:rFonts w:hint="eastAsia"/>
        </w:rPr>
        <w:t>Экспериментальная</w:t>
      </w:r>
      <w:r>
        <w:t xml:space="preserve"> </w:t>
      </w:r>
      <w:r>
        <w:rPr>
          <w:rFonts w:hint="eastAsia"/>
        </w:rPr>
        <w:t>верификация</w:t>
      </w:r>
      <w:r>
        <w:t xml:space="preserve"> </w:t>
      </w:r>
      <w:r>
        <w:rPr>
          <w:rFonts w:hint="eastAsia"/>
        </w:rPr>
        <w:t>расчета</w:t>
      </w:r>
      <w:r>
        <w:t xml:space="preserve"> </w:t>
      </w:r>
      <w:r>
        <w:rPr>
          <w:rFonts w:hint="eastAsia"/>
        </w:rPr>
        <w:t>распределения</w:t>
      </w:r>
      <w:r>
        <w:t xml:space="preserve"> </w:t>
      </w:r>
      <w:r>
        <w:rPr>
          <w:rFonts w:hint="eastAsia"/>
        </w:rPr>
        <w:t>мощностей</w:t>
      </w:r>
      <w:r>
        <w:t xml:space="preserve"> </w:t>
      </w:r>
      <w:r>
        <w:rPr>
          <w:rFonts w:hint="eastAsia"/>
        </w:rPr>
        <w:t>накачки</w:t>
      </w:r>
      <w:r>
        <w:t xml:space="preserve"> </w:t>
      </w:r>
      <w:r>
        <w:rPr>
          <w:rFonts w:hint="eastAsia"/>
        </w:rPr>
        <w:t>и</w:t>
      </w:r>
      <w:r>
        <w:t xml:space="preserve"> </w:t>
      </w:r>
      <w:r>
        <w:rPr>
          <w:rFonts w:hint="eastAsia"/>
        </w:rPr>
        <w:t>сигнала</w:t>
      </w:r>
      <w:r>
        <w:t xml:space="preserve"> </w:t>
      </w:r>
      <w:r>
        <w:rPr>
          <w:rFonts w:hint="eastAsia"/>
        </w:rPr>
        <w:t>вдоль</w:t>
      </w:r>
      <w:r>
        <w:t xml:space="preserve"> </w:t>
      </w:r>
      <w:r>
        <w:rPr>
          <w:rFonts w:hint="eastAsia"/>
        </w:rPr>
        <w:t>световода</w:t>
      </w:r>
    </w:p>
    <w:p w14:paraId="2CEC4F2A" w14:textId="77777777" w:rsidR="00552A09" w:rsidRDefault="00552A09" w:rsidP="00552A09"/>
    <w:p w14:paraId="00A5CD16" w14:textId="77777777" w:rsidR="00552A09" w:rsidRDefault="00552A09" w:rsidP="00552A09">
      <w:r>
        <w:t xml:space="preserve">4.3. </w:t>
      </w:r>
      <w:r>
        <w:rPr>
          <w:rFonts w:hint="eastAsia"/>
        </w:rPr>
        <w:t>Нелинейные</w:t>
      </w:r>
      <w:r>
        <w:t xml:space="preserve"> </w:t>
      </w:r>
      <w:r>
        <w:rPr>
          <w:rFonts w:hint="eastAsia"/>
        </w:rPr>
        <w:t>искажения</w:t>
      </w:r>
      <w:r>
        <w:t xml:space="preserve"> </w:t>
      </w:r>
      <w:r>
        <w:rPr>
          <w:rFonts w:hint="eastAsia"/>
        </w:rPr>
        <w:t>в</w:t>
      </w:r>
      <w:r>
        <w:t xml:space="preserve"> </w:t>
      </w:r>
      <w:r>
        <w:rPr>
          <w:rFonts w:hint="eastAsia"/>
        </w:rPr>
        <w:t>присутствии</w:t>
      </w:r>
      <w:r>
        <w:t xml:space="preserve"> </w:t>
      </w:r>
      <w:r>
        <w:rPr>
          <w:rFonts w:hint="eastAsia"/>
        </w:rPr>
        <w:t>попутной</w:t>
      </w:r>
      <w:r>
        <w:t xml:space="preserve"> </w:t>
      </w:r>
      <w:r>
        <w:rPr>
          <w:rFonts w:hint="eastAsia"/>
        </w:rPr>
        <w:t>рамановской</w:t>
      </w:r>
      <w:r>
        <w:t xml:space="preserve"> </w:t>
      </w:r>
      <w:r>
        <w:rPr>
          <w:rFonts w:hint="eastAsia"/>
        </w:rPr>
        <w:t>накачки</w:t>
      </w:r>
    </w:p>
    <w:p w14:paraId="73B97BC3" w14:textId="77777777" w:rsidR="00552A09" w:rsidRDefault="00552A09" w:rsidP="00552A09"/>
    <w:p w14:paraId="2DCDDF94" w14:textId="77777777" w:rsidR="00552A09" w:rsidRDefault="00552A09" w:rsidP="00552A09">
      <w:r>
        <w:t xml:space="preserve">4.3.1. </w:t>
      </w:r>
      <w:r>
        <w:rPr>
          <w:rFonts w:hint="eastAsia"/>
        </w:rPr>
        <w:t>Характер</w:t>
      </w:r>
      <w:r>
        <w:t xml:space="preserve"> </w:t>
      </w:r>
      <w:r>
        <w:rPr>
          <w:rFonts w:hint="eastAsia"/>
        </w:rPr>
        <w:t>зависимости</w:t>
      </w:r>
      <w:r>
        <w:t xml:space="preserve"> </w:t>
      </w:r>
      <w:r>
        <w:rPr>
          <w:rFonts w:hint="eastAsia"/>
        </w:rPr>
        <w:t>мощности</w:t>
      </w:r>
      <w:r>
        <w:t xml:space="preserve"> </w:t>
      </w:r>
      <w:r>
        <w:rPr>
          <w:rFonts w:hint="eastAsia"/>
        </w:rPr>
        <w:t>нелинейного</w:t>
      </w:r>
      <w:r>
        <w:t xml:space="preserve"> </w:t>
      </w:r>
      <w:r>
        <w:rPr>
          <w:rFonts w:hint="eastAsia"/>
        </w:rPr>
        <w:t>шума</w:t>
      </w:r>
      <w:r>
        <w:t xml:space="preserve"> </w:t>
      </w:r>
      <w:r>
        <w:rPr>
          <w:rFonts w:hint="eastAsia"/>
        </w:rPr>
        <w:t>от</w:t>
      </w:r>
      <w:r>
        <w:t xml:space="preserve"> </w:t>
      </w:r>
      <w:r>
        <w:rPr>
          <w:rFonts w:hint="eastAsia"/>
        </w:rPr>
        <w:t>параметров</w:t>
      </w:r>
      <w:r>
        <w:t xml:space="preserve"> </w:t>
      </w:r>
      <w:r>
        <w:rPr>
          <w:rFonts w:hint="eastAsia"/>
        </w:rPr>
        <w:t>ВОЛС</w:t>
      </w:r>
      <w:r>
        <w:t xml:space="preserve"> </w:t>
      </w:r>
      <w:r>
        <w:rPr>
          <w:rFonts w:hint="eastAsia"/>
        </w:rPr>
        <w:t>и</w:t>
      </w:r>
      <w:r>
        <w:t xml:space="preserve"> </w:t>
      </w:r>
      <w:r>
        <w:rPr>
          <w:rFonts w:hint="eastAsia"/>
        </w:rPr>
        <w:t>схема</w:t>
      </w:r>
      <w:r>
        <w:t xml:space="preserve"> </w:t>
      </w:r>
      <w:r>
        <w:rPr>
          <w:rFonts w:hint="eastAsia"/>
        </w:rPr>
        <w:t>экспериментальной</w:t>
      </w:r>
      <w:r>
        <w:t xml:space="preserve"> </w:t>
      </w:r>
      <w:r>
        <w:rPr>
          <w:rFonts w:hint="eastAsia"/>
        </w:rPr>
        <w:t>установки</w:t>
      </w:r>
      <w:r>
        <w:t xml:space="preserve"> </w:t>
      </w:r>
      <w:r>
        <w:rPr>
          <w:rFonts w:hint="eastAsia"/>
        </w:rPr>
        <w:t>для</w:t>
      </w:r>
      <w:r>
        <w:t xml:space="preserve"> </w:t>
      </w:r>
      <w:r>
        <w:rPr>
          <w:rFonts w:hint="eastAsia"/>
        </w:rPr>
        <w:t>его</w:t>
      </w:r>
      <w:r>
        <w:t xml:space="preserve"> </w:t>
      </w:r>
      <w:r>
        <w:rPr>
          <w:rFonts w:hint="eastAsia"/>
        </w:rPr>
        <w:t>анализа</w:t>
      </w:r>
    </w:p>
    <w:p w14:paraId="4E06F9D2" w14:textId="77777777" w:rsidR="00552A09" w:rsidRDefault="00552A09" w:rsidP="00552A09"/>
    <w:p w14:paraId="7CAACAF2" w14:textId="77777777" w:rsidR="00552A09" w:rsidRDefault="00552A09" w:rsidP="00552A09">
      <w:r>
        <w:t xml:space="preserve">4.3.2. </w:t>
      </w:r>
      <w:r>
        <w:rPr>
          <w:rFonts w:hint="eastAsia"/>
        </w:rPr>
        <w:t>Зависимость</w:t>
      </w:r>
      <w:r>
        <w:t xml:space="preserve"> </w:t>
      </w:r>
      <w:r>
        <w:rPr>
          <w:rFonts w:hint="eastAsia"/>
        </w:rPr>
        <w:t>мощности</w:t>
      </w:r>
      <w:r>
        <w:t xml:space="preserve"> </w:t>
      </w:r>
      <w:r>
        <w:rPr>
          <w:rFonts w:hint="eastAsia"/>
        </w:rPr>
        <w:t>нелинейного</w:t>
      </w:r>
      <w:r>
        <w:t xml:space="preserve"> </w:t>
      </w:r>
      <w:r>
        <w:rPr>
          <w:rFonts w:hint="eastAsia"/>
        </w:rPr>
        <w:t>шума</w:t>
      </w:r>
      <w:r>
        <w:t xml:space="preserve"> </w:t>
      </w:r>
      <w:r>
        <w:rPr>
          <w:rFonts w:hint="eastAsia"/>
        </w:rPr>
        <w:t>от</w:t>
      </w:r>
      <w:r>
        <w:t xml:space="preserve"> </w:t>
      </w:r>
      <w:r>
        <w:rPr>
          <w:rFonts w:hint="eastAsia"/>
        </w:rPr>
        <w:t>пиковой</w:t>
      </w:r>
      <w:r>
        <w:t xml:space="preserve"> </w:t>
      </w:r>
      <w:r>
        <w:rPr>
          <w:rFonts w:hint="eastAsia"/>
        </w:rPr>
        <w:t>мощности</w:t>
      </w:r>
      <w:r>
        <w:t xml:space="preserve"> </w:t>
      </w:r>
      <w:r>
        <w:rPr>
          <w:rFonts w:hint="eastAsia"/>
        </w:rPr>
        <w:t>продольного</w:t>
      </w:r>
      <w:r>
        <w:t xml:space="preserve"> </w:t>
      </w:r>
      <w:r>
        <w:rPr>
          <w:rFonts w:hint="eastAsia"/>
        </w:rPr>
        <w:t>профиля</w:t>
      </w:r>
      <w:r>
        <w:t xml:space="preserve"> </w:t>
      </w:r>
      <w:r>
        <w:rPr>
          <w:rFonts w:hint="eastAsia"/>
        </w:rPr>
        <w:t>мощности</w:t>
      </w:r>
      <w:r>
        <w:t xml:space="preserve"> (</w:t>
      </w:r>
      <w:r>
        <w:rPr>
          <w:rFonts w:hint="eastAsia"/>
        </w:rPr>
        <w:t>ППМ</w:t>
      </w:r>
      <w:r>
        <w:t>)</w:t>
      </w:r>
    </w:p>
    <w:p w14:paraId="3F38A811" w14:textId="77777777" w:rsidR="00552A09" w:rsidRDefault="00552A09" w:rsidP="00552A09"/>
    <w:p w14:paraId="7B945B48" w14:textId="77777777" w:rsidR="00552A09" w:rsidRDefault="00552A09" w:rsidP="00552A09">
      <w:r>
        <w:t xml:space="preserve">4.3.3. </w:t>
      </w:r>
      <w:r>
        <w:rPr>
          <w:rFonts w:hint="eastAsia"/>
        </w:rPr>
        <w:t>Зависимость</w:t>
      </w:r>
      <w:r>
        <w:t xml:space="preserve"> </w:t>
      </w:r>
      <w:r>
        <w:rPr>
          <w:rFonts w:hint="eastAsia"/>
        </w:rPr>
        <w:t>мощности</w:t>
      </w:r>
      <w:r>
        <w:t xml:space="preserve"> </w:t>
      </w:r>
      <w:r>
        <w:rPr>
          <w:rFonts w:hint="eastAsia"/>
        </w:rPr>
        <w:t>нелинейного</w:t>
      </w:r>
      <w:r>
        <w:t xml:space="preserve"> </w:t>
      </w:r>
      <w:r>
        <w:rPr>
          <w:rFonts w:hint="eastAsia"/>
        </w:rPr>
        <w:t>шума</w:t>
      </w:r>
      <w:r>
        <w:t xml:space="preserve"> </w:t>
      </w:r>
      <w:r>
        <w:rPr>
          <w:rFonts w:hint="eastAsia"/>
        </w:rPr>
        <w:t>от</w:t>
      </w:r>
      <w:r>
        <w:t xml:space="preserve"> </w:t>
      </w:r>
      <w:r>
        <w:rPr>
          <w:rFonts w:hint="eastAsia"/>
        </w:rPr>
        <w:t>положения</w:t>
      </w:r>
      <w:r>
        <w:t xml:space="preserve"> </w:t>
      </w:r>
      <w:r>
        <w:rPr>
          <w:rFonts w:hint="eastAsia"/>
        </w:rPr>
        <w:t>пиковой</w:t>
      </w:r>
      <w:r>
        <w:t xml:space="preserve"> </w:t>
      </w:r>
      <w:r>
        <w:rPr>
          <w:rFonts w:hint="eastAsia"/>
        </w:rPr>
        <w:t>мощности</w:t>
      </w:r>
      <w:r>
        <w:t xml:space="preserve"> </w:t>
      </w:r>
      <w:r>
        <w:rPr>
          <w:rFonts w:hint="eastAsia"/>
        </w:rPr>
        <w:t>продольного</w:t>
      </w:r>
      <w:r>
        <w:t xml:space="preserve"> </w:t>
      </w:r>
      <w:r>
        <w:rPr>
          <w:rFonts w:hint="eastAsia"/>
        </w:rPr>
        <w:t>профиля</w:t>
      </w:r>
      <w:r>
        <w:t xml:space="preserve"> </w:t>
      </w:r>
      <w:r>
        <w:rPr>
          <w:rFonts w:hint="eastAsia"/>
        </w:rPr>
        <w:t>мощности</w:t>
      </w:r>
    </w:p>
    <w:p w14:paraId="057EC176" w14:textId="77777777" w:rsidR="00552A09" w:rsidRDefault="00552A09" w:rsidP="00552A09"/>
    <w:p w14:paraId="6AD07959" w14:textId="77777777" w:rsidR="00552A09" w:rsidRDefault="00552A09" w:rsidP="00552A09">
      <w:r>
        <w:lastRenderedPageBreak/>
        <w:t xml:space="preserve">4.3.4. </w:t>
      </w:r>
      <w:r>
        <w:rPr>
          <w:rFonts w:hint="eastAsia"/>
        </w:rPr>
        <w:t>Зависимость</w:t>
      </w:r>
      <w:r>
        <w:t xml:space="preserve"> </w:t>
      </w:r>
      <w:r>
        <w:rPr>
          <w:rFonts w:hint="eastAsia"/>
        </w:rPr>
        <w:t>мощности</w:t>
      </w:r>
      <w:r>
        <w:t xml:space="preserve"> </w:t>
      </w:r>
      <w:r>
        <w:rPr>
          <w:rFonts w:hint="eastAsia"/>
        </w:rPr>
        <w:t>нелинейного</w:t>
      </w:r>
      <w:r>
        <w:t xml:space="preserve"> </w:t>
      </w:r>
      <w:r>
        <w:rPr>
          <w:rFonts w:hint="eastAsia"/>
        </w:rPr>
        <w:t>шума</w:t>
      </w:r>
      <w:r>
        <w:t xml:space="preserve"> </w:t>
      </w:r>
      <w:r>
        <w:rPr>
          <w:rFonts w:hint="eastAsia"/>
        </w:rPr>
        <w:t>от</w:t>
      </w:r>
      <w:r>
        <w:t xml:space="preserve"> </w:t>
      </w:r>
      <w:r>
        <w:rPr>
          <w:rFonts w:hint="eastAsia"/>
        </w:rPr>
        <w:t>входной</w:t>
      </w:r>
      <w:r>
        <w:t xml:space="preserve"> </w:t>
      </w:r>
      <w:r>
        <w:rPr>
          <w:rFonts w:hint="eastAsia"/>
        </w:rPr>
        <w:t>дисперсии</w:t>
      </w:r>
      <w:r>
        <w:t xml:space="preserve"> </w:t>
      </w:r>
      <w:r>
        <w:rPr>
          <w:rFonts w:hint="eastAsia"/>
        </w:rPr>
        <w:t>в</w:t>
      </w:r>
      <w:r>
        <w:t xml:space="preserve"> </w:t>
      </w:r>
      <w:r>
        <w:rPr>
          <w:rFonts w:hint="eastAsia"/>
        </w:rPr>
        <w:t>линию</w:t>
      </w:r>
    </w:p>
    <w:p w14:paraId="5ACC2EFC" w14:textId="77777777" w:rsidR="00552A09" w:rsidRDefault="00552A09" w:rsidP="00552A09"/>
    <w:p w14:paraId="663369DD" w14:textId="77777777" w:rsidR="00552A09" w:rsidRDefault="00552A09" w:rsidP="00552A09">
      <w:r>
        <w:t xml:space="preserve">4.3.5. </w:t>
      </w:r>
      <w:r>
        <w:rPr>
          <w:rFonts w:hint="eastAsia"/>
        </w:rPr>
        <w:t>Сшивка</w:t>
      </w:r>
      <w:r>
        <w:t xml:space="preserve"> </w:t>
      </w:r>
      <w:r>
        <w:rPr>
          <w:rFonts w:hint="eastAsia"/>
        </w:rPr>
        <w:t>модели</w:t>
      </w:r>
      <w:r>
        <w:t xml:space="preserve"> </w:t>
      </w:r>
      <w:r>
        <w:rPr>
          <w:rFonts w:hint="eastAsia"/>
        </w:rPr>
        <w:t>нелинейного</w:t>
      </w:r>
      <w:r>
        <w:t xml:space="preserve"> </w:t>
      </w:r>
      <w:r>
        <w:rPr>
          <w:rFonts w:hint="eastAsia"/>
        </w:rPr>
        <w:t>шума</w:t>
      </w:r>
      <w:r>
        <w:t xml:space="preserve"> </w:t>
      </w:r>
      <w:r>
        <w:rPr>
          <w:rFonts w:hint="eastAsia"/>
        </w:rPr>
        <w:t>с</w:t>
      </w:r>
      <w:r>
        <w:t xml:space="preserve"> </w:t>
      </w:r>
      <w:r>
        <w:rPr>
          <w:rFonts w:hint="eastAsia"/>
        </w:rPr>
        <w:t>попутным</w:t>
      </w:r>
      <w:r>
        <w:t xml:space="preserve"> </w:t>
      </w:r>
      <w:r>
        <w:rPr>
          <w:rFonts w:hint="eastAsia"/>
        </w:rPr>
        <w:t>рамановским</w:t>
      </w:r>
      <w:r>
        <w:t xml:space="preserve"> </w:t>
      </w:r>
      <w:r>
        <w:rPr>
          <w:rFonts w:hint="eastAsia"/>
        </w:rPr>
        <w:t>усилителем</w:t>
      </w:r>
      <w:r>
        <w:t xml:space="preserve"> </w:t>
      </w:r>
      <w:r>
        <w:rPr>
          <w:rFonts w:hint="eastAsia"/>
        </w:rPr>
        <w:t>и</w:t>
      </w:r>
      <w:r>
        <w:t xml:space="preserve"> </w:t>
      </w:r>
      <w:r>
        <w:rPr>
          <w:rFonts w:hint="eastAsia"/>
        </w:rPr>
        <w:t>его</w:t>
      </w:r>
      <w:r>
        <w:t xml:space="preserve"> </w:t>
      </w:r>
      <w:r>
        <w:rPr>
          <w:rFonts w:hint="eastAsia"/>
        </w:rPr>
        <w:t>отсутствием</w:t>
      </w:r>
    </w:p>
    <w:p w14:paraId="5D7127D6" w14:textId="77777777" w:rsidR="00552A09" w:rsidRDefault="00552A09" w:rsidP="00552A09"/>
    <w:p w14:paraId="591233CD" w14:textId="77777777" w:rsidR="00552A09" w:rsidRDefault="00552A09" w:rsidP="00552A09">
      <w:r>
        <w:t xml:space="preserve">4.3.6. </w:t>
      </w:r>
      <w:r>
        <w:rPr>
          <w:rFonts w:hint="eastAsia"/>
        </w:rPr>
        <w:t>Влияние</w:t>
      </w:r>
      <w:r>
        <w:t xml:space="preserve"> </w:t>
      </w:r>
      <w:r>
        <w:rPr>
          <w:rFonts w:hint="eastAsia"/>
        </w:rPr>
        <w:t>соседних</w:t>
      </w:r>
      <w:r>
        <w:t xml:space="preserve"> </w:t>
      </w:r>
      <w:r>
        <w:rPr>
          <w:rFonts w:hint="eastAsia"/>
        </w:rPr>
        <w:t>каналов</w:t>
      </w:r>
    </w:p>
    <w:p w14:paraId="2A5A315E" w14:textId="77777777" w:rsidR="00552A09" w:rsidRDefault="00552A09" w:rsidP="00552A09"/>
    <w:p w14:paraId="61249A38" w14:textId="77777777" w:rsidR="00552A09" w:rsidRDefault="00552A09" w:rsidP="00552A09">
      <w:r>
        <w:t xml:space="preserve">4.3.7. </w:t>
      </w:r>
      <w:r>
        <w:rPr>
          <w:rFonts w:hint="eastAsia"/>
        </w:rPr>
        <w:t>Экспериментальная</w:t>
      </w:r>
      <w:r>
        <w:t xml:space="preserve"> </w:t>
      </w:r>
      <w:r>
        <w:rPr>
          <w:rFonts w:hint="eastAsia"/>
        </w:rPr>
        <w:t>верификация</w:t>
      </w:r>
      <w:r>
        <w:t xml:space="preserve"> </w:t>
      </w:r>
      <w:r>
        <w:rPr>
          <w:rFonts w:hint="eastAsia"/>
        </w:rPr>
        <w:t>модели</w:t>
      </w:r>
      <w:r>
        <w:t xml:space="preserve"> </w:t>
      </w:r>
      <w:r>
        <w:rPr>
          <w:rFonts w:hint="eastAsia"/>
        </w:rPr>
        <w:t>нелинейного</w:t>
      </w:r>
      <w:r>
        <w:t xml:space="preserve"> </w:t>
      </w:r>
      <w:r>
        <w:rPr>
          <w:rFonts w:hint="eastAsia"/>
        </w:rPr>
        <w:t>шума</w:t>
      </w:r>
    </w:p>
    <w:p w14:paraId="543D4397" w14:textId="77777777" w:rsidR="00552A09" w:rsidRDefault="00552A09" w:rsidP="00552A09"/>
    <w:p w14:paraId="4D56CB40" w14:textId="77777777" w:rsidR="00552A09" w:rsidRDefault="00552A09" w:rsidP="00552A09">
      <w:r>
        <w:t xml:space="preserve">4.3.8. </w:t>
      </w:r>
      <w:r>
        <w:rPr>
          <w:rFonts w:hint="eastAsia"/>
        </w:rPr>
        <w:t>Итоговые</w:t>
      </w:r>
      <w:r>
        <w:t xml:space="preserve"> </w:t>
      </w:r>
      <w:r>
        <w:rPr>
          <w:rFonts w:hint="eastAsia"/>
        </w:rPr>
        <w:t>формулы</w:t>
      </w:r>
      <w:r>
        <w:t xml:space="preserve"> </w:t>
      </w:r>
      <w:r>
        <w:rPr>
          <w:rFonts w:hint="eastAsia"/>
        </w:rPr>
        <w:t>и</w:t>
      </w:r>
      <w:r>
        <w:t xml:space="preserve"> </w:t>
      </w:r>
      <w:r>
        <w:rPr>
          <w:rFonts w:hint="eastAsia"/>
        </w:rPr>
        <w:t>область</w:t>
      </w:r>
      <w:r>
        <w:t xml:space="preserve"> </w:t>
      </w:r>
      <w:r>
        <w:rPr>
          <w:rFonts w:hint="eastAsia"/>
        </w:rPr>
        <w:t>применимости</w:t>
      </w:r>
      <w:r>
        <w:t xml:space="preserve"> </w:t>
      </w:r>
      <w:r>
        <w:rPr>
          <w:rFonts w:hint="eastAsia"/>
        </w:rPr>
        <w:t>модели</w:t>
      </w:r>
      <w:r>
        <w:t xml:space="preserve"> </w:t>
      </w:r>
      <w:r>
        <w:rPr>
          <w:rFonts w:hint="eastAsia"/>
        </w:rPr>
        <w:t>нелинейного</w:t>
      </w:r>
      <w:r>
        <w:t xml:space="preserve"> </w:t>
      </w:r>
      <w:r>
        <w:rPr>
          <w:rFonts w:hint="eastAsia"/>
        </w:rPr>
        <w:t>шума</w:t>
      </w:r>
    </w:p>
    <w:p w14:paraId="15C03676" w14:textId="77777777" w:rsidR="00552A09" w:rsidRDefault="00552A09" w:rsidP="00552A09"/>
    <w:p w14:paraId="09F6090A" w14:textId="77777777" w:rsidR="00552A09" w:rsidRDefault="00552A09" w:rsidP="00552A09">
      <w:r>
        <w:t xml:space="preserve">4.4. </w:t>
      </w:r>
      <w:r>
        <w:rPr>
          <w:rFonts w:hint="eastAsia"/>
        </w:rPr>
        <w:t>Однопролетная</w:t>
      </w:r>
      <w:r>
        <w:t xml:space="preserve"> </w:t>
      </w:r>
      <w:r>
        <w:rPr>
          <w:rFonts w:hint="eastAsia"/>
        </w:rPr>
        <w:t>линия</w:t>
      </w:r>
      <w:r>
        <w:t xml:space="preserve"> </w:t>
      </w:r>
      <w:r>
        <w:rPr>
          <w:rFonts w:hint="eastAsia"/>
        </w:rPr>
        <w:t>с</w:t>
      </w:r>
      <w:r>
        <w:t xml:space="preserve"> </w:t>
      </w:r>
      <w:r>
        <w:rPr>
          <w:rFonts w:hint="eastAsia"/>
        </w:rPr>
        <w:t>попутной</w:t>
      </w:r>
      <w:r>
        <w:t xml:space="preserve"> </w:t>
      </w:r>
      <w:r>
        <w:rPr>
          <w:rFonts w:hint="eastAsia"/>
        </w:rPr>
        <w:t>рамановской</w:t>
      </w:r>
      <w:r>
        <w:t xml:space="preserve"> </w:t>
      </w:r>
      <w:r>
        <w:rPr>
          <w:rFonts w:hint="eastAsia"/>
        </w:rPr>
        <w:t>накачкой</w:t>
      </w:r>
    </w:p>
    <w:p w14:paraId="3EC572A4" w14:textId="77777777" w:rsidR="00552A09" w:rsidRDefault="00552A09" w:rsidP="00552A09"/>
    <w:p w14:paraId="37CBC549" w14:textId="77777777" w:rsidR="00552A09" w:rsidRDefault="00552A09" w:rsidP="00552A09">
      <w:r>
        <w:t xml:space="preserve">4.5. </w:t>
      </w:r>
      <w:r>
        <w:rPr>
          <w:rFonts w:hint="eastAsia"/>
        </w:rPr>
        <w:t>Описание</w:t>
      </w:r>
      <w:r>
        <w:t xml:space="preserve"> </w:t>
      </w:r>
      <w:r>
        <w:rPr>
          <w:rFonts w:hint="eastAsia"/>
        </w:rPr>
        <w:t>модели</w:t>
      </w:r>
      <w:r>
        <w:t xml:space="preserve"> </w:t>
      </w:r>
      <w:r>
        <w:rPr>
          <w:rFonts w:hint="eastAsia"/>
        </w:rPr>
        <w:t>однопролетной</w:t>
      </w:r>
      <w:r>
        <w:t xml:space="preserve"> </w:t>
      </w:r>
      <w:r>
        <w:rPr>
          <w:rFonts w:hint="eastAsia"/>
        </w:rPr>
        <w:t>линии</w:t>
      </w:r>
      <w:r>
        <w:t xml:space="preserve"> </w:t>
      </w:r>
      <w:r>
        <w:rPr>
          <w:rFonts w:hint="eastAsia"/>
        </w:rPr>
        <w:t>с</w:t>
      </w:r>
      <w:r>
        <w:t xml:space="preserve"> </w:t>
      </w:r>
      <w:r>
        <w:rPr>
          <w:rFonts w:hint="eastAsia"/>
        </w:rPr>
        <w:t>попутной</w:t>
      </w:r>
      <w:r>
        <w:t xml:space="preserve"> </w:t>
      </w:r>
      <w:r>
        <w:rPr>
          <w:rFonts w:hint="eastAsia"/>
        </w:rPr>
        <w:t>рамановской</w:t>
      </w:r>
      <w:r>
        <w:t xml:space="preserve"> </w:t>
      </w:r>
      <w:r>
        <w:rPr>
          <w:rFonts w:hint="eastAsia"/>
        </w:rPr>
        <w:t>накачкой</w:t>
      </w:r>
      <w:r>
        <w:t xml:space="preserve"> </w:t>
      </w:r>
      <w:r>
        <w:rPr>
          <w:rFonts w:hint="eastAsia"/>
        </w:rPr>
        <w:t>и</w:t>
      </w:r>
      <w:r>
        <w:t xml:space="preserve"> </w:t>
      </w:r>
      <w:r>
        <w:rPr>
          <w:rFonts w:hint="eastAsia"/>
        </w:rPr>
        <w:t>удаленным</w:t>
      </w:r>
      <w:r>
        <w:t xml:space="preserve"> </w:t>
      </w:r>
      <w:r>
        <w:rPr>
          <w:rFonts w:hint="eastAsia"/>
        </w:rPr>
        <w:t>эрбиевым</w:t>
      </w:r>
      <w:r>
        <w:t xml:space="preserve"> </w:t>
      </w:r>
      <w:r>
        <w:rPr>
          <w:rFonts w:hint="eastAsia"/>
        </w:rPr>
        <w:t>усилителем</w:t>
      </w:r>
      <w:r>
        <w:t xml:space="preserve"> </w:t>
      </w:r>
      <w:r>
        <w:rPr>
          <w:rFonts w:hint="eastAsia"/>
        </w:rPr>
        <w:t>с</w:t>
      </w:r>
      <w:r>
        <w:t xml:space="preserve"> </w:t>
      </w:r>
      <w:r>
        <w:rPr>
          <w:rFonts w:hint="eastAsia"/>
        </w:rPr>
        <w:t>попутной</w:t>
      </w:r>
      <w:r>
        <w:t xml:space="preserve"> </w:t>
      </w:r>
      <w:r>
        <w:rPr>
          <w:rFonts w:hint="eastAsia"/>
        </w:rPr>
        <w:t>накачкой</w:t>
      </w:r>
    </w:p>
    <w:p w14:paraId="1F5C54D8" w14:textId="77777777" w:rsidR="00552A09" w:rsidRDefault="00552A09" w:rsidP="00552A09"/>
    <w:p w14:paraId="342F9559" w14:textId="77777777" w:rsidR="00552A09" w:rsidRDefault="00552A09" w:rsidP="00552A09">
      <w:r>
        <w:t xml:space="preserve">4.6. </w:t>
      </w:r>
      <w:r>
        <w:rPr>
          <w:rFonts w:hint="eastAsia"/>
        </w:rPr>
        <w:t>Выводы</w:t>
      </w:r>
    </w:p>
    <w:p w14:paraId="2081379F" w14:textId="77777777" w:rsidR="00552A09" w:rsidRDefault="00552A09" w:rsidP="00552A09"/>
    <w:p w14:paraId="183FA2C2" w14:textId="77777777" w:rsidR="00552A09" w:rsidRDefault="00552A09" w:rsidP="00552A09">
      <w:r>
        <w:rPr>
          <w:rFonts w:hint="eastAsia"/>
        </w:rPr>
        <w:t>Глава</w:t>
      </w:r>
      <w:r>
        <w:t xml:space="preserve"> 5 . </w:t>
      </w:r>
      <w:r>
        <w:rPr>
          <w:rFonts w:hint="eastAsia"/>
        </w:rPr>
        <w:t>РАЗРАБОТКА</w:t>
      </w:r>
      <w:r>
        <w:t xml:space="preserve"> </w:t>
      </w:r>
      <w:r>
        <w:rPr>
          <w:rFonts w:hint="eastAsia"/>
        </w:rPr>
        <w:t>ОБОРУДОВАНИЯ</w:t>
      </w:r>
      <w:r>
        <w:t xml:space="preserve"> </w:t>
      </w:r>
      <w:r>
        <w:rPr>
          <w:rFonts w:hint="eastAsia"/>
        </w:rPr>
        <w:t>ДЛЯ</w:t>
      </w:r>
      <w:r>
        <w:t xml:space="preserve"> </w:t>
      </w:r>
      <w:r>
        <w:rPr>
          <w:rFonts w:hint="eastAsia"/>
        </w:rPr>
        <w:t>ОДНОПРОЛЕТНЫХ</w:t>
      </w:r>
      <w:r>
        <w:t xml:space="preserve"> </w:t>
      </w:r>
      <w:r>
        <w:rPr>
          <w:rFonts w:hint="eastAsia"/>
        </w:rPr>
        <w:t>СВЕРХДЛИННЫХ</w:t>
      </w:r>
      <w:r>
        <w:t xml:space="preserve"> </w:t>
      </w:r>
      <w:r>
        <w:rPr>
          <w:rFonts w:hint="eastAsia"/>
        </w:rPr>
        <w:t>ЛИНИЙ</w:t>
      </w:r>
      <w:r>
        <w:t xml:space="preserve"> </w:t>
      </w:r>
      <w:r>
        <w:rPr>
          <w:rFonts w:hint="eastAsia"/>
        </w:rPr>
        <w:t>СВЯЗИ</w:t>
      </w:r>
    </w:p>
    <w:p w14:paraId="5C53B7B4" w14:textId="77777777" w:rsidR="00552A09" w:rsidRDefault="00552A09" w:rsidP="00552A09"/>
    <w:p w14:paraId="12BB5C52" w14:textId="77777777" w:rsidR="00552A09" w:rsidRDefault="00552A09" w:rsidP="00552A09">
      <w:r>
        <w:t xml:space="preserve">5.1. </w:t>
      </w:r>
      <w:r>
        <w:rPr>
          <w:rFonts w:hint="eastAsia"/>
        </w:rPr>
        <w:t>Широкополосный</w:t>
      </w:r>
      <w:r>
        <w:t xml:space="preserve"> </w:t>
      </w:r>
      <w:r>
        <w:rPr>
          <w:rFonts w:hint="eastAsia"/>
        </w:rPr>
        <w:t>рамановский</w:t>
      </w:r>
      <w:r>
        <w:t xml:space="preserve"> </w:t>
      </w:r>
      <w:r>
        <w:rPr>
          <w:rFonts w:hint="eastAsia"/>
        </w:rPr>
        <w:t>усилитель</w:t>
      </w:r>
      <w:r>
        <w:t xml:space="preserve"> </w:t>
      </w:r>
      <w:r>
        <w:rPr>
          <w:rFonts w:hint="eastAsia"/>
        </w:rPr>
        <w:t>с</w:t>
      </w:r>
      <w:r>
        <w:t xml:space="preserve"> </w:t>
      </w:r>
      <w:r>
        <w:rPr>
          <w:rFonts w:hint="eastAsia"/>
        </w:rPr>
        <w:t>мощностью</w:t>
      </w:r>
      <w:r>
        <w:t xml:space="preserve"> </w:t>
      </w:r>
      <w:r>
        <w:rPr>
          <w:rFonts w:hint="eastAsia"/>
        </w:rPr>
        <w:t>накачки</w:t>
      </w:r>
      <w:r>
        <w:t xml:space="preserve"> </w:t>
      </w:r>
      <w:r>
        <w:rPr>
          <w:rFonts w:hint="eastAsia"/>
        </w:rPr>
        <w:t>до</w:t>
      </w:r>
      <w:r>
        <w:t xml:space="preserve"> 1,3 </w:t>
      </w:r>
      <w:r>
        <w:rPr>
          <w:rFonts w:hint="eastAsia"/>
        </w:rPr>
        <w:t>Вт</w:t>
      </w:r>
    </w:p>
    <w:p w14:paraId="38D166CB" w14:textId="77777777" w:rsidR="00552A09" w:rsidRDefault="00552A09" w:rsidP="00552A09"/>
    <w:p w14:paraId="54614BA4" w14:textId="77777777" w:rsidR="00552A09" w:rsidRDefault="00552A09" w:rsidP="00552A09">
      <w:r>
        <w:t xml:space="preserve">5.2. </w:t>
      </w:r>
      <w:r>
        <w:rPr>
          <w:rFonts w:hint="eastAsia"/>
        </w:rPr>
        <w:t>Гибридный</w:t>
      </w:r>
      <w:r>
        <w:t xml:space="preserve"> </w:t>
      </w:r>
      <w:r>
        <w:rPr>
          <w:rFonts w:hint="eastAsia"/>
        </w:rPr>
        <w:t>эрбиево</w:t>
      </w:r>
      <w:r>
        <w:t>-</w:t>
      </w:r>
      <w:r>
        <w:rPr>
          <w:rFonts w:hint="eastAsia"/>
        </w:rPr>
        <w:t>рамановский</w:t>
      </w:r>
      <w:r>
        <w:t xml:space="preserve"> </w:t>
      </w:r>
      <w:r>
        <w:rPr>
          <w:rFonts w:hint="eastAsia"/>
        </w:rPr>
        <w:t>оптический</w:t>
      </w:r>
      <w:r>
        <w:t xml:space="preserve"> </w:t>
      </w:r>
      <w:r>
        <w:rPr>
          <w:rFonts w:hint="eastAsia"/>
        </w:rPr>
        <w:t>усилитель</w:t>
      </w:r>
    </w:p>
    <w:p w14:paraId="339FC0E0" w14:textId="77777777" w:rsidR="00552A09" w:rsidRDefault="00552A09" w:rsidP="00552A09"/>
    <w:p w14:paraId="12B7133D" w14:textId="77777777" w:rsidR="00552A09" w:rsidRDefault="00552A09" w:rsidP="00552A09">
      <w:r>
        <w:t xml:space="preserve">5.3. </w:t>
      </w:r>
      <w:r>
        <w:rPr>
          <w:rFonts w:hint="eastAsia"/>
        </w:rPr>
        <w:t>Выводы</w:t>
      </w:r>
    </w:p>
    <w:p w14:paraId="1469D80A" w14:textId="77777777" w:rsidR="00552A09" w:rsidRDefault="00552A09" w:rsidP="00552A09"/>
    <w:p w14:paraId="3B91B90C" w14:textId="77777777" w:rsidR="00552A09" w:rsidRDefault="00552A09" w:rsidP="00552A09">
      <w:r>
        <w:rPr>
          <w:rFonts w:hint="eastAsia"/>
        </w:rPr>
        <w:lastRenderedPageBreak/>
        <w:t>ЗАКЛЮЧЕНИЕ</w:t>
      </w:r>
    </w:p>
    <w:p w14:paraId="6074CACA" w14:textId="77777777" w:rsidR="00552A09" w:rsidRDefault="00552A09" w:rsidP="00552A09"/>
    <w:p w14:paraId="7B948185" w14:textId="77777777" w:rsidR="00552A09" w:rsidRDefault="00552A09" w:rsidP="00552A09">
      <w:r>
        <w:rPr>
          <w:rFonts w:hint="eastAsia"/>
        </w:rPr>
        <w:t>БЛАГОДАРНОСТИ</w:t>
      </w:r>
    </w:p>
    <w:p w14:paraId="0B39B8DD" w14:textId="77777777" w:rsidR="00552A09" w:rsidRDefault="00552A09" w:rsidP="00552A09"/>
    <w:p w14:paraId="4075BF57" w14:textId="77777777" w:rsidR="00552A09" w:rsidRDefault="00552A09" w:rsidP="00552A09">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003A4A45" w14:textId="77777777" w:rsidR="00552A09" w:rsidRDefault="00552A09" w:rsidP="00552A09"/>
    <w:p w14:paraId="573FEE7D" w14:textId="77777777" w:rsidR="00552A09" w:rsidRDefault="00552A09" w:rsidP="00552A09">
      <w:r>
        <w:rPr>
          <w:rFonts w:hint="eastAsia"/>
        </w:rPr>
        <w:t>ЛИТЕРАТУРА</w:t>
      </w:r>
    </w:p>
    <w:p w14:paraId="4AAD1ECE" w14:textId="77777777" w:rsidR="00552A09" w:rsidRDefault="00552A09" w:rsidP="00552A09"/>
    <w:p w14:paraId="6E83B48D" w14:textId="77777777" w:rsidR="00552A09" w:rsidRDefault="00552A09" w:rsidP="00552A09">
      <w:r>
        <w:rPr>
          <w:rFonts w:hint="eastAsia"/>
        </w:rPr>
        <w:t>ПРИЛОЖЕНИЕ</w:t>
      </w:r>
      <w:r>
        <w:t xml:space="preserve"> </w:t>
      </w:r>
      <w:r>
        <w:rPr>
          <w:rFonts w:hint="eastAsia"/>
        </w:rPr>
        <w:t>А</w:t>
      </w:r>
    </w:p>
    <w:p w14:paraId="4DB27EC1" w14:textId="77777777" w:rsidR="00552A09" w:rsidRDefault="00552A09" w:rsidP="00552A09"/>
    <w:p w14:paraId="53B5A3EE" w14:textId="77777777" w:rsidR="00552A09" w:rsidRDefault="00552A09" w:rsidP="00552A09">
      <w:r>
        <w:rPr>
          <w:rFonts w:hint="eastAsia"/>
        </w:rPr>
        <w:t>ПРИЛОЖЕНИЕ</w:t>
      </w:r>
      <w:r>
        <w:t xml:space="preserve"> </w:t>
      </w:r>
      <w:r>
        <w:rPr>
          <w:rFonts w:hint="eastAsia"/>
        </w:rPr>
        <w:t>Б</w:t>
      </w:r>
    </w:p>
    <w:p w14:paraId="7A5EB7ED" w14:textId="77777777" w:rsidR="00552A09" w:rsidRDefault="00552A09" w:rsidP="00552A09"/>
    <w:p w14:paraId="1EC2F077" w14:textId="77777777" w:rsidR="00552A09" w:rsidRDefault="00552A09" w:rsidP="00552A09">
      <w:r>
        <w:rPr>
          <w:rFonts w:hint="eastAsia"/>
        </w:rPr>
        <w:t>ПРИЛОЖЕНИЕ</w:t>
      </w:r>
      <w:r>
        <w:t xml:space="preserve"> </w:t>
      </w:r>
      <w:r>
        <w:rPr>
          <w:rFonts w:hint="eastAsia"/>
        </w:rPr>
        <w:t>В</w:t>
      </w:r>
    </w:p>
    <w:p w14:paraId="378FD854" w14:textId="77777777" w:rsidR="00552A09" w:rsidRDefault="00552A09" w:rsidP="00552A09"/>
    <w:p w14:paraId="246AD2DA" w14:textId="77777777" w:rsidR="00552A09" w:rsidRDefault="00552A09" w:rsidP="00552A09">
      <w:r>
        <w:rPr>
          <w:rFonts w:hint="eastAsia"/>
        </w:rPr>
        <w:t>СПИСОК</w:t>
      </w:r>
      <w:r>
        <w:t xml:space="preserve"> </w:t>
      </w:r>
      <w:r>
        <w:rPr>
          <w:rFonts w:hint="eastAsia"/>
        </w:rPr>
        <w:t>ОБОЗНАЧЕНИЙ</w:t>
      </w:r>
    </w:p>
    <w:p w14:paraId="3127C1D9" w14:textId="77777777" w:rsidR="00552A09" w:rsidRDefault="00552A09" w:rsidP="00552A09"/>
    <w:p w14:paraId="5D4474B4" w14:textId="77777777" w:rsidR="00552A09" w:rsidRDefault="00552A09" w:rsidP="00552A09">
      <w:r>
        <w:rPr>
          <w:rFonts w:hint="eastAsia"/>
        </w:rPr>
        <w:t>СПИСОК</w:t>
      </w:r>
      <w:r>
        <w:t xml:space="preserve"> </w:t>
      </w:r>
      <w:r>
        <w:rPr>
          <w:rFonts w:hint="eastAsia"/>
        </w:rPr>
        <w:t>СОКРАЩЕНИЙ</w:t>
      </w:r>
    </w:p>
    <w:p w14:paraId="263DF32F" w14:textId="77777777" w:rsidR="00552A09" w:rsidRDefault="00552A09" w:rsidP="00552A09"/>
    <w:p w14:paraId="31A72B17" w14:textId="77777777" w:rsidR="00552A09" w:rsidRDefault="00552A09" w:rsidP="00552A09">
      <w:r>
        <w:rPr>
          <w:rFonts w:hint="eastAsia"/>
        </w:rPr>
        <w:t>СПИСОК</w:t>
      </w:r>
      <w:r>
        <w:t xml:space="preserve"> </w:t>
      </w:r>
      <w:r>
        <w:rPr>
          <w:rFonts w:hint="eastAsia"/>
        </w:rPr>
        <w:t>ИЛЛЮСТРАЦИЙ</w:t>
      </w:r>
    </w:p>
    <w:p w14:paraId="752CE319" w14:textId="77777777" w:rsidR="00552A09" w:rsidRDefault="00552A09" w:rsidP="00552A09"/>
    <w:p w14:paraId="56113CCD" w14:textId="77777777" w:rsidR="00552A09" w:rsidRDefault="00552A09" w:rsidP="00552A09">
      <w:r>
        <w:rPr>
          <w:rFonts w:hint="eastAsia"/>
        </w:rPr>
        <w:t>СПИСОК</w:t>
      </w:r>
      <w:r>
        <w:t xml:space="preserve"> </w:t>
      </w:r>
      <w:r>
        <w:rPr>
          <w:rFonts w:hint="eastAsia"/>
        </w:rPr>
        <w:t>ТАБЛИЦ</w:t>
      </w:r>
    </w:p>
    <w:p w14:paraId="6E567516" w14:textId="77777777" w:rsidR="00552A09" w:rsidRDefault="00552A09" w:rsidP="00552A09"/>
    <w:p w14:paraId="0ADFD178" w14:textId="05D6CD6C" w:rsidR="00552A09" w:rsidRPr="00552A09" w:rsidRDefault="00552A09" w:rsidP="00552A09">
      <w:r>
        <w:rPr>
          <w:rFonts w:hint="eastAsia"/>
        </w:rPr>
        <w:t>ВВЕДЕНИЕ</w:t>
      </w:r>
    </w:p>
    <w:sectPr w:rsidR="00552A09" w:rsidRPr="00552A09" w:rsidSect="005D0E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DE4E" w14:textId="77777777" w:rsidR="005D0E3B" w:rsidRDefault="005D0E3B">
      <w:pPr>
        <w:spacing w:after="0" w:line="240" w:lineRule="auto"/>
      </w:pPr>
      <w:r>
        <w:separator/>
      </w:r>
    </w:p>
  </w:endnote>
  <w:endnote w:type="continuationSeparator" w:id="0">
    <w:p w14:paraId="10902DB7" w14:textId="77777777" w:rsidR="005D0E3B" w:rsidRDefault="005D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FB3B" w14:textId="77777777" w:rsidR="005D0E3B" w:rsidRDefault="005D0E3B"/>
    <w:p w14:paraId="3F4AEE6F" w14:textId="77777777" w:rsidR="005D0E3B" w:rsidRDefault="005D0E3B"/>
    <w:p w14:paraId="38A9F6A9" w14:textId="77777777" w:rsidR="005D0E3B" w:rsidRDefault="005D0E3B"/>
    <w:p w14:paraId="6B687F2B" w14:textId="77777777" w:rsidR="005D0E3B" w:rsidRDefault="005D0E3B"/>
    <w:p w14:paraId="22E3834B" w14:textId="77777777" w:rsidR="005D0E3B" w:rsidRDefault="005D0E3B"/>
    <w:p w14:paraId="0D3092AA" w14:textId="77777777" w:rsidR="005D0E3B" w:rsidRDefault="005D0E3B"/>
    <w:p w14:paraId="1B774300" w14:textId="77777777" w:rsidR="005D0E3B" w:rsidRDefault="005D0E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14E6CA" wp14:editId="4EE696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E80C" w14:textId="77777777" w:rsidR="005D0E3B" w:rsidRDefault="005D0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4E6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ECE80C" w14:textId="77777777" w:rsidR="005D0E3B" w:rsidRDefault="005D0E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2162A" w14:textId="77777777" w:rsidR="005D0E3B" w:rsidRDefault="005D0E3B"/>
    <w:p w14:paraId="6D2927D1" w14:textId="77777777" w:rsidR="005D0E3B" w:rsidRDefault="005D0E3B"/>
    <w:p w14:paraId="5EE95F9B" w14:textId="77777777" w:rsidR="005D0E3B" w:rsidRDefault="005D0E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93C90" wp14:editId="6C054E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36BF" w14:textId="77777777" w:rsidR="005D0E3B" w:rsidRDefault="005D0E3B"/>
                          <w:p w14:paraId="5C7823E4" w14:textId="77777777" w:rsidR="005D0E3B" w:rsidRDefault="005D0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93C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A336BF" w14:textId="77777777" w:rsidR="005D0E3B" w:rsidRDefault="005D0E3B"/>
                    <w:p w14:paraId="5C7823E4" w14:textId="77777777" w:rsidR="005D0E3B" w:rsidRDefault="005D0E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059FB1" w14:textId="77777777" w:rsidR="005D0E3B" w:rsidRDefault="005D0E3B"/>
    <w:p w14:paraId="04CC0FBD" w14:textId="77777777" w:rsidR="005D0E3B" w:rsidRDefault="005D0E3B">
      <w:pPr>
        <w:rPr>
          <w:sz w:val="2"/>
          <w:szCs w:val="2"/>
        </w:rPr>
      </w:pPr>
    </w:p>
    <w:p w14:paraId="23846F3F" w14:textId="77777777" w:rsidR="005D0E3B" w:rsidRDefault="005D0E3B"/>
    <w:p w14:paraId="2AAC9676" w14:textId="77777777" w:rsidR="005D0E3B" w:rsidRDefault="005D0E3B">
      <w:pPr>
        <w:spacing w:after="0" w:line="240" w:lineRule="auto"/>
      </w:pPr>
    </w:p>
  </w:footnote>
  <w:footnote w:type="continuationSeparator" w:id="0">
    <w:p w14:paraId="1DA0803F" w14:textId="77777777" w:rsidR="005D0E3B" w:rsidRDefault="005D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0E3B"/>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18954</TotalTime>
  <Pages>5</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2454</cp:revision>
  <cp:lastPrinted>2009-02-06T05:36:00Z</cp:lastPrinted>
  <dcterms:created xsi:type="dcterms:W3CDTF">2024-01-07T13:43:00Z</dcterms:created>
  <dcterms:modified xsi:type="dcterms:W3CDTF">2024-02-08T20:53:00Z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