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42D4"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Шикова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Расита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Юриевна</w:t>
      </w:r>
      <w:r w:rsidRPr="003437BC">
        <w:rPr>
          <w:rFonts w:ascii="Helvetica" w:hAnsi="Helvetica"/>
          <w:b/>
          <w:bCs/>
          <w:color w:val="222222"/>
          <w:sz w:val="21"/>
          <w:szCs w:val="21"/>
        </w:rPr>
        <w:t>.</w:t>
      </w:r>
    </w:p>
    <w:p w14:paraId="38F0B0AF"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Гражданская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идентичность</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современной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социокультурный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анализ</w:t>
      </w:r>
      <w:r w:rsidRPr="003437BC">
        <w:rPr>
          <w:rFonts w:ascii="Helvetica" w:hAnsi="Helvetica"/>
          <w:b/>
          <w:bCs/>
          <w:color w:val="222222"/>
          <w:sz w:val="21"/>
          <w:szCs w:val="21"/>
        </w:rPr>
        <w:t xml:space="preserve"> : </w:t>
      </w:r>
      <w:r w:rsidRPr="003437BC">
        <w:rPr>
          <w:rFonts w:ascii="Helvetica" w:hAnsi="Helvetica" w:hint="eastAsia"/>
          <w:b/>
          <w:bCs/>
          <w:color w:val="222222"/>
          <w:sz w:val="21"/>
          <w:szCs w:val="21"/>
        </w:rPr>
        <w:t>на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примере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Республики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Адыгея</w:t>
      </w:r>
      <w:r w:rsidRPr="003437BC">
        <w:rPr>
          <w:rFonts w:ascii="Helvetica" w:hAnsi="Helvetica"/>
          <w:b/>
          <w:bCs/>
          <w:color w:val="222222"/>
          <w:sz w:val="21"/>
          <w:szCs w:val="21"/>
        </w:rPr>
        <w:t xml:space="preserve"> : </w:t>
      </w:r>
      <w:r w:rsidRPr="003437BC">
        <w:rPr>
          <w:rFonts w:ascii="Helvetica" w:hAnsi="Helvetica" w:hint="eastAsia"/>
          <w:b/>
          <w:bCs/>
          <w:color w:val="222222"/>
          <w:sz w:val="21"/>
          <w:szCs w:val="21"/>
        </w:rPr>
        <w:t>диссертация</w:t>
      </w:r>
      <w:r w:rsidRPr="003437BC">
        <w:rPr>
          <w:rFonts w:ascii="Helvetica" w:hAnsi="Helvetica"/>
          <w:b/>
          <w:bCs/>
          <w:color w:val="222222"/>
          <w:sz w:val="21"/>
          <w:szCs w:val="21"/>
        </w:rPr>
        <w:t xml:space="preserve"> ... </w:t>
      </w:r>
      <w:r w:rsidRPr="003437BC">
        <w:rPr>
          <w:rFonts w:ascii="Helvetica" w:hAnsi="Helvetica" w:hint="eastAsia"/>
          <w:b/>
          <w:bCs/>
          <w:color w:val="222222"/>
          <w:sz w:val="21"/>
          <w:szCs w:val="21"/>
        </w:rPr>
        <w:t>кандидата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социологических</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наук</w:t>
      </w:r>
      <w:r w:rsidRPr="003437BC">
        <w:rPr>
          <w:rFonts w:ascii="Helvetica" w:hAnsi="Helvetica"/>
          <w:b/>
          <w:bCs/>
          <w:color w:val="222222"/>
          <w:sz w:val="21"/>
          <w:szCs w:val="21"/>
        </w:rPr>
        <w:t xml:space="preserve"> : 22.00.06 / </w:t>
      </w:r>
      <w:r w:rsidRPr="003437BC">
        <w:rPr>
          <w:rFonts w:ascii="Helvetica" w:hAnsi="Helvetica" w:hint="eastAsia"/>
          <w:b/>
          <w:bCs/>
          <w:color w:val="222222"/>
          <w:sz w:val="21"/>
          <w:szCs w:val="21"/>
        </w:rPr>
        <w:t>Шикова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Расита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Юриевна</w:t>
      </w:r>
      <w:r w:rsidRPr="003437BC">
        <w:rPr>
          <w:rFonts w:ascii="Helvetica" w:hAnsi="Helvetica"/>
          <w:b/>
          <w:bCs/>
          <w:color w:val="222222"/>
          <w:sz w:val="21"/>
          <w:szCs w:val="21"/>
        </w:rPr>
        <w:t>; [</w:t>
      </w:r>
      <w:r w:rsidRPr="003437BC">
        <w:rPr>
          <w:rFonts w:ascii="Helvetica" w:hAnsi="Helvetica" w:hint="eastAsia"/>
          <w:b/>
          <w:bCs/>
          <w:color w:val="222222"/>
          <w:sz w:val="21"/>
          <w:szCs w:val="21"/>
        </w:rPr>
        <w:t>Место</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защиты</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Адыг</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гос</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ун</w:t>
      </w:r>
      <w:r w:rsidRPr="003437BC">
        <w:rPr>
          <w:rFonts w:ascii="Helvetica" w:hAnsi="Helvetica"/>
          <w:b/>
          <w:bCs/>
          <w:color w:val="222222"/>
          <w:sz w:val="21"/>
          <w:szCs w:val="21"/>
        </w:rPr>
        <w:t>-</w:t>
      </w:r>
      <w:r w:rsidRPr="003437BC">
        <w:rPr>
          <w:rFonts w:ascii="Helvetica" w:hAnsi="Helvetica" w:hint="eastAsia"/>
          <w:b/>
          <w:bCs/>
          <w:color w:val="222222"/>
          <w:sz w:val="21"/>
          <w:szCs w:val="21"/>
        </w:rPr>
        <w:t>т</w:t>
      </w:r>
      <w:r w:rsidRPr="003437BC">
        <w:rPr>
          <w:rFonts w:ascii="Helvetica" w:hAnsi="Helvetica"/>
          <w:b/>
          <w:bCs/>
          <w:color w:val="222222"/>
          <w:sz w:val="21"/>
          <w:szCs w:val="21"/>
        </w:rPr>
        <w:t xml:space="preserve">]. - </w:t>
      </w:r>
      <w:r w:rsidRPr="003437BC">
        <w:rPr>
          <w:rFonts w:ascii="Helvetica" w:hAnsi="Helvetica" w:hint="eastAsia"/>
          <w:b/>
          <w:bCs/>
          <w:color w:val="222222"/>
          <w:sz w:val="21"/>
          <w:szCs w:val="21"/>
        </w:rPr>
        <w:t>Майкоп</w:t>
      </w:r>
      <w:r w:rsidRPr="003437BC">
        <w:rPr>
          <w:rFonts w:ascii="Helvetica" w:hAnsi="Helvetica"/>
          <w:b/>
          <w:bCs/>
          <w:color w:val="222222"/>
          <w:sz w:val="21"/>
          <w:szCs w:val="21"/>
        </w:rPr>
        <w:t xml:space="preserve">, 2010. - 206 </w:t>
      </w:r>
      <w:proofErr w:type="gramStart"/>
      <w:r w:rsidRPr="003437BC">
        <w:rPr>
          <w:rFonts w:ascii="Helvetica" w:hAnsi="Helvetica" w:hint="eastAsia"/>
          <w:b/>
          <w:bCs/>
          <w:color w:val="222222"/>
          <w:sz w:val="21"/>
          <w:szCs w:val="21"/>
        </w:rPr>
        <w:t>с</w:t>
      </w:r>
      <w:r w:rsidRPr="003437BC">
        <w:rPr>
          <w:rFonts w:ascii="Helvetica" w:hAnsi="Helvetica"/>
          <w:b/>
          <w:bCs/>
          <w:color w:val="222222"/>
          <w:sz w:val="21"/>
          <w:szCs w:val="21"/>
        </w:rPr>
        <w:t>. :</w:t>
      </w:r>
      <w:proofErr w:type="gramEnd"/>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ил</w:t>
      </w:r>
      <w:r w:rsidRPr="003437BC">
        <w:rPr>
          <w:rFonts w:ascii="Helvetica" w:hAnsi="Helvetica"/>
          <w:b/>
          <w:bCs/>
          <w:color w:val="222222"/>
          <w:sz w:val="21"/>
          <w:szCs w:val="21"/>
        </w:rPr>
        <w:t>.</w:t>
      </w:r>
    </w:p>
    <w:p w14:paraId="04B6F21C"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больше</w:t>
      </w:r>
    </w:p>
    <w:p w14:paraId="7972C90D"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Цитаты</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из</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текста</w:t>
      </w:r>
      <w:r w:rsidRPr="003437BC">
        <w:rPr>
          <w:rFonts w:ascii="Helvetica" w:hAnsi="Helvetica"/>
          <w:b/>
          <w:bCs/>
          <w:color w:val="222222"/>
          <w:sz w:val="21"/>
          <w:szCs w:val="21"/>
        </w:rPr>
        <w:t>:</w:t>
      </w:r>
    </w:p>
    <w:p w14:paraId="4397F05B"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стр</w:t>
      </w:r>
      <w:r w:rsidRPr="003437BC">
        <w:rPr>
          <w:rFonts w:ascii="Helvetica" w:hAnsi="Helvetica"/>
          <w:b/>
          <w:bCs/>
          <w:color w:val="222222"/>
          <w:sz w:val="21"/>
          <w:szCs w:val="21"/>
        </w:rPr>
        <w:t>. 1</w:t>
      </w:r>
    </w:p>
    <w:p w14:paraId="36ECBDFB"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ГОСУДАРСТВЕННЫЙ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УНИВЕРСИТЕТ</w:t>
      </w:r>
      <w:r w:rsidRPr="003437BC">
        <w:rPr>
          <w:rFonts w:ascii="Helvetica" w:hAnsi="Helvetica" w:hint="eastAsia"/>
          <w:b/>
          <w:bCs/>
          <w:color w:val="222222"/>
          <w:sz w:val="21"/>
          <w:szCs w:val="21"/>
        </w:rPr>
        <w:t>»</w:t>
      </w:r>
      <w:r w:rsidRPr="003437BC">
        <w:rPr>
          <w:rFonts w:ascii="Helvetica" w:hAnsi="Helvetica"/>
          <w:b/>
          <w:bCs/>
          <w:color w:val="222222"/>
          <w:sz w:val="21"/>
          <w:szCs w:val="21"/>
        </w:rPr>
        <w:t xml:space="preserve"> 61 11-22/70 </w:t>
      </w:r>
      <w:r w:rsidRPr="003437BC">
        <w:rPr>
          <w:rFonts w:ascii="Helvetica" w:hAnsi="Helvetica" w:hint="eastAsia"/>
          <w:b/>
          <w:bCs/>
          <w:color w:val="222222"/>
          <w:sz w:val="21"/>
          <w:szCs w:val="21"/>
        </w:rPr>
        <w:t>На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правах</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рукописи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ШИКОВА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Расита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Юриевна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ГРАЖДАНСКАЯ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ИДЕНТИЧНОСТЬ</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СОВРЕМЕННОЙ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СОЦИОКУЛЬТУРНЫЙ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АНАЛИЗ</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НА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ПРИМЕРЕ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РЕСПУБЛИКИ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АДЫГЕЯ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Специальность</w:t>
      </w:r>
      <w:r w:rsidRPr="003437BC">
        <w:rPr>
          <w:rFonts w:ascii="Helvetica" w:hAnsi="Helvetica"/>
          <w:b/>
          <w:bCs/>
          <w:color w:val="222222"/>
          <w:sz w:val="21"/>
          <w:szCs w:val="21"/>
        </w:rPr>
        <w:t xml:space="preserve"> 22.00.06 - </w:t>
      </w:r>
      <w:r w:rsidRPr="003437BC">
        <w:rPr>
          <w:rFonts w:ascii="Helvetica" w:hAnsi="Helvetica" w:hint="eastAsia"/>
          <w:b/>
          <w:bCs/>
          <w:color w:val="222222"/>
          <w:sz w:val="21"/>
          <w:szCs w:val="21"/>
        </w:rPr>
        <w:t>социология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культуры</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Диссертация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на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соискание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ученой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степени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кандидата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социологических</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наук</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Научный</w:t>
      </w:r>
    </w:p>
    <w:p w14:paraId="334127BE"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стр</w:t>
      </w:r>
      <w:r w:rsidRPr="003437BC">
        <w:rPr>
          <w:rFonts w:ascii="Helvetica" w:hAnsi="Helvetica"/>
          <w:b/>
          <w:bCs/>
          <w:color w:val="222222"/>
          <w:sz w:val="21"/>
          <w:szCs w:val="21"/>
        </w:rPr>
        <w:t>. 10</w:t>
      </w:r>
    </w:p>
    <w:p w14:paraId="659E6A87"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выделить</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этнокультурные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тендерные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особенности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Республики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Адыгея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определить</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роль</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патриотизма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формировании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качестве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объекта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исследования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выступает</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гражданская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идентичность</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как</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социокультурный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феномен</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Предмет</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исследования</w:t>
      </w:r>
      <w:r w:rsidRPr="003437BC">
        <w:rPr>
          <w:rFonts w:ascii="Helvetica" w:hAnsi="Helvetica"/>
          <w:b/>
          <w:bCs/>
          <w:color w:val="222222"/>
          <w:sz w:val="21"/>
          <w:szCs w:val="21"/>
        </w:rPr>
        <w:t xml:space="preserve"> - </w:t>
      </w:r>
      <w:r w:rsidRPr="003437BC">
        <w:rPr>
          <w:rFonts w:ascii="Helvetica" w:hAnsi="Helvetica" w:hint="eastAsia"/>
          <w:b/>
          <w:bCs/>
          <w:color w:val="222222"/>
          <w:sz w:val="21"/>
          <w:szCs w:val="21"/>
        </w:rPr>
        <w:t>особенности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Республики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Адыгея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поликультурных</w:t>
      </w:r>
      <w:r w:rsidRPr="003437BC">
        <w:rPr>
          <w:rFonts w:ascii="Helvetica" w:hAnsi="Helvetica"/>
          <w:b/>
          <w:bCs/>
          <w:color w:val="222222"/>
          <w:sz w:val="21"/>
          <w:szCs w:val="21"/>
        </w:rPr>
        <w:t>...</w:t>
      </w:r>
    </w:p>
    <w:p w14:paraId="0969BA54"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стр</w:t>
      </w:r>
      <w:r w:rsidRPr="003437BC">
        <w:rPr>
          <w:rFonts w:ascii="Helvetica" w:hAnsi="Helvetica"/>
          <w:b/>
          <w:bCs/>
          <w:color w:val="222222"/>
          <w:sz w:val="21"/>
          <w:szCs w:val="21"/>
        </w:rPr>
        <w:t>. 12</w:t>
      </w:r>
    </w:p>
    <w:p w14:paraId="381DD09A"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выявлены</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особенности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направления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формирования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выделены</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этногендерные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особенности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Республики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Адыгея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по</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осям</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когнитивных</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эмоциональных</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идентификаций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определено</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влияние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патриотических</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ценностей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Положения</w:t>
      </w:r>
      <w:r w:rsidRPr="003437BC">
        <w:rPr>
          <w:rFonts w:ascii="Helvetica" w:hAnsi="Helvetica"/>
          <w:b/>
          <w:bCs/>
          <w:color w:val="222222"/>
          <w:sz w:val="21"/>
          <w:szCs w:val="21"/>
        </w:rPr>
        <w:t>,</w:t>
      </w:r>
    </w:p>
    <w:p w14:paraId="6AD8849A" w14:textId="77777777" w:rsidR="003437BC" w:rsidRPr="003437BC" w:rsidRDefault="003437BC" w:rsidP="003437BC">
      <w:pPr>
        <w:rPr>
          <w:rFonts w:ascii="Helvetica" w:hAnsi="Helvetica"/>
          <w:b/>
          <w:bCs/>
          <w:color w:val="222222"/>
          <w:sz w:val="21"/>
          <w:szCs w:val="21"/>
        </w:rPr>
      </w:pPr>
    </w:p>
    <w:p w14:paraId="0F63EDED"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lastRenderedPageBreak/>
        <w:t>Оглавление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диссертации</w:t>
      </w:r>
    </w:p>
    <w:p w14:paraId="07AB58D2"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кандидат</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социологических</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наук</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Шикова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Расита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Юриевна</w:t>
      </w:r>
    </w:p>
    <w:p w14:paraId="537B1AD9" w14:textId="77777777" w:rsidR="003437BC" w:rsidRPr="003437BC" w:rsidRDefault="003437BC" w:rsidP="003437BC">
      <w:pPr>
        <w:rPr>
          <w:rFonts w:ascii="Helvetica" w:hAnsi="Helvetica"/>
          <w:b/>
          <w:bCs/>
          <w:color w:val="222222"/>
          <w:sz w:val="21"/>
          <w:szCs w:val="21"/>
        </w:rPr>
      </w:pPr>
      <w:r w:rsidRPr="003437BC">
        <w:rPr>
          <w:rFonts w:ascii="Helvetica" w:hAnsi="Helvetica" w:hint="eastAsia"/>
          <w:b/>
          <w:bCs/>
          <w:color w:val="222222"/>
          <w:sz w:val="21"/>
          <w:szCs w:val="21"/>
        </w:rPr>
        <w:t>ВВЕДЕНИЕ</w:t>
      </w:r>
      <w:r w:rsidRPr="003437BC">
        <w:rPr>
          <w:rFonts w:ascii="Helvetica" w:hAnsi="Helvetica"/>
          <w:b/>
          <w:bCs/>
          <w:color w:val="222222"/>
          <w:sz w:val="21"/>
          <w:szCs w:val="21"/>
        </w:rPr>
        <w:t>.</w:t>
      </w:r>
    </w:p>
    <w:p w14:paraId="34C1D744" w14:textId="77777777" w:rsidR="003437BC" w:rsidRPr="003437BC" w:rsidRDefault="003437BC" w:rsidP="003437BC">
      <w:pPr>
        <w:rPr>
          <w:rFonts w:ascii="Helvetica" w:hAnsi="Helvetica"/>
          <w:b/>
          <w:bCs/>
          <w:color w:val="222222"/>
          <w:sz w:val="21"/>
          <w:szCs w:val="21"/>
        </w:rPr>
      </w:pPr>
    </w:p>
    <w:p w14:paraId="0B6C1CC7" w14:textId="77777777" w:rsidR="003437BC" w:rsidRPr="003437BC" w:rsidRDefault="003437BC" w:rsidP="003437BC">
      <w:pPr>
        <w:rPr>
          <w:rFonts w:ascii="Helvetica" w:hAnsi="Helvetica"/>
          <w:b/>
          <w:bCs/>
          <w:color w:val="222222"/>
          <w:sz w:val="21"/>
          <w:szCs w:val="21"/>
        </w:rPr>
      </w:pPr>
      <w:r w:rsidRPr="003437BC">
        <w:rPr>
          <w:rFonts w:ascii="Helvetica" w:hAnsi="Helvetica"/>
          <w:b/>
          <w:bCs/>
          <w:color w:val="222222"/>
          <w:sz w:val="21"/>
          <w:szCs w:val="21"/>
        </w:rPr>
        <w:t xml:space="preserve">1. </w:t>
      </w:r>
      <w:r w:rsidRPr="003437BC">
        <w:rPr>
          <w:rFonts w:ascii="Helvetica" w:hAnsi="Helvetica" w:hint="eastAsia"/>
          <w:b/>
          <w:bCs/>
          <w:color w:val="222222"/>
          <w:sz w:val="21"/>
          <w:szCs w:val="21"/>
        </w:rPr>
        <w:t>Теоретико</w:t>
      </w:r>
      <w:r w:rsidRPr="003437BC">
        <w:rPr>
          <w:rFonts w:ascii="Helvetica" w:hAnsi="Helvetica"/>
          <w:b/>
          <w:bCs/>
          <w:color w:val="222222"/>
          <w:sz w:val="21"/>
          <w:szCs w:val="21"/>
        </w:rPr>
        <w:t>-</w:t>
      </w:r>
      <w:r w:rsidRPr="003437BC">
        <w:rPr>
          <w:rFonts w:ascii="Helvetica" w:hAnsi="Helvetica" w:hint="eastAsia"/>
          <w:b/>
          <w:bCs/>
          <w:color w:val="222222"/>
          <w:sz w:val="21"/>
          <w:szCs w:val="21"/>
        </w:rPr>
        <w:t>методологические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основания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исследования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w:t>
      </w:r>
    </w:p>
    <w:p w14:paraId="4D98C64C" w14:textId="77777777" w:rsidR="003437BC" w:rsidRPr="003437BC" w:rsidRDefault="003437BC" w:rsidP="003437BC">
      <w:pPr>
        <w:rPr>
          <w:rFonts w:ascii="Helvetica" w:hAnsi="Helvetica"/>
          <w:b/>
          <w:bCs/>
          <w:color w:val="222222"/>
          <w:sz w:val="21"/>
          <w:szCs w:val="21"/>
        </w:rPr>
      </w:pPr>
    </w:p>
    <w:p w14:paraId="78FC40CD" w14:textId="77777777" w:rsidR="003437BC" w:rsidRPr="003437BC" w:rsidRDefault="003437BC" w:rsidP="003437BC">
      <w:pPr>
        <w:rPr>
          <w:rFonts w:ascii="Helvetica" w:hAnsi="Helvetica"/>
          <w:b/>
          <w:bCs/>
          <w:color w:val="222222"/>
          <w:sz w:val="21"/>
          <w:szCs w:val="21"/>
        </w:rPr>
      </w:pPr>
      <w:r w:rsidRPr="003437BC">
        <w:rPr>
          <w:rFonts w:ascii="Helvetica" w:hAnsi="Helvetica"/>
          <w:b/>
          <w:bCs/>
          <w:color w:val="222222"/>
          <w:sz w:val="21"/>
          <w:szCs w:val="21"/>
        </w:rPr>
        <w:t xml:space="preserve">1.1. </w:t>
      </w:r>
      <w:r w:rsidRPr="003437BC">
        <w:rPr>
          <w:rFonts w:ascii="Helvetica" w:hAnsi="Helvetica" w:hint="eastAsia"/>
          <w:b/>
          <w:bCs/>
          <w:color w:val="222222"/>
          <w:sz w:val="21"/>
          <w:szCs w:val="21"/>
        </w:rPr>
        <w:t>Концептуальные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подходы</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к</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анализу</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социально</w:t>
      </w:r>
      <w:r w:rsidRPr="003437BC">
        <w:rPr>
          <w:rFonts w:ascii="Helvetica" w:hAnsi="Helvetica"/>
          <w:b/>
          <w:bCs/>
          <w:color w:val="222222"/>
          <w:sz w:val="21"/>
          <w:szCs w:val="21"/>
        </w:rPr>
        <w:t>-</w:t>
      </w:r>
      <w:r w:rsidRPr="003437BC">
        <w:rPr>
          <w:rFonts w:ascii="Helvetica" w:hAnsi="Helvetica" w:hint="eastAsia"/>
          <w:b/>
          <w:bCs/>
          <w:color w:val="222222"/>
          <w:sz w:val="21"/>
          <w:szCs w:val="21"/>
        </w:rPr>
        <w:t>гуманитарных</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науках</w:t>
      </w:r>
      <w:r w:rsidRPr="003437BC">
        <w:rPr>
          <w:rFonts w:ascii="Helvetica" w:hAnsi="Helvetica"/>
          <w:b/>
          <w:bCs/>
          <w:color w:val="222222"/>
          <w:sz w:val="21"/>
          <w:szCs w:val="21"/>
        </w:rPr>
        <w:t>.</w:t>
      </w:r>
    </w:p>
    <w:p w14:paraId="004EE798" w14:textId="77777777" w:rsidR="003437BC" w:rsidRPr="003437BC" w:rsidRDefault="003437BC" w:rsidP="003437BC">
      <w:pPr>
        <w:rPr>
          <w:rFonts w:ascii="Helvetica" w:hAnsi="Helvetica"/>
          <w:b/>
          <w:bCs/>
          <w:color w:val="222222"/>
          <w:sz w:val="21"/>
          <w:szCs w:val="21"/>
        </w:rPr>
      </w:pPr>
    </w:p>
    <w:p w14:paraId="6E177414" w14:textId="77777777" w:rsidR="003437BC" w:rsidRPr="003437BC" w:rsidRDefault="003437BC" w:rsidP="003437BC">
      <w:pPr>
        <w:rPr>
          <w:rFonts w:ascii="Helvetica" w:hAnsi="Helvetica"/>
          <w:b/>
          <w:bCs/>
          <w:color w:val="222222"/>
          <w:sz w:val="21"/>
          <w:szCs w:val="21"/>
        </w:rPr>
      </w:pPr>
      <w:r w:rsidRPr="003437BC">
        <w:rPr>
          <w:rFonts w:ascii="Helvetica" w:hAnsi="Helvetica"/>
          <w:b/>
          <w:bCs/>
          <w:color w:val="222222"/>
          <w:sz w:val="21"/>
          <w:szCs w:val="21"/>
        </w:rPr>
        <w:t xml:space="preserve">1.2. </w:t>
      </w:r>
      <w:r w:rsidRPr="003437BC">
        <w:rPr>
          <w:rFonts w:ascii="Helvetica" w:hAnsi="Helvetica" w:hint="eastAsia"/>
          <w:b/>
          <w:bCs/>
          <w:color w:val="222222"/>
          <w:sz w:val="21"/>
          <w:szCs w:val="21"/>
        </w:rPr>
        <w:t>Гражданская</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идентичность</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как</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объект</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социологического</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анализа</w:t>
      </w:r>
      <w:r w:rsidRPr="003437BC">
        <w:rPr>
          <w:rFonts w:ascii="Helvetica" w:hAnsi="Helvetica"/>
          <w:b/>
          <w:bCs/>
          <w:color w:val="222222"/>
          <w:sz w:val="21"/>
          <w:szCs w:val="21"/>
        </w:rPr>
        <w:t>.</w:t>
      </w:r>
    </w:p>
    <w:p w14:paraId="14CD1682" w14:textId="77777777" w:rsidR="003437BC" w:rsidRPr="003437BC" w:rsidRDefault="003437BC" w:rsidP="003437BC">
      <w:pPr>
        <w:rPr>
          <w:rFonts w:ascii="Helvetica" w:hAnsi="Helvetica"/>
          <w:b/>
          <w:bCs/>
          <w:color w:val="222222"/>
          <w:sz w:val="21"/>
          <w:szCs w:val="21"/>
        </w:rPr>
      </w:pPr>
    </w:p>
    <w:p w14:paraId="1AE54907" w14:textId="77777777" w:rsidR="003437BC" w:rsidRPr="003437BC" w:rsidRDefault="003437BC" w:rsidP="003437BC">
      <w:pPr>
        <w:rPr>
          <w:rFonts w:ascii="Helvetica" w:hAnsi="Helvetica"/>
          <w:b/>
          <w:bCs/>
          <w:color w:val="222222"/>
          <w:sz w:val="21"/>
          <w:szCs w:val="21"/>
        </w:rPr>
      </w:pPr>
      <w:r w:rsidRPr="003437BC">
        <w:rPr>
          <w:rFonts w:ascii="Helvetica" w:hAnsi="Helvetica"/>
          <w:b/>
          <w:bCs/>
          <w:color w:val="222222"/>
          <w:sz w:val="21"/>
          <w:szCs w:val="21"/>
        </w:rPr>
        <w:t xml:space="preserve">2. </w:t>
      </w:r>
      <w:r w:rsidRPr="003437BC">
        <w:rPr>
          <w:rFonts w:ascii="Helvetica" w:hAnsi="Helvetica" w:hint="eastAsia"/>
          <w:b/>
          <w:bCs/>
          <w:color w:val="222222"/>
          <w:sz w:val="21"/>
          <w:szCs w:val="21"/>
        </w:rPr>
        <w:t>Место</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идентификационной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структуре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w:t>
      </w:r>
    </w:p>
    <w:p w14:paraId="692F562D" w14:textId="77777777" w:rsidR="003437BC" w:rsidRPr="003437BC" w:rsidRDefault="003437BC" w:rsidP="003437BC">
      <w:pPr>
        <w:rPr>
          <w:rFonts w:ascii="Helvetica" w:hAnsi="Helvetica"/>
          <w:b/>
          <w:bCs/>
          <w:color w:val="222222"/>
          <w:sz w:val="21"/>
          <w:szCs w:val="21"/>
        </w:rPr>
      </w:pPr>
    </w:p>
    <w:p w14:paraId="5809E4DF" w14:textId="77777777" w:rsidR="003437BC" w:rsidRPr="003437BC" w:rsidRDefault="003437BC" w:rsidP="003437BC">
      <w:pPr>
        <w:rPr>
          <w:rFonts w:ascii="Helvetica" w:hAnsi="Helvetica"/>
          <w:b/>
          <w:bCs/>
          <w:color w:val="222222"/>
          <w:sz w:val="21"/>
          <w:szCs w:val="21"/>
        </w:rPr>
      </w:pPr>
      <w:r w:rsidRPr="003437BC">
        <w:rPr>
          <w:rFonts w:ascii="Helvetica" w:hAnsi="Helvetica"/>
          <w:b/>
          <w:bCs/>
          <w:color w:val="222222"/>
          <w:sz w:val="21"/>
          <w:szCs w:val="21"/>
        </w:rPr>
        <w:t xml:space="preserve">2.1. </w:t>
      </w:r>
      <w:r w:rsidRPr="003437BC">
        <w:rPr>
          <w:rFonts w:ascii="Helvetica" w:hAnsi="Helvetica" w:hint="eastAsia"/>
          <w:b/>
          <w:bCs/>
          <w:color w:val="222222"/>
          <w:sz w:val="21"/>
          <w:szCs w:val="21"/>
        </w:rPr>
        <w:t>Специфика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самоидентификации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молодежной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среде</w:t>
      </w:r>
      <w:r w:rsidRPr="003437BC">
        <w:rPr>
          <w:rFonts w:ascii="Helvetica" w:hAnsi="Helvetica"/>
          <w:b/>
          <w:bCs/>
          <w:color w:val="222222"/>
          <w:sz w:val="21"/>
          <w:szCs w:val="21"/>
        </w:rPr>
        <w:t>.</w:t>
      </w:r>
    </w:p>
    <w:p w14:paraId="0E9E27C4" w14:textId="77777777" w:rsidR="003437BC" w:rsidRPr="003437BC" w:rsidRDefault="003437BC" w:rsidP="003437BC">
      <w:pPr>
        <w:rPr>
          <w:rFonts w:ascii="Helvetica" w:hAnsi="Helvetica"/>
          <w:b/>
          <w:bCs/>
          <w:color w:val="222222"/>
          <w:sz w:val="21"/>
          <w:szCs w:val="21"/>
        </w:rPr>
      </w:pPr>
    </w:p>
    <w:p w14:paraId="64683B21" w14:textId="77777777" w:rsidR="003437BC" w:rsidRPr="003437BC" w:rsidRDefault="003437BC" w:rsidP="003437BC">
      <w:pPr>
        <w:rPr>
          <w:rFonts w:ascii="Helvetica" w:hAnsi="Helvetica"/>
          <w:b/>
          <w:bCs/>
          <w:color w:val="222222"/>
          <w:sz w:val="21"/>
          <w:szCs w:val="21"/>
        </w:rPr>
      </w:pPr>
      <w:r w:rsidRPr="003437BC">
        <w:rPr>
          <w:rFonts w:ascii="Helvetica" w:hAnsi="Helvetica"/>
          <w:b/>
          <w:bCs/>
          <w:color w:val="222222"/>
          <w:sz w:val="21"/>
          <w:szCs w:val="21"/>
        </w:rPr>
        <w:t xml:space="preserve">2.2. </w:t>
      </w:r>
      <w:r w:rsidRPr="003437BC">
        <w:rPr>
          <w:rFonts w:ascii="Helvetica" w:hAnsi="Helvetica" w:hint="eastAsia"/>
          <w:b/>
          <w:bCs/>
          <w:color w:val="222222"/>
          <w:sz w:val="21"/>
          <w:szCs w:val="21"/>
        </w:rPr>
        <w:t>Этнокультурные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тендерные</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особенности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гражданской</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Республики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Адыгея</w:t>
      </w:r>
      <w:r w:rsidRPr="003437BC">
        <w:rPr>
          <w:rFonts w:ascii="Helvetica" w:hAnsi="Helvetica"/>
          <w:b/>
          <w:bCs/>
          <w:color w:val="222222"/>
          <w:sz w:val="21"/>
          <w:szCs w:val="21"/>
        </w:rPr>
        <w:t>.</w:t>
      </w:r>
    </w:p>
    <w:p w14:paraId="0DB15249" w14:textId="77777777" w:rsidR="003437BC" w:rsidRPr="003437BC" w:rsidRDefault="003437BC" w:rsidP="003437BC">
      <w:pPr>
        <w:rPr>
          <w:rFonts w:ascii="Helvetica" w:hAnsi="Helvetica"/>
          <w:b/>
          <w:bCs/>
          <w:color w:val="222222"/>
          <w:sz w:val="21"/>
          <w:szCs w:val="21"/>
        </w:rPr>
      </w:pPr>
    </w:p>
    <w:p w14:paraId="2013FB89" w14:textId="66AE6035" w:rsidR="00F0131B" w:rsidRPr="003437BC" w:rsidRDefault="003437BC" w:rsidP="003437BC">
      <w:r w:rsidRPr="003437BC">
        <w:rPr>
          <w:rFonts w:ascii="Helvetica" w:hAnsi="Helvetica"/>
          <w:b/>
          <w:bCs/>
          <w:color w:val="222222"/>
          <w:sz w:val="21"/>
          <w:szCs w:val="21"/>
        </w:rPr>
        <w:t xml:space="preserve">2.3. </w:t>
      </w:r>
      <w:r w:rsidRPr="003437BC">
        <w:rPr>
          <w:rFonts w:ascii="Helvetica" w:hAnsi="Helvetica" w:hint="eastAsia"/>
          <w:b/>
          <w:bCs/>
          <w:color w:val="222222"/>
          <w:sz w:val="21"/>
          <w:szCs w:val="21"/>
        </w:rPr>
        <w:t>Ценности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патриотизма</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в</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формировании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идентичности</w:t>
      </w:r>
      <w:r w:rsidRPr="003437BC">
        <w:rPr>
          <w:rFonts w:ascii="Helvetica" w:hAnsi="Helvetica"/>
          <w:b/>
          <w:bCs/>
          <w:color w:val="222222"/>
          <w:sz w:val="21"/>
          <w:szCs w:val="21"/>
        </w:rPr>
        <w:t xml:space="preserve"> </w:t>
      </w:r>
      <w:r w:rsidRPr="003437BC">
        <w:rPr>
          <w:rFonts w:ascii="Helvetica" w:hAnsi="Helvetica" w:hint="eastAsia"/>
          <w:b/>
          <w:bCs/>
          <w:color w:val="222222"/>
          <w:sz w:val="21"/>
          <w:szCs w:val="21"/>
        </w:rPr>
        <w:t>молодежи</w:t>
      </w:r>
      <w:r w:rsidRPr="003437BC">
        <w:rPr>
          <w:rFonts w:ascii="Helvetica" w:hAnsi="Helvetica"/>
          <w:b/>
          <w:bCs/>
          <w:color w:val="222222"/>
          <w:sz w:val="21"/>
          <w:szCs w:val="21"/>
        </w:rPr>
        <w:t>.</w:t>
      </w:r>
    </w:p>
    <w:sectPr w:rsidR="00F0131B" w:rsidRPr="003437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00DB" w14:textId="77777777" w:rsidR="000914FE" w:rsidRDefault="000914FE">
      <w:pPr>
        <w:spacing w:after="0" w:line="240" w:lineRule="auto"/>
      </w:pPr>
      <w:r>
        <w:separator/>
      </w:r>
    </w:p>
  </w:endnote>
  <w:endnote w:type="continuationSeparator" w:id="0">
    <w:p w14:paraId="41E090DC" w14:textId="77777777" w:rsidR="000914FE" w:rsidRDefault="0009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39C1" w14:textId="77777777" w:rsidR="000914FE" w:rsidRDefault="000914FE"/>
    <w:p w14:paraId="1FFE8D16" w14:textId="77777777" w:rsidR="000914FE" w:rsidRDefault="000914FE"/>
    <w:p w14:paraId="03775505" w14:textId="77777777" w:rsidR="000914FE" w:rsidRDefault="000914FE"/>
    <w:p w14:paraId="140553FF" w14:textId="77777777" w:rsidR="000914FE" w:rsidRDefault="000914FE"/>
    <w:p w14:paraId="2B741370" w14:textId="77777777" w:rsidR="000914FE" w:rsidRDefault="000914FE"/>
    <w:p w14:paraId="1F1A7333" w14:textId="77777777" w:rsidR="000914FE" w:rsidRDefault="000914FE"/>
    <w:p w14:paraId="54C23841" w14:textId="77777777" w:rsidR="000914FE" w:rsidRDefault="000914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EC9DEB" wp14:editId="56733C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ACC96" w14:textId="77777777" w:rsidR="000914FE" w:rsidRDefault="000914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C9D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1ACC96" w14:textId="77777777" w:rsidR="000914FE" w:rsidRDefault="000914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F4EF74" w14:textId="77777777" w:rsidR="000914FE" w:rsidRDefault="000914FE"/>
    <w:p w14:paraId="049306D1" w14:textId="77777777" w:rsidR="000914FE" w:rsidRDefault="000914FE"/>
    <w:p w14:paraId="177932F4" w14:textId="77777777" w:rsidR="000914FE" w:rsidRDefault="000914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E02065" wp14:editId="3A477D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CA0" w14:textId="77777777" w:rsidR="000914FE" w:rsidRDefault="000914FE"/>
                          <w:p w14:paraId="111EF53F" w14:textId="77777777" w:rsidR="000914FE" w:rsidRDefault="000914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E020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A97CA0" w14:textId="77777777" w:rsidR="000914FE" w:rsidRDefault="000914FE"/>
                    <w:p w14:paraId="111EF53F" w14:textId="77777777" w:rsidR="000914FE" w:rsidRDefault="000914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A488DE" w14:textId="77777777" w:rsidR="000914FE" w:rsidRDefault="000914FE"/>
    <w:p w14:paraId="06237868" w14:textId="77777777" w:rsidR="000914FE" w:rsidRDefault="000914FE">
      <w:pPr>
        <w:rPr>
          <w:sz w:val="2"/>
          <w:szCs w:val="2"/>
        </w:rPr>
      </w:pPr>
    </w:p>
    <w:p w14:paraId="19CED366" w14:textId="77777777" w:rsidR="000914FE" w:rsidRDefault="000914FE"/>
    <w:p w14:paraId="2E90AA93" w14:textId="77777777" w:rsidR="000914FE" w:rsidRDefault="000914FE">
      <w:pPr>
        <w:spacing w:after="0" w:line="240" w:lineRule="auto"/>
      </w:pPr>
    </w:p>
  </w:footnote>
  <w:footnote w:type="continuationSeparator" w:id="0">
    <w:p w14:paraId="47645F40" w14:textId="77777777" w:rsidR="000914FE" w:rsidRDefault="00091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4FE"/>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66339</TotalTime>
  <Pages>2</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cp:revision>
  <cp:lastPrinted>2009-02-06T05:36:00Z</cp:lastPrinted>
  <dcterms:created xsi:type="dcterms:W3CDTF">2025-11-25T20:19:00Z</dcterms:created>
  <dcterms:modified xsi:type="dcterms:W3CDTF">2026-02-08T11:08:00Z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