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8796" w14:textId="64CF6272" w:rsidR="00D1181C" w:rsidRDefault="003428A1" w:rsidP="003428A1">
      <w:pPr>
        <w:rPr>
          <w:rFonts w:ascii="Times New Roman" w:eastAsia="Arial Unicode MS" w:hAnsi="Times New Roman" w:cs="Times New Roman"/>
          <w:b/>
          <w:bCs/>
          <w:color w:val="000000"/>
          <w:kern w:val="0"/>
          <w:sz w:val="28"/>
          <w:szCs w:val="28"/>
          <w:lang w:eastAsia="ru-RU" w:bidi="uk-UA"/>
        </w:rPr>
      </w:pPr>
      <w:r w:rsidRPr="003428A1">
        <w:rPr>
          <w:rFonts w:ascii="Times New Roman" w:eastAsia="Arial Unicode MS" w:hAnsi="Times New Roman" w:cs="Times New Roman" w:hint="eastAsia"/>
          <w:b/>
          <w:bCs/>
          <w:color w:val="000000"/>
          <w:kern w:val="0"/>
          <w:sz w:val="28"/>
          <w:szCs w:val="28"/>
          <w:lang w:eastAsia="ru-RU" w:bidi="uk-UA"/>
        </w:rPr>
        <w:t>Калиев</w:t>
      </w:r>
      <w:r w:rsidRPr="003428A1">
        <w:rPr>
          <w:rFonts w:ascii="Times New Roman" w:eastAsia="Arial Unicode MS" w:hAnsi="Times New Roman" w:cs="Times New Roman"/>
          <w:b/>
          <w:bCs/>
          <w:color w:val="000000"/>
          <w:kern w:val="0"/>
          <w:sz w:val="28"/>
          <w:szCs w:val="28"/>
          <w:lang w:eastAsia="ru-RU" w:bidi="uk-UA"/>
        </w:rPr>
        <w:t xml:space="preserve"> </w:t>
      </w:r>
      <w:r w:rsidRPr="003428A1">
        <w:rPr>
          <w:rFonts w:ascii="Times New Roman" w:eastAsia="Arial Unicode MS" w:hAnsi="Times New Roman" w:cs="Times New Roman" w:hint="eastAsia"/>
          <w:b/>
          <w:bCs/>
          <w:color w:val="000000"/>
          <w:kern w:val="0"/>
          <w:sz w:val="28"/>
          <w:szCs w:val="28"/>
          <w:lang w:eastAsia="ru-RU" w:bidi="uk-UA"/>
        </w:rPr>
        <w:t>Арман</w:t>
      </w:r>
      <w:r>
        <w:rPr>
          <w:rFonts w:ascii="Times New Roman" w:eastAsia="Arial Unicode MS" w:hAnsi="Times New Roman" w:cs="Times New Roman" w:hint="eastAsia"/>
          <w:b/>
          <w:bCs/>
          <w:color w:val="000000"/>
          <w:kern w:val="0"/>
          <w:sz w:val="28"/>
          <w:szCs w:val="28"/>
          <w:lang w:eastAsia="ru-RU" w:bidi="uk-UA"/>
        </w:rPr>
        <w:t xml:space="preserve"> </w:t>
      </w:r>
      <w:r w:rsidRPr="003428A1">
        <w:rPr>
          <w:rFonts w:ascii="Times New Roman" w:eastAsia="Arial Unicode MS" w:hAnsi="Times New Roman" w:cs="Times New Roman" w:hint="eastAsia"/>
          <w:b/>
          <w:bCs/>
          <w:color w:val="000000"/>
          <w:kern w:val="0"/>
          <w:sz w:val="28"/>
          <w:szCs w:val="28"/>
          <w:lang w:eastAsia="ru-RU" w:bidi="uk-UA"/>
        </w:rPr>
        <w:t>Синтез</w:t>
      </w:r>
      <w:r w:rsidRPr="003428A1">
        <w:rPr>
          <w:rFonts w:ascii="Times New Roman" w:eastAsia="Arial Unicode MS" w:hAnsi="Times New Roman" w:cs="Times New Roman"/>
          <w:b/>
          <w:bCs/>
          <w:color w:val="000000"/>
          <w:kern w:val="0"/>
          <w:sz w:val="28"/>
          <w:szCs w:val="28"/>
          <w:lang w:eastAsia="ru-RU" w:bidi="uk-UA"/>
        </w:rPr>
        <w:t xml:space="preserve"> </w:t>
      </w:r>
      <w:r w:rsidRPr="003428A1">
        <w:rPr>
          <w:rFonts w:ascii="Times New Roman" w:eastAsia="Arial Unicode MS" w:hAnsi="Times New Roman" w:cs="Times New Roman" w:hint="eastAsia"/>
          <w:b/>
          <w:bCs/>
          <w:color w:val="000000"/>
          <w:kern w:val="0"/>
          <w:sz w:val="28"/>
          <w:szCs w:val="28"/>
          <w:lang w:eastAsia="ru-RU" w:bidi="uk-UA"/>
        </w:rPr>
        <w:t>речи</w:t>
      </w:r>
      <w:r w:rsidRPr="003428A1">
        <w:rPr>
          <w:rFonts w:ascii="Times New Roman" w:eastAsia="Arial Unicode MS" w:hAnsi="Times New Roman" w:cs="Times New Roman"/>
          <w:b/>
          <w:bCs/>
          <w:color w:val="000000"/>
          <w:kern w:val="0"/>
          <w:sz w:val="28"/>
          <w:szCs w:val="28"/>
          <w:lang w:eastAsia="ru-RU" w:bidi="uk-UA"/>
        </w:rPr>
        <w:t xml:space="preserve"> </w:t>
      </w:r>
      <w:r w:rsidRPr="003428A1">
        <w:rPr>
          <w:rFonts w:ascii="Times New Roman" w:eastAsia="Arial Unicode MS" w:hAnsi="Times New Roman" w:cs="Times New Roman" w:hint="eastAsia"/>
          <w:b/>
          <w:bCs/>
          <w:color w:val="000000"/>
          <w:kern w:val="0"/>
          <w:sz w:val="28"/>
          <w:szCs w:val="28"/>
          <w:lang w:eastAsia="ru-RU" w:bidi="uk-UA"/>
        </w:rPr>
        <w:t>на</w:t>
      </w:r>
      <w:r w:rsidRPr="003428A1">
        <w:rPr>
          <w:rFonts w:ascii="Times New Roman" w:eastAsia="Arial Unicode MS" w:hAnsi="Times New Roman" w:cs="Times New Roman"/>
          <w:b/>
          <w:bCs/>
          <w:color w:val="000000"/>
          <w:kern w:val="0"/>
          <w:sz w:val="28"/>
          <w:szCs w:val="28"/>
          <w:lang w:eastAsia="ru-RU" w:bidi="uk-UA"/>
        </w:rPr>
        <w:t xml:space="preserve"> </w:t>
      </w:r>
      <w:r w:rsidRPr="003428A1">
        <w:rPr>
          <w:rFonts w:ascii="Times New Roman" w:eastAsia="Arial Unicode MS" w:hAnsi="Times New Roman" w:cs="Times New Roman" w:hint="eastAsia"/>
          <w:b/>
          <w:bCs/>
          <w:color w:val="000000"/>
          <w:kern w:val="0"/>
          <w:sz w:val="28"/>
          <w:szCs w:val="28"/>
          <w:lang w:eastAsia="ru-RU" w:bidi="uk-UA"/>
        </w:rPr>
        <w:t>основе</w:t>
      </w:r>
      <w:r w:rsidRPr="003428A1">
        <w:rPr>
          <w:rFonts w:ascii="Times New Roman" w:eastAsia="Arial Unicode MS" w:hAnsi="Times New Roman" w:cs="Times New Roman"/>
          <w:b/>
          <w:bCs/>
          <w:color w:val="000000"/>
          <w:kern w:val="0"/>
          <w:sz w:val="28"/>
          <w:szCs w:val="28"/>
          <w:lang w:eastAsia="ru-RU" w:bidi="uk-UA"/>
        </w:rPr>
        <w:t xml:space="preserve"> </w:t>
      </w:r>
      <w:r w:rsidRPr="003428A1">
        <w:rPr>
          <w:rFonts w:ascii="Times New Roman" w:eastAsia="Arial Unicode MS" w:hAnsi="Times New Roman" w:cs="Times New Roman" w:hint="eastAsia"/>
          <w:b/>
          <w:bCs/>
          <w:color w:val="000000"/>
          <w:kern w:val="0"/>
          <w:sz w:val="28"/>
          <w:szCs w:val="28"/>
          <w:lang w:eastAsia="ru-RU" w:bidi="uk-UA"/>
        </w:rPr>
        <w:t>глубокого</w:t>
      </w:r>
      <w:r w:rsidRPr="003428A1">
        <w:rPr>
          <w:rFonts w:ascii="Times New Roman" w:eastAsia="Arial Unicode MS" w:hAnsi="Times New Roman" w:cs="Times New Roman"/>
          <w:b/>
          <w:bCs/>
          <w:color w:val="000000"/>
          <w:kern w:val="0"/>
          <w:sz w:val="28"/>
          <w:szCs w:val="28"/>
          <w:lang w:eastAsia="ru-RU" w:bidi="uk-UA"/>
        </w:rPr>
        <w:t xml:space="preserve"> </w:t>
      </w:r>
      <w:r w:rsidRPr="003428A1">
        <w:rPr>
          <w:rFonts w:ascii="Times New Roman" w:eastAsia="Arial Unicode MS" w:hAnsi="Times New Roman" w:cs="Times New Roman" w:hint="eastAsia"/>
          <w:b/>
          <w:bCs/>
          <w:color w:val="000000"/>
          <w:kern w:val="0"/>
          <w:sz w:val="28"/>
          <w:szCs w:val="28"/>
          <w:lang w:eastAsia="ru-RU" w:bidi="uk-UA"/>
        </w:rPr>
        <w:t>машинного</w:t>
      </w:r>
      <w:r w:rsidRPr="003428A1">
        <w:rPr>
          <w:rFonts w:ascii="Times New Roman" w:eastAsia="Arial Unicode MS" w:hAnsi="Times New Roman" w:cs="Times New Roman"/>
          <w:b/>
          <w:bCs/>
          <w:color w:val="000000"/>
          <w:kern w:val="0"/>
          <w:sz w:val="28"/>
          <w:szCs w:val="28"/>
          <w:lang w:eastAsia="ru-RU" w:bidi="uk-UA"/>
        </w:rPr>
        <w:t xml:space="preserve"> </w:t>
      </w:r>
      <w:r w:rsidRPr="003428A1">
        <w:rPr>
          <w:rFonts w:ascii="Times New Roman" w:eastAsia="Arial Unicode MS" w:hAnsi="Times New Roman" w:cs="Times New Roman" w:hint="eastAsia"/>
          <w:b/>
          <w:bCs/>
          <w:color w:val="000000"/>
          <w:kern w:val="0"/>
          <w:sz w:val="28"/>
          <w:szCs w:val="28"/>
          <w:lang w:eastAsia="ru-RU" w:bidi="uk-UA"/>
        </w:rPr>
        <w:t>обучения</w:t>
      </w:r>
    </w:p>
    <w:p w14:paraId="3F056581" w14:textId="77777777" w:rsidR="003428A1" w:rsidRDefault="003428A1" w:rsidP="003428A1">
      <w:r>
        <w:rPr>
          <w:rFonts w:hint="eastAsia"/>
        </w:rPr>
        <w:t>ОГЛАВЛЕНИЕ</w:t>
      </w:r>
      <w:r>
        <w:t xml:space="preserve"> </w:t>
      </w:r>
      <w:r>
        <w:rPr>
          <w:rFonts w:hint="eastAsia"/>
        </w:rPr>
        <w:t>ДИССЕРТАЦИИ</w:t>
      </w:r>
    </w:p>
    <w:p w14:paraId="4D13D1B1" w14:textId="77777777" w:rsidR="003428A1" w:rsidRDefault="003428A1" w:rsidP="003428A1">
      <w:r>
        <w:rPr>
          <w:rFonts w:hint="eastAsia"/>
        </w:rPr>
        <w:t>кандидат</w:t>
      </w:r>
      <w:r>
        <w:t xml:space="preserve"> </w:t>
      </w:r>
      <w:r>
        <w:rPr>
          <w:rFonts w:hint="eastAsia"/>
        </w:rPr>
        <w:t>наук</w:t>
      </w:r>
      <w:r>
        <w:t xml:space="preserve"> </w:t>
      </w:r>
      <w:r>
        <w:rPr>
          <w:rFonts w:hint="eastAsia"/>
        </w:rPr>
        <w:t>Калиев</w:t>
      </w:r>
      <w:r>
        <w:t xml:space="preserve"> </w:t>
      </w:r>
      <w:r>
        <w:rPr>
          <w:rFonts w:hint="eastAsia"/>
        </w:rPr>
        <w:t>Арман</w:t>
      </w:r>
    </w:p>
    <w:p w14:paraId="0C604640" w14:textId="77777777" w:rsidR="003428A1" w:rsidRDefault="003428A1" w:rsidP="003428A1">
      <w:r>
        <w:rPr>
          <w:rFonts w:hint="eastAsia"/>
        </w:rPr>
        <w:t>Реферат</w:t>
      </w:r>
    </w:p>
    <w:p w14:paraId="6473BBA5" w14:textId="77777777" w:rsidR="003428A1" w:rsidRDefault="003428A1" w:rsidP="003428A1"/>
    <w:p w14:paraId="46F2A433" w14:textId="77777777" w:rsidR="003428A1" w:rsidRDefault="003428A1" w:rsidP="003428A1">
      <w:r>
        <w:t>Synopsis</w:t>
      </w:r>
    </w:p>
    <w:p w14:paraId="65920AA6" w14:textId="77777777" w:rsidR="003428A1" w:rsidRDefault="003428A1" w:rsidP="003428A1"/>
    <w:p w14:paraId="2EAF5F24" w14:textId="77777777" w:rsidR="003428A1" w:rsidRDefault="003428A1" w:rsidP="003428A1">
      <w:r>
        <w:rPr>
          <w:rFonts w:hint="eastAsia"/>
        </w:rPr>
        <w:t>Введение</w:t>
      </w:r>
    </w:p>
    <w:p w14:paraId="18E1C3F1" w14:textId="77777777" w:rsidR="003428A1" w:rsidRDefault="003428A1" w:rsidP="003428A1"/>
    <w:p w14:paraId="2826C28E" w14:textId="77777777" w:rsidR="003428A1" w:rsidRDefault="003428A1" w:rsidP="003428A1">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современных</w:t>
      </w:r>
      <w:r>
        <w:t xml:space="preserve"> </w:t>
      </w:r>
      <w:r>
        <w:rPr>
          <w:rFonts w:hint="eastAsia"/>
        </w:rPr>
        <w:t>подходов</w:t>
      </w:r>
      <w:r>
        <w:t xml:space="preserve"> </w:t>
      </w:r>
      <w:r>
        <w:rPr>
          <w:rFonts w:hint="eastAsia"/>
        </w:rPr>
        <w:t>синтеза</w:t>
      </w:r>
      <w:r>
        <w:t xml:space="preserve"> </w:t>
      </w:r>
      <w:r>
        <w:rPr>
          <w:rFonts w:hint="eastAsia"/>
        </w:rPr>
        <w:t>речи</w:t>
      </w:r>
    </w:p>
    <w:p w14:paraId="7202786E" w14:textId="77777777" w:rsidR="003428A1" w:rsidRDefault="003428A1" w:rsidP="003428A1"/>
    <w:p w14:paraId="63D312AA" w14:textId="77777777" w:rsidR="003428A1" w:rsidRDefault="003428A1" w:rsidP="003428A1">
      <w:r>
        <w:t xml:space="preserve">1.1 </w:t>
      </w:r>
      <w:r>
        <w:rPr>
          <w:rFonts w:hint="eastAsia"/>
        </w:rPr>
        <w:t>Ранняя</w:t>
      </w:r>
      <w:r>
        <w:t xml:space="preserve"> </w:t>
      </w:r>
      <w:r>
        <w:rPr>
          <w:rFonts w:hint="eastAsia"/>
        </w:rPr>
        <w:t>история</w:t>
      </w:r>
      <w:r>
        <w:t xml:space="preserve"> </w:t>
      </w:r>
      <w:r>
        <w:rPr>
          <w:rFonts w:hint="eastAsia"/>
        </w:rPr>
        <w:t>синтеза</w:t>
      </w:r>
      <w:r>
        <w:t xml:space="preserve"> </w:t>
      </w:r>
      <w:r>
        <w:rPr>
          <w:rFonts w:hint="eastAsia"/>
        </w:rPr>
        <w:t>речи</w:t>
      </w:r>
    </w:p>
    <w:p w14:paraId="337FE398" w14:textId="77777777" w:rsidR="003428A1" w:rsidRDefault="003428A1" w:rsidP="003428A1"/>
    <w:p w14:paraId="4C4AFDE8" w14:textId="77777777" w:rsidR="003428A1" w:rsidRDefault="003428A1" w:rsidP="003428A1">
      <w:r>
        <w:t xml:space="preserve">1.2 </w:t>
      </w:r>
      <w:r>
        <w:rPr>
          <w:rFonts w:hint="eastAsia"/>
        </w:rPr>
        <w:t>Технология</w:t>
      </w:r>
      <w:r>
        <w:t xml:space="preserve"> </w:t>
      </w:r>
      <w:r>
        <w:rPr>
          <w:rFonts w:hint="eastAsia"/>
        </w:rPr>
        <w:t>синтеза</w:t>
      </w:r>
      <w:r>
        <w:t xml:space="preserve"> </w:t>
      </w:r>
      <w:r>
        <w:rPr>
          <w:rFonts w:hint="eastAsia"/>
        </w:rPr>
        <w:t>речи</w:t>
      </w:r>
      <w:r>
        <w:t xml:space="preserve"> Unit Selection</w:t>
      </w:r>
    </w:p>
    <w:p w14:paraId="73FB9641" w14:textId="77777777" w:rsidR="003428A1" w:rsidRDefault="003428A1" w:rsidP="003428A1"/>
    <w:p w14:paraId="15C027D0" w14:textId="77777777" w:rsidR="003428A1" w:rsidRDefault="003428A1" w:rsidP="003428A1">
      <w:r>
        <w:t xml:space="preserve">1.3 </w:t>
      </w:r>
      <w:r>
        <w:rPr>
          <w:rFonts w:hint="eastAsia"/>
        </w:rPr>
        <w:t>Статистический</w:t>
      </w:r>
      <w:r>
        <w:t xml:space="preserve"> </w:t>
      </w:r>
      <w:r>
        <w:rPr>
          <w:rFonts w:hint="eastAsia"/>
        </w:rPr>
        <w:t>параметрический</w:t>
      </w:r>
      <w:r>
        <w:t xml:space="preserve"> </w:t>
      </w:r>
      <w:r>
        <w:rPr>
          <w:rFonts w:hint="eastAsia"/>
        </w:rPr>
        <w:t>синтез</w:t>
      </w:r>
      <w:r>
        <w:t xml:space="preserve"> </w:t>
      </w:r>
      <w:r>
        <w:rPr>
          <w:rFonts w:hint="eastAsia"/>
        </w:rPr>
        <w:t>речи</w:t>
      </w:r>
    </w:p>
    <w:p w14:paraId="07C41522" w14:textId="77777777" w:rsidR="003428A1" w:rsidRDefault="003428A1" w:rsidP="003428A1"/>
    <w:p w14:paraId="086B602B" w14:textId="77777777" w:rsidR="003428A1" w:rsidRDefault="003428A1" w:rsidP="003428A1">
      <w:r>
        <w:t xml:space="preserve">1.4 </w:t>
      </w:r>
      <w:r>
        <w:rPr>
          <w:rFonts w:hint="eastAsia"/>
        </w:rPr>
        <w:t>Системы</w:t>
      </w:r>
      <w:r>
        <w:t xml:space="preserve"> </w:t>
      </w:r>
      <w:r>
        <w:rPr>
          <w:rFonts w:hint="eastAsia"/>
        </w:rPr>
        <w:t>синтеза</w:t>
      </w:r>
      <w:r>
        <w:t xml:space="preserve"> </w:t>
      </w:r>
      <w:r>
        <w:rPr>
          <w:rFonts w:hint="eastAsia"/>
        </w:rPr>
        <w:t>речи</w:t>
      </w:r>
      <w:r>
        <w:t xml:space="preserve"> end-to-end</w:t>
      </w:r>
    </w:p>
    <w:p w14:paraId="1A55088C" w14:textId="77777777" w:rsidR="003428A1" w:rsidRDefault="003428A1" w:rsidP="003428A1"/>
    <w:p w14:paraId="4B359BCE" w14:textId="77777777" w:rsidR="003428A1" w:rsidRDefault="003428A1" w:rsidP="003428A1">
      <w:r>
        <w:t xml:space="preserve">1.5 </w:t>
      </w:r>
      <w:r>
        <w:rPr>
          <w:rFonts w:hint="eastAsia"/>
        </w:rPr>
        <w:t>Синтез</w:t>
      </w:r>
      <w:r>
        <w:t xml:space="preserve"> </w:t>
      </w:r>
      <w:r>
        <w:rPr>
          <w:rFonts w:hint="eastAsia"/>
        </w:rPr>
        <w:t>эмоциональной</w:t>
      </w:r>
      <w:r>
        <w:t xml:space="preserve"> </w:t>
      </w:r>
      <w:r>
        <w:rPr>
          <w:rFonts w:hint="eastAsia"/>
        </w:rPr>
        <w:t>речи</w:t>
      </w:r>
    </w:p>
    <w:p w14:paraId="62A70979" w14:textId="77777777" w:rsidR="003428A1" w:rsidRDefault="003428A1" w:rsidP="003428A1"/>
    <w:p w14:paraId="3D23466B" w14:textId="77777777" w:rsidR="003428A1" w:rsidRDefault="003428A1" w:rsidP="003428A1">
      <w:r>
        <w:rPr>
          <w:rFonts w:hint="eastAsia"/>
        </w:rPr>
        <w:t>Выводы</w:t>
      </w:r>
      <w:r>
        <w:t xml:space="preserve"> </w:t>
      </w:r>
      <w:r>
        <w:rPr>
          <w:rFonts w:hint="eastAsia"/>
        </w:rPr>
        <w:t>по</w:t>
      </w:r>
      <w:r>
        <w:t xml:space="preserve"> </w:t>
      </w:r>
      <w:r>
        <w:rPr>
          <w:rFonts w:hint="eastAsia"/>
        </w:rPr>
        <w:t>главе</w:t>
      </w:r>
    </w:p>
    <w:p w14:paraId="0D513A16" w14:textId="77777777" w:rsidR="003428A1" w:rsidRDefault="003428A1" w:rsidP="003428A1"/>
    <w:p w14:paraId="002E0EDA" w14:textId="77777777" w:rsidR="003428A1" w:rsidRDefault="003428A1" w:rsidP="003428A1">
      <w:r>
        <w:rPr>
          <w:rFonts w:hint="eastAsia"/>
        </w:rPr>
        <w:t>Глава</w:t>
      </w:r>
      <w:r>
        <w:t xml:space="preserve"> 2 </w:t>
      </w:r>
      <w:r>
        <w:rPr>
          <w:rFonts w:hint="eastAsia"/>
        </w:rPr>
        <w:t>Технология</w:t>
      </w:r>
      <w:r>
        <w:t xml:space="preserve"> </w:t>
      </w:r>
      <w:r>
        <w:rPr>
          <w:rFonts w:hint="eastAsia"/>
        </w:rPr>
        <w:t>синтеза</w:t>
      </w:r>
      <w:r>
        <w:t xml:space="preserve"> </w:t>
      </w:r>
      <w:r>
        <w:rPr>
          <w:rFonts w:hint="eastAsia"/>
        </w:rPr>
        <w:t>речи</w:t>
      </w:r>
      <w:r>
        <w:t xml:space="preserve"> </w:t>
      </w:r>
      <w:r>
        <w:rPr>
          <w:rFonts w:hint="eastAsia"/>
        </w:rPr>
        <w:t>по</w:t>
      </w:r>
      <w:r>
        <w:t xml:space="preserve"> </w:t>
      </w:r>
      <w:r>
        <w:rPr>
          <w:rFonts w:hint="eastAsia"/>
        </w:rPr>
        <w:t>тексту</w:t>
      </w:r>
    </w:p>
    <w:p w14:paraId="01FC5ECC" w14:textId="77777777" w:rsidR="003428A1" w:rsidRDefault="003428A1" w:rsidP="003428A1"/>
    <w:p w14:paraId="49CD61EC" w14:textId="77777777" w:rsidR="003428A1" w:rsidRDefault="003428A1" w:rsidP="003428A1">
      <w:r>
        <w:t xml:space="preserve">2.1 </w:t>
      </w:r>
      <w:r>
        <w:rPr>
          <w:rFonts w:hint="eastAsia"/>
        </w:rPr>
        <w:t>Корпус</w:t>
      </w:r>
      <w:r>
        <w:t xml:space="preserve"> </w:t>
      </w:r>
      <w:r>
        <w:rPr>
          <w:rFonts w:hint="eastAsia"/>
        </w:rPr>
        <w:t>и</w:t>
      </w:r>
      <w:r>
        <w:t xml:space="preserve"> </w:t>
      </w:r>
      <w:r>
        <w:rPr>
          <w:rFonts w:hint="eastAsia"/>
        </w:rPr>
        <w:t>язык</w:t>
      </w:r>
    </w:p>
    <w:p w14:paraId="67326A38" w14:textId="77777777" w:rsidR="003428A1" w:rsidRDefault="003428A1" w:rsidP="003428A1"/>
    <w:p w14:paraId="1421DBE9" w14:textId="77777777" w:rsidR="003428A1" w:rsidRDefault="003428A1" w:rsidP="003428A1">
      <w:r>
        <w:t xml:space="preserve">2.2 </w:t>
      </w:r>
      <w:r>
        <w:rPr>
          <w:rFonts w:hint="eastAsia"/>
        </w:rPr>
        <w:t>Лингвистическая</w:t>
      </w:r>
      <w:r>
        <w:t xml:space="preserve"> </w:t>
      </w:r>
      <w:r>
        <w:rPr>
          <w:rFonts w:hint="eastAsia"/>
        </w:rPr>
        <w:t>обработка</w:t>
      </w:r>
    </w:p>
    <w:p w14:paraId="71FE2CE5" w14:textId="77777777" w:rsidR="003428A1" w:rsidRDefault="003428A1" w:rsidP="003428A1"/>
    <w:p w14:paraId="3F0D3052" w14:textId="77777777" w:rsidR="003428A1" w:rsidRDefault="003428A1" w:rsidP="003428A1">
      <w:r>
        <w:lastRenderedPageBreak/>
        <w:t xml:space="preserve">2.3 </w:t>
      </w:r>
      <w:r>
        <w:rPr>
          <w:rFonts w:hint="eastAsia"/>
        </w:rPr>
        <w:t>Фонетическая</w:t>
      </w:r>
      <w:r>
        <w:t xml:space="preserve"> </w:t>
      </w:r>
      <w:r>
        <w:rPr>
          <w:rFonts w:hint="eastAsia"/>
        </w:rPr>
        <w:t>обработка</w:t>
      </w:r>
    </w:p>
    <w:p w14:paraId="78039F9D" w14:textId="77777777" w:rsidR="003428A1" w:rsidRDefault="003428A1" w:rsidP="003428A1"/>
    <w:p w14:paraId="3E0F4478" w14:textId="77777777" w:rsidR="003428A1" w:rsidRDefault="003428A1" w:rsidP="003428A1">
      <w:r>
        <w:t xml:space="preserve">2.4 </w:t>
      </w:r>
      <w:r>
        <w:rPr>
          <w:rFonts w:hint="eastAsia"/>
        </w:rPr>
        <w:t>Просодическая</w:t>
      </w:r>
      <w:r>
        <w:t xml:space="preserve"> </w:t>
      </w:r>
      <w:r>
        <w:rPr>
          <w:rFonts w:hint="eastAsia"/>
        </w:rPr>
        <w:t>обработка</w:t>
      </w:r>
    </w:p>
    <w:p w14:paraId="6AC281F0" w14:textId="77777777" w:rsidR="003428A1" w:rsidRDefault="003428A1" w:rsidP="003428A1"/>
    <w:p w14:paraId="42FFC5EE" w14:textId="77777777" w:rsidR="003428A1" w:rsidRDefault="003428A1" w:rsidP="003428A1">
      <w:r>
        <w:t xml:space="preserve">2.5 </w:t>
      </w:r>
      <w:r>
        <w:rPr>
          <w:rFonts w:hint="eastAsia"/>
        </w:rPr>
        <w:t>Акустическая</w:t>
      </w:r>
      <w:r>
        <w:t xml:space="preserve"> </w:t>
      </w:r>
      <w:r>
        <w:rPr>
          <w:rFonts w:hint="eastAsia"/>
        </w:rPr>
        <w:t>обработка</w:t>
      </w:r>
    </w:p>
    <w:p w14:paraId="69590AF5" w14:textId="77777777" w:rsidR="003428A1" w:rsidRDefault="003428A1" w:rsidP="003428A1"/>
    <w:p w14:paraId="18064E7F" w14:textId="77777777" w:rsidR="003428A1" w:rsidRDefault="003428A1" w:rsidP="003428A1">
      <w:r>
        <w:rPr>
          <w:rFonts w:hint="eastAsia"/>
        </w:rPr>
        <w:t>Выводы</w:t>
      </w:r>
      <w:r>
        <w:t xml:space="preserve"> </w:t>
      </w:r>
      <w:r>
        <w:rPr>
          <w:rFonts w:hint="eastAsia"/>
        </w:rPr>
        <w:t>по</w:t>
      </w:r>
      <w:r>
        <w:t xml:space="preserve"> </w:t>
      </w:r>
      <w:r>
        <w:rPr>
          <w:rFonts w:hint="eastAsia"/>
        </w:rPr>
        <w:t>главе</w:t>
      </w:r>
    </w:p>
    <w:p w14:paraId="44FE0A6B" w14:textId="77777777" w:rsidR="003428A1" w:rsidRDefault="003428A1" w:rsidP="003428A1"/>
    <w:p w14:paraId="60E2921F" w14:textId="77777777" w:rsidR="003428A1" w:rsidRDefault="003428A1" w:rsidP="003428A1">
      <w:r>
        <w:rPr>
          <w:rFonts w:hint="eastAsia"/>
        </w:rPr>
        <w:t>Глава</w:t>
      </w:r>
      <w:r>
        <w:t xml:space="preserve"> 3 </w:t>
      </w:r>
      <w:r>
        <w:rPr>
          <w:rFonts w:hint="eastAsia"/>
        </w:rPr>
        <w:t>Методы</w:t>
      </w:r>
      <w:r>
        <w:t xml:space="preserve"> </w:t>
      </w:r>
      <w:r>
        <w:rPr>
          <w:rFonts w:hint="eastAsia"/>
        </w:rPr>
        <w:t>просодической</w:t>
      </w:r>
      <w:r>
        <w:t xml:space="preserve"> </w:t>
      </w:r>
      <w:r>
        <w:rPr>
          <w:rFonts w:hint="eastAsia"/>
        </w:rPr>
        <w:t>и</w:t>
      </w:r>
      <w:r>
        <w:t xml:space="preserve"> </w:t>
      </w:r>
      <w:r>
        <w:rPr>
          <w:rFonts w:hint="eastAsia"/>
        </w:rPr>
        <w:t>акустической</w:t>
      </w:r>
      <w:r>
        <w:t xml:space="preserve"> </w:t>
      </w:r>
      <w:r>
        <w:rPr>
          <w:rFonts w:hint="eastAsia"/>
        </w:rPr>
        <w:t>обработки</w:t>
      </w:r>
    </w:p>
    <w:p w14:paraId="6F0C94A3" w14:textId="77777777" w:rsidR="003428A1" w:rsidRDefault="003428A1" w:rsidP="003428A1"/>
    <w:p w14:paraId="50AF2833" w14:textId="77777777" w:rsidR="003428A1" w:rsidRDefault="003428A1" w:rsidP="003428A1">
      <w:r>
        <w:t xml:space="preserve">3.1 </w:t>
      </w:r>
      <w:r>
        <w:rPr>
          <w:rFonts w:hint="eastAsia"/>
        </w:rPr>
        <w:t>Методы</w:t>
      </w:r>
      <w:r>
        <w:t xml:space="preserve"> </w:t>
      </w:r>
      <w:r>
        <w:rPr>
          <w:rFonts w:hint="eastAsia"/>
        </w:rPr>
        <w:t>просодической</w:t>
      </w:r>
      <w:r>
        <w:t xml:space="preserve"> </w:t>
      </w:r>
      <w:r>
        <w:rPr>
          <w:rFonts w:hint="eastAsia"/>
        </w:rPr>
        <w:t>обработки</w:t>
      </w:r>
    </w:p>
    <w:p w14:paraId="6AA61773" w14:textId="77777777" w:rsidR="003428A1" w:rsidRDefault="003428A1" w:rsidP="003428A1"/>
    <w:p w14:paraId="00DE7857" w14:textId="77777777" w:rsidR="003428A1" w:rsidRDefault="003428A1" w:rsidP="003428A1">
      <w:r>
        <w:t xml:space="preserve">3.1.1 </w:t>
      </w:r>
      <w:r>
        <w:rPr>
          <w:rFonts w:hint="eastAsia"/>
        </w:rPr>
        <w:t>Определение</w:t>
      </w:r>
      <w:r>
        <w:t xml:space="preserve"> </w:t>
      </w:r>
      <w:r>
        <w:rPr>
          <w:rFonts w:hint="eastAsia"/>
        </w:rPr>
        <w:t>мест</w:t>
      </w:r>
      <w:r>
        <w:t xml:space="preserve"> </w:t>
      </w:r>
      <w:r>
        <w:rPr>
          <w:rFonts w:hint="eastAsia"/>
        </w:rPr>
        <w:t>пауз</w:t>
      </w:r>
    </w:p>
    <w:p w14:paraId="71BB41BF" w14:textId="77777777" w:rsidR="003428A1" w:rsidRDefault="003428A1" w:rsidP="003428A1"/>
    <w:p w14:paraId="37D639AB" w14:textId="77777777" w:rsidR="003428A1" w:rsidRDefault="003428A1" w:rsidP="003428A1">
      <w:r>
        <w:t xml:space="preserve">3.1.2 </w:t>
      </w:r>
      <w:r>
        <w:rPr>
          <w:rFonts w:hint="eastAsia"/>
        </w:rPr>
        <w:t>Предсказание</w:t>
      </w:r>
      <w:r>
        <w:t xml:space="preserve"> </w:t>
      </w:r>
      <w:r>
        <w:rPr>
          <w:rFonts w:hint="eastAsia"/>
        </w:rPr>
        <w:t>длительности</w:t>
      </w:r>
      <w:r>
        <w:t xml:space="preserve"> </w:t>
      </w:r>
      <w:r>
        <w:rPr>
          <w:rFonts w:hint="eastAsia"/>
        </w:rPr>
        <w:t>пауз</w:t>
      </w:r>
    </w:p>
    <w:p w14:paraId="306F2F1C" w14:textId="77777777" w:rsidR="003428A1" w:rsidRDefault="003428A1" w:rsidP="003428A1"/>
    <w:p w14:paraId="346F24C8" w14:textId="77777777" w:rsidR="003428A1" w:rsidRDefault="003428A1" w:rsidP="003428A1">
      <w:r>
        <w:t xml:space="preserve">3.1.3 </w:t>
      </w:r>
      <w:r>
        <w:rPr>
          <w:rFonts w:hint="eastAsia"/>
        </w:rPr>
        <w:t>Предсказание</w:t>
      </w:r>
      <w:r>
        <w:t xml:space="preserve"> </w:t>
      </w:r>
      <w:r>
        <w:rPr>
          <w:rFonts w:hint="eastAsia"/>
        </w:rPr>
        <w:t>длительности</w:t>
      </w:r>
      <w:r>
        <w:t xml:space="preserve"> </w:t>
      </w:r>
      <w:r>
        <w:rPr>
          <w:rFonts w:hint="eastAsia"/>
        </w:rPr>
        <w:t>фонем</w:t>
      </w:r>
    </w:p>
    <w:p w14:paraId="26E2DDCE" w14:textId="77777777" w:rsidR="003428A1" w:rsidRDefault="003428A1" w:rsidP="003428A1"/>
    <w:p w14:paraId="6863F6CF" w14:textId="77777777" w:rsidR="003428A1" w:rsidRDefault="003428A1" w:rsidP="003428A1">
      <w:r>
        <w:t xml:space="preserve">3.2 </w:t>
      </w:r>
      <w:r>
        <w:rPr>
          <w:rFonts w:hint="eastAsia"/>
        </w:rPr>
        <w:t>Методы</w:t>
      </w:r>
      <w:r>
        <w:t xml:space="preserve"> </w:t>
      </w:r>
      <w:r>
        <w:rPr>
          <w:rFonts w:hint="eastAsia"/>
        </w:rPr>
        <w:t>акустической</w:t>
      </w:r>
      <w:r>
        <w:t xml:space="preserve"> </w:t>
      </w:r>
      <w:r>
        <w:rPr>
          <w:rFonts w:hint="eastAsia"/>
        </w:rPr>
        <w:t>обработки</w:t>
      </w:r>
    </w:p>
    <w:p w14:paraId="5E004E45" w14:textId="77777777" w:rsidR="003428A1" w:rsidRDefault="003428A1" w:rsidP="003428A1"/>
    <w:p w14:paraId="4CC79C8F" w14:textId="77777777" w:rsidR="003428A1" w:rsidRDefault="003428A1" w:rsidP="003428A1">
      <w:r>
        <w:t xml:space="preserve">3.2.1 </w:t>
      </w:r>
      <w:r>
        <w:rPr>
          <w:rFonts w:hint="eastAsia"/>
        </w:rPr>
        <w:t>Предсказание</w:t>
      </w:r>
      <w:r>
        <w:t xml:space="preserve"> </w:t>
      </w:r>
      <w:r>
        <w:rPr>
          <w:rFonts w:hint="eastAsia"/>
        </w:rPr>
        <w:t>контура</w:t>
      </w:r>
      <w:r>
        <w:t xml:space="preserve"> </w:t>
      </w:r>
      <w:r>
        <w:rPr>
          <w:rFonts w:hint="eastAsia"/>
        </w:rPr>
        <w:t>основного</w:t>
      </w:r>
      <w:r>
        <w:t xml:space="preserve"> </w:t>
      </w:r>
      <w:r>
        <w:rPr>
          <w:rFonts w:hint="eastAsia"/>
        </w:rPr>
        <w:t>тона</w:t>
      </w:r>
    </w:p>
    <w:p w14:paraId="20CDFE95" w14:textId="77777777" w:rsidR="003428A1" w:rsidRDefault="003428A1" w:rsidP="003428A1"/>
    <w:p w14:paraId="19AC4B6F" w14:textId="77777777" w:rsidR="003428A1" w:rsidRDefault="003428A1" w:rsidP="003428A1">
      <w:r>
        <w:t xml:space="preserve">3.2.2 </w:t>
      </w:r>
      <w:r>
        <w:rPr>
          <w:rFonts w:hint="eastAsia"/>
        </w:rPr>
        <w:t>Предсказание</w:t>
      </w:r>
      <w:r>
        <w:t xml:space="preserve"> </w:t>
      </w:r>
      <w:r>
        <w:rPr>
          <w:rFonts w:hint="eastAsia"/>
        </w:rPr>
        <w:t>акустических</w:t>
      </w:r>
      <w:r>
        <w:t xml:space="preserve"> </w:t>
      </w:r>
      <w:r>
        <w:rPr>
          <w:rFonts w:hint="eastAsia"/>
        </w:rPr>
        <w:t>параметров</w:t>
      </w:r>
    </w:p>
    <w:p w14:paraId="01D6A8BC" w14:textId="77777777" w:rsidR="003428A1" w:rsidRDefault="003428A1" w:rsidP="003428A1"/>
    <w:p w14:paraId="2313EBBF" w14:textId="77777777" w:rsidR="003428A1" w:rsidRDefault="003428A1" w:rsidP="003428A1">
      <w:r>
        <w:t xml:space="preserve">3.3 </w:t>
      </w:r>
      <w:r>
        <w:rPr>
          <w:rFonts w:hint="eastAsia"/>
        </w:rPr>
        <w:t>Способы</w:t>
      </w:r>
      <w:r>
        <w:t xml:space="preserve"> </w:t>
      </w:r>
      <w:r>
        <w:rPr>
          <w:rFonts w:hint="eastAsia"/>
        </w:rPr>
        <w:t>акустической</w:t>
      </w:r>
      <w:r>
        <w:t xml:space="preserve"> </w:t>
      </w:r>
      <w:r>
        <w:rPr>
          <w:rFonts w:hint="eastAsia"/>
        </w:rPr>
        <w:t>обработки</w:t>
      </w:r>
      <w:r>
        <w:t xml:space="preserve"> </w:t>
      </w:r>
      <w:r>
        <w:rPr>
          <w:rFonts w:hint="eastAsia"/>
        </w:rPr>
        <w:t>для</w:t>
      </w:r>
      <w:r>
        <w:t xml:space="preserve"> </w:t>
      </w:r>
      <w:r>
        <w:rPr>
          <w:rFonts w:hint="eastAsia"/>
        </w:rPr>
        <w:t>изменения</w:t>
      </w:r>
      <w:r>
        <w:t xml:space="preserve"> </w:t>
      </w:r>
      <w:r>
        <w:rPr>
          <w:rFonts w:hint="eastAsia"/>
        </w:rPr>
        <w:t>экспрессивности</w:t>
      </w:r>
      <w:r>
        <w:t xml:space="preserve"> </w:t>
      </w:r>
      <w:r>
        <w:rPr>
          <w:rFonts w:hint="eastAsia"/>
        </w:rPr>
        <w:t>синтезированной</w:t>
      </w:r>
      <w:r>
        <w:t xml:space="preserve"> </w:t>
      </w:r>
      <w:r>
        <w:rPr>
          <w:rFonts w:hint="eastAsia"/>
        </w:rPr>
        <w:t>речи</w:t>
      </w:r>
    </w:p>
    <w:p w14:paraId="4E47C1C0" w14:textId="77777777" w:rsidR="003428A1" w:rsidRDefault="003428A1" w:rsidP="003428A1"/>
    <w:p w14:paraId="31E0B88B" w14:textId="77777777" w:rsidR="003428A1" w:rsidRDefault="003428A1" w:rsidP="003428A1">
      <w:r>
        <w:t xml:space="preserve">3.4 </w:t>
      </w:r>
      <w:r>
        <w:rPr>
          <w:rFonts w:hint="eastAsia"/>
        </w:rPr>
        <w:t>Программная</w:t>
      </w:r>
      <w:r>
        <w:t xml:space="preserve"> </w:t>
      </w:r>
      <w:r>
        <w:rPr>
          <w:rFonts w:hint="eastAsia"/>
        </w:rPr>
        <w:t>реализация</w:t>
      </w:r>
      <w:r>
        <w:t xml:space="preserve"> </w:t>
      </w:r>
      <w:r>
        <w:rPr>
          <w:rFonts w:hint="eastAsia"/>
        </w:rPr>
        <w:t>просодической</w:t>
      </w:r>
      <w:r>
        <w:t xml:space="preserve"> </w:t>
      </w:r>
      <w:r>
        <w:rPr>
          <w:rFonts w:hint="eastAsia"/>
        </w:rPr>
        <w:t>и</w:t>
      </w:r>
      <w:r>
        <w:t xml:space="preserve"> </w:t>
      </w:r>
      <w:r>
        <w:rPr>
          <w:rFonts w:hint="eastAsia"/>
        </w:rPr>
        <w:t>акустической</w:t>
      </w:r>
      <w:r>
        <w:t xml:space="preserve"> </w:t>
      </w:r>
      <w:r>
        <w:rPr>
          <w:rFonts w:hint="eastAsia"/>
        </w:rPr>
        <w:t>обработки</w:t>
      </w:r>
    </w:p>
    <w:p w14:paraId="15148584" w14:textId="77777777" w:rsidR="003428A1" w:rsidRDefault="003428A1" w:rsidP="003428A1"/>
    <w:p w14:paraId="4F52C456" w14:textId="77777777" w:rsidR="003428A1" w:rsidRDefault="003428A1" w:rsidP="003428A1">
      <w:r>
        <w:t xml:space="preserve">3.4.1 </w:t>
      </w:r>
      <w:r>
        <w:rPr>
          <w:rFonts w:hint="eastAsia"/>
        </w:rPr>
        <w:t>Использованные</w:t>
      </w:r>
      <w:r>
        <w:t xml:space="preserve"> </w:t>
      </w:r>
      <w:r>
        <w:rPr>
          <w:rFonts w:hint="eastAsia"/>
        </w:rPr>
        <w:t>программные</w:t>
      </w:r>
      <w:r>
        <w:t xml:space="preserve"> </w:t>
      </w:r>
      <w:r>
        <w:rPr>
          <w:rFonts w:hint="eastAsia"/>
        </w:rPr>
        <w:t>инструменты</w:t>
      </w:r>
    </w:p>
    <w:p w14:paraId="3542F79A" w14:textId="77777777" w:rsidR="003428A1" w:rsidRDefault="003428A1" w:rsidP="003428A1"/>
    <w:p w14:paraId="6521990C" w14:textId="77777777" w:rsidR="003428A1" w:rsidRDefault="003428A1" w:rsidP="003428A1">
      <w:r>
        <w:t xml:space="preserve">3.4.2 </w:t>
      </w:r>
      <w:r>
        <w:rPr>
          <w:rFonts w:hint="eastAsia"/>
        </w:rPr>
        <w:t>Реализация</w:t>
      </w:r>
      <w:r>
        <w:t xml:space="preserve"> </w:t>
      </w:r>
      <w:r>
        <w:rPr>
          <w:rFonts w:hint="eastAsia"/>
        </w:rPr>
        <w:t>алгоритмов</w:t>
      </w:r>
      <w:r>
        <w:t xml:space="preserve"> </w:t>
      </w:r>
      <w:r>
        <w:rPr>
          <w:rFonts w:hint="eastAsia"/>
        </w:rPr>
        <w:t>предсказания</w:t>
      </w:r>
      <w:r>
        <w:t xml:space="preserve"> </w:t>
      </w:r>
      <w:r>
        <w:rPr>
          <w:rFonts w:hint="eastAsia"/>
        </w:rPr>
        <w:t>просодических</w:t>
      </w:r>
      <w:r>
        <w:t xml:space="preserve"> </w:t>
      </w:r>
      <w:r>
        <w:rPr>
          <w:rFonts w:hint="eastAsia"/>
        </w:rPr>
        <w:t>признаков</w:t>
      </w:r>
    </w:p>
    <w:p w14:paraId="54F953D9" w14:textId="77777777" w:rsidR="003428A1" w:rsidRDefault="003428A1" w:rsidP="003428A1"/>
    <w:p w14:paraId="7C129AA6" w14:textId="77777777" w:rsidR="003428A1" w:rsidRDefault="003428A1" w:rsidP="003428A1">
      <w:r>
        <w:t xml:space="preserve">3.4.3 </w:t>
      </w:r>
      <w:r>
        <w:rPr>
          <w:rFonts w:hint="eastAsia"/>
        </w:rPr>
        <w:t>Реализация</w:t>
      </w:r>
      <w:r>
        <w:t xml:space="preserve"> </w:t>
      </w:r>
      <w:r>
        <w:rPr>
          <w:rFonts w:hint="eastAsia"/>
        </w:rPr>
        <w:t>метода</w:t>
      </w:r>
      <w:r>
        <w:t xml:space="preserve"> </w:t>
      </w:r>
      <w:r>
        <w:rPr>
          <w:rFonts w:hint="eastAsia"/>
        </w:rPr>
        <w:t>предсказания</w:t>
      </w:r>
      <w:r>
        <w:t xml:space="preserve"> </w:t>
      </w:r>
      <w:r>
        <w:rPr>
          <w:rFonts w:hint="eastAsia"/>
        </w:rPr>
        <w:t>акустических</w:t>
      </w:r>
      <w:r>
        <w:t xml:space="preserve"> </w:t>
      </w:r>
      <w:r>
        <w:rPr>
          <w:rFonts w:hint="eastAsia"/>
        </w:rPr>
        <w:t>признаков</w:t>
      </w:r>
    </w:p>
    <w:p w14:paraId="70C3C4F1" w14:textId="77777777" w:rsidR="003428A1" w:rsidRDefault="003428A1" w:rsidP="003428A1"/>
    <w:p w14:paraId="21674E75" w14:textId="77777777" w:rsidR="003428A1" w:rsidRDefault="003428A1" w:rsidP="003428A1">
      <w:r>
        <w:rPr>
          <w:rFonts w:hint="eastAsia"/>
        </w:rPr>
        <w:t>Выводы</w:t>
      </w:r>
      <w:r>
        <w:t xml:space="preserve"> </w:t>
      </w:r>
      <w:r>
        <w:rPr>
          <w:rFonts w:hint="eastAsia"/>
        </w:rPr>
        <w:t>по</w:t>
      </w:r>
      <w:r>
        <w:t xml:space="preserve"> </w:t>
      </w:r>
      <w:r>
        <w:rPr>
          <w:rFonts w:hint="eastAsia"/>
        </w:rPr>
        <w:t>главе</w:t>
      </w:r>
    </w:p>
    <w:p w14:paraId="1339B08E" w14:textId="77777777" w:rsidR="003428A1" w:rsidRDefault="003428A1" w:rsidP="003428A1"/>
    <w:p w14:paraId="2736E718" w14:textId="77777777" w:rsidR="003428A1" w:rsidRDefault="003428A1" w:rsidP="003428A1">
      <w:r>
        <w:rPr>
          <w:rFonts w:hint="eastAsia"/>
        </w:rPr>
        <w:t>Заключение</w:t>
      </w:r>
    </w:p>
    <w:p w14:paraId="004C3D58" w14:textId="77777777" w:rsidR="003428A1" w:rsidRDefault="003428A1" w:rsidP="003428A1"/>
    <w:p w14:paraId="07DA003C" w14:textId="77777777" w:rsidR="003428A1" w:rsidRDefault="003428A1" w:rsidP="003428A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147B82B" w14:textId="77777777" w:rsidR="003428A1" w:rsidRDefault="003428A1" w:rsidP="003428A1"/>
    <w:p w14:paraId="47711E95" w14:textId="77777777" w:rsidR="003428A1" w:rsidRDefault="003428A1" w:rsidP="003428A1">
      <w:r>
        <w:rPr>
          <w:rFonts w:hint="eastAsia"/>
        </w:rPr>
        <w:t>Список</w:t>
      </w:r>
      <w:r>
        <w:t xml:space="preserve"> </w:t>
      </w:r>
      <w:r>
        <w:rPr>
          <w:rFonts w:hint="eastAsia"/>
        </w:rPr>
        <w:t>литературы</w:t>
      </w:r>
    </w:p>
    <w:p w14:paraId="59AF03EF" w14:textId="77777777" w:rsidR="003428A1" w:rsidRDefault="003428A1" w:rsidP="003428A1"/>
    <w:p w14:paraId="2A36BE71" w14:textId="77777777" w:rsidR="003428A1" w:rsidRDefault="003428A1" w:rsidP="003428A1">
      <w:r>
        <w:rPr>
          <w:rFonts w:hint="eastAsia"/>
        </w:rPr>
        <w:t>Список</w:t>
      </w:r>
      <w:r>
        <w:t xml:space="preserve"> </w:t>
      </w:r>
      <w:r>
        <w:rPr>
          <w:rFonts w:hint="eastAsia"/>
        </w:rPr>
        <w:t>рисунков</w:t>
      </w:r>
    </w:p>
    <w:p w14:paraId="1134CDFE" w14:textId="77777777" w:rsidR="003428A1" w:rsidRDefault="003428A1" w:rsidP="003428A1"/>
    <w:p w14:paraId="31CF540E" w14:textId="77777777" w:rsidR="003428A1" w:rsidRDefault="003428A1" w:rsidP="003428A1">
      <w:r>
        <w:rPr>
          <w:rFonts w:hint="eastAsia"/>
        </w:rPr>
        <w:t>Список</w:t>
      </w:r>
      <w:r>
        <w:t xml:space="preserve"> </w:t>
      </w:r>
      <w:r>
        <w:rPr>
          <w:rFonts w:hint="eastAsia"/>
        </w:rPr>
        <w:t>таблиц</w:t>
      </w:r>
    </w:p>
    <w:p w14:paraId="79D85B33" w14:textId="77777777" w:rsidR="003428A1" w:rsidRDefault="003428A1" w:rsidP="003428A1"/>
    <w:p w14:paraId="7C2FA39E" w14:textId="77777777" w:rsidR="003428A1" w:rsidRDefault="003428A1" w:rsidP="003428A1">
      <w:r>
        <w:rPr>
          <w:rFonts w:hint="eastAsia"/>
        </w:rPr>
        <w:t>Приложение</w:t>
      </w:r>
      <w:r>
        <w:t xml:space="preserve"> </w:t>
      </w:r>
      <w:r>
        <w:rPr>
          <w:rFonts w:hint="eastAsia"/>
        </w:rPr>
        <w:t>А</w:t>
      </w:r>
      <w:r>
        <w:t xml:space="preserve">. </w:t>
      </w:r>
      <w:r>
        <w:rPr>
          <w:rFonts w:hint="eastAsia"/>
        </w:rPr>
        <w:t>Тексты</w:t>
      </w:r>
      <w:r>
        <w:t xml:space="preserve"> </w:t>
      </w:r>
      <w:r>
        <w:rPr>
          <w:rFonts w:hint="eastAsia"/>
        </w:rPr>
        <w:t>публикаций</w:t>
      </w:r>
    </w:p>
    <w:p w14:paraId="4AA4DA69" w14:textId="77777777" w:rsidR="003428A1" w:rsidRDefault="003428A1" w:rsidP="003428A1"/>
    <w:p w14:paraId="315BCB48" w14:textId="77777777" w:rsidR="003428A1" w:rsidRDefault="003428A1" w:rsidP="003428A1">
      <w:r>
        <w:t>7</w:t>
      </w:r>
    </w:p>
    <w:p w14:paraId="29925A88" w14:textId="77777777" w:rsidR="003428A1" w:rsidRDefault="003428A1" w:rsidP="003428A1"/>
    <w:p w14:paraId="4705CFA1" w14:textId="6EA7D0EB" w:rsidR="003428A1" w:rsidRPr="003428A1" w:rsidRDefault="003428A1" w:rsidP="003428A1">
      <w:r>
        <w:rPr>
          <w:rFonts w:hint="eastAsia"/>
        </w:rPr>
        <w:t>Реферат</w:t>
      </w:r>
    </w:p>
    <w:sectPr w:rsidR="003428A1" w:rsidRPr="003428A1" w:rsidSect="008C52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BE05" w14:textId="77777777" w:rsidR="008C52FD" w:rsidRDefault="008C52FD">
      <w:pPr>
        <w:spacing w:after="0" w:line="240" w:lineRule="auto"/>
      </w:pPr>
      <w:r>
        <w:separator/>
      </w:r>
    </w:p>
  </w:endnote>
  <w:endnote w:type="continuationSeparator" w:id="0">
    <w:p w14:paraId="6709F694" w14:textId="77777777" w:rsidR="008C52FD" w:rsidRDefault="008C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09EE" w14:textId="77777777" w:rsidR="008C52FD" w:rsidRDefault="008C52FD"/>
    <w:p w14:paraId="0BC2A51D" w14:textId="77777777" w:rsidR="008C52FD" w:rsidRDefault="008C52FD"/>
    <w:p w14:paraId="4544FF1C" w14:textId="77777777" w:rsidR="008C52FD" w:rsidRDefault="008C52FD"/>
    <w:p w14:paraId="02FBAA25" w14:textId="77777777" w:rsidR="008C52FD" w:rsidRDefault="008C52FD"/>
    <w:p w14:paraId="0BBB002C" w14:textId="77777777" w:rsidR="008C52FD" w:rsidRDefault="008C52FD"/>
    <w:p w14:paraId="20024A57" w14:textId="77777777" w:rsidR="008C52FD" w:rsidRDefault="008C52FD"/>
    <w:p w14:paraId="12EAB87A" w14:textId="77777777" w:rsidR="008C52FD" w:rsidRDefault="008C52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B0304F" wp14:editId="623A2C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A88F8" w14:textId="77777777" w:rsidR="008C52FD" w:rsidRDefault="008C5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B030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5A88F8" w14:textId="77777777" w:rsidR="008C52FD" w:rsidRDefault="008C5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B3D27C" w14:textId="77777777" w:rsidR="008C52FD" w:rsidRDefault="008C52FD"/>
    <w:p w14:paraId="7A9EBD0B" w14:textId="77777777" w:rsidR="008C52FD" w:rsidRDefault="008C52FD"/>
    <w:p w14:paraId="36C736FF" w14:textId="77777777" w:rsidR="008C52FD" w:rsidRDefault="008C52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BF8BA1" wp14:editId="0B5C82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916EA" w14:textId="77777777" w:rsidR="008C52FD" w:rsidRDefault="008C52FD"/>
                          <w:p w14:paraId="6D30D331" w14:textId="77777777" w:rsidR="008C52FD" w:rsidRDefault="008C5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BF8B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3916EA" w14:textId="77777777" w:rsidR="008C52FD" w:rsidRDefault="008C52FD"/>
                    <w:p w14:paraId="6D30D331" w14:textId="77777777" w:rsidR="008C52FD" w:rsidRDefault="008C5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95B2F9" w14:textId="77777777" w:rsidR="008C52FD" w:rsidRDefault="008C52FD"/>
    <w:p w14:paraId="70FFC83B" w14:textId="77777777" w:rsidR="008C52FD" w:rsidRDefault="008C52FD">
      <w:pPr>
        <w:rPr>
          <w:sz w:val="2"/>
          <w:szCs w:val="2"/>
        </w:rPr>
      </w:pPr>
    </w:p>
    <w:p w14:paraId="1FB16E1B" w14:textId="77777777" w:rsidR="008C52FD" w:rsidRDefault="008C52FD"/>
    <w:p w14:paraId="74D9C039" w14:textId="77777777" w:rsidR="008C52FD" w:rsidRDefault="008C52FD">
      <w:pPr>
        <w:spacing w:after="0" w:line="240" w:lineRule="auto"/>
      </w:pPr>
    </w:p>
  </w:footnote>
  <w:footnote w:type="continuationSeparator" w:id="0">
    <w:p w14:paraId="052682CD" w14:textId="77777777" w:rsidR="008C52FD" w:rsidRDefault="008C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2F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14446</TotalTime>
  <Pages>3</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1547</cp:revision>
  <cp:lastPrinted>2009-02-06T05:36:00Z</cp:lastPrinted>
  <dcterms:created xsi:type="dcterms:W3CDTF">2024-01-07T13:43:00Z</dcterms:created>
  <dcterms:modified xsi:type="dcterms:W3CDTF">2024-01-31T12:53:00Z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