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4588" w14:textId="20CA271F" w:rsidR="00140669" w:rsidRDefault="00613F19" w:rsidP="00613F19">
      <w:r w:rsidRPr="00613F19">
        <w:rPr>
          <w:rFonts w:hint="eastAsia"/>
        </w:rPr>
        <w:t>Колчанова</w:t>
      </w:r>
      <w:r w:rsidRPr="00613F19">
        <w:t xml:space="preserve"> </w:t>
      </w:r>
      <w:r w:rsidRPr="00613F19">
        <w:rPr>
          <w:rFonts w:hint="eastAsia"/>
        </w:rPr>
        <w:t>Юлия</w:t>
      </w:r>
      <w:r w:rsidRPr="00613F19">
        <w:t xml:space="preserve"> </w:t>
      </w:r>
      <w:r w:rsidRPr="00613F19">
        <w:rPr>
          <w:rFonts w:hint="eastAsia"/>
        </w:rPr>
        <w:t>Сергеевна</w:t>
      </w:r>
      <w:r>
        <w:t xml:space="preserve"> </w:t>
      </w:r>
      <w:r w:rsidRPr="00613F19">
        <w:rPr>
          <w:rFonts w:hint="eastAsia"/>
        </w:rPr>
        <w:t>Инженеры</w:t>
      </w:r>
      <w:r w:rsidRPr="00613F19">
        <w:t xml:space="preserve"> </w:t>
      </w:r>
      <w:r w:rsidRPr="00613F19">
        <w:rPr>
          <w:rFonts w:hint="eastAsia"/>
        </w:rPr>
        <w:t>предприятий</w:t>
      </w:r>
      <w:r w:rsidRPr="00613F19">
        <w:t xml:space="preserve"> </w:t>
      </w:r>
      <w:r w:rsidRPr="00613F19">
        <w:rPr>
          <w:rFonts w:hint="eastAsia"/>
        </w:rPr>
        <w:t>оборонной</w:t>
      </w:r>
      <w:r w:rsidRPr="00613F19">
        <w:t xml:space="preserve"> </w:t>
      </w:r>
      <w:r w:rsidRPr="00613F19">
        <w:rPr>
          <w:rFonts w:hint="eastAsia"/>
        </w:rPr>
        <w:t>промышленности</w:t>
      </w:r>
      <w:r w:rsidRPr="00613F19">
        <w:t xml:space="preserve"> </w:t>
      </w:r>
      <w:r w:rsidRPr="00613F19">
        <w:rPr>
          <w:rFonts w:hint="eastAsia"/>
        </w:rPr>
        <w:t>г</w:t>
      </w:r>
      <w:r w:rsidRPr="00613F19">
        <w:t xml:space="preserve">. </w:t>
      </w:r>
      <w:r w:rsidRPr="00613F19">
        <w:rPr>
          <w:rFonts w:hint="eastAsia"/>
        </w:rPr>
        <w:t>Пермь</w:t>
      </w:r>
      <w:r w:rsidRPr="00613F19">
        <w:t xml:space="preserve">: </w:t>
      </w:r>
      <w:r w:rsidRPr="00613F19">
        <w:rPr>
          <w:rFonts w:hint="eastAsia"/>
        </w:rPr>
        <w:t>структура</w:t>
      </w:r>
      <w:r w:rsidRPr="00613F19">
        <w:t xml:space="preserve"> </w:t>
      </w:r>
      <w:r w:rsidRPr="00613F19">
        <w:rPr>
          <w:rFonts w:hint="eastAsia"/>
        </w:rPr>
        <w:t>жизненных</w:t>
      </w:r>
      <w:r w:rsidRPr="00613F19">
        <w:t xml:space="preserve"> </w:t>
      </w:r>
      <w:r w:rsidRPr="00613F19">
        <w:rPr>
          <w:rFonts w:hint="eastAsia"/>
        </w:rPr>
        <w:t>миров</w:t>
      </w:r>
      <w:r w:rsidRPr="00613F19">
        <w:t xml:space="preserve"> </w:t>
      </w:r>
      <w:r w:rsidRPr="00613F19">
        <w:rPr>
          <w:rFonts w:hint="eastAsia"/>
        </w:rPr>
        <w:t>в</w:t>
      </w:r>
      <w:r w:rsidRPr="00613F19">
        <w:t xml:space="preserve"> 1930-</w:t>
      </w:r>
      <w:r w:rsidRPr="00613F19">
        <w:rPr>
          <w:rFonts w:hint="eastAsia"/>
        </w:rPr>
        <w:t>е</w:t>
      </w:r>
      <w:r w:rsidRPr="00613F19">
        <w:t xml:space="preserve"> </w:t>
      </w:r>
      <w:r w:rsidRPr="00613F19">
        <w:rPr>
          <w:rFonts w:hint="eastAsia"/>
        </w:rPr>
        <w:t>годы</w:t>
      </w:r>
    </w:p>
    <w:p w14:paraId="6957E7EF" w14:textId="77777777" w:rsidR="00613F19" w:rsidRDefault="00613F19" w:rsidP="00613F19">
      <w:r>
        <w:rPr>
          <w:rFonts w:hint="eastAsia"/>
        </w:rPr>
        <w:t>ОГЛАВЛЕНИЕ</w:t>
      </w:r>
      <w:r>
        <w:t xml:space="preserve"> </w:t>
      </w:r>
      <w:r>
        <w:rPr>
          <w:rFonts w:hint="eastAsia"/>
        </w:rPr>
        <w:t>ДИССЕРТАЦИИ</w:t>
      </w:r>
    </w:p>
    <w:p w14:paraId="6C69BB46" w14:textId="77777777" w:rsidR="00613F19" w:rsidRDefault="00613F19" w:rsidP="00613F19">
      <w:r>
        <w:rPr>
          <w:rFonts w:hint="eastAsia"/>
        </w:rPr>
        <w:t>кандидат</w:t>
      </w:r>
      <w:r>
        <w:t xml:space="preserve"> </w:t>
      </w:r>
      <w:r>
        <w:rPr>
          <w:rFonts w:hint="eastAsia"/>
        </w:rPr>
        <w:t>наук</w:t>
      </w:r>
      <w:r>
        <w:t xml:space="preserve"> </w:t>
      </w:r>
      <w:r>
        <w:rPr>
          <w:rFonts w:hint="eastAsia"/>
        </w:rPr>
        <w:t>Колчанова</w:t>
      </w:r>
      <w:r>
        <w:t xml:space="preserve"> </w:t>
      </w:r>
      <w:r>
        <w:rPr>
          <w:rFonts w:hint="eastAsia"/>
        </w:rPr>
        <w:t>Юлия</w:t>
      </w:r>
      <w:r>
        <w:t xml:space="preserve"> </w:t>
      </w:r>
      <w:r>
        <w:rPr>
          <w:rFonts w:hint="eastAsia"/>
        </w:rPr>
        <w:t>Сергеевна</w:t>
      </w:r>
    </w:p>
    <w:p w14:paraId="2F426B82" w14:textId="77777777" w:rsidR="00613F19" w:rsidRDefault="00613F19" w:rsidP="00613F19">
      <w:r>
        <w:rPr>
          <w:rFonts w:hint="eastAsia"/>
        </w:rPr>
        <w:t>Введение</w:t>
      </w:r>
    </w:p>
    <w:p w14:paraId="22233677" w14:textId="77777777" w:rsidR="00613F19" w:rsidRDefault="00613F19" w:rsidP="00613F19"/>
    <w:p w14:paraId="3BED3DB6" w14:textId="77777777" w:rsidR="00613F19" w:rsidRDefault="00613F19" w:rsidP="00613F19">
      <w:r>
        <w:rPr>
          <w:rFonts w:hint="eastAsia"/>
        </w:rPr>
        <w:t>Глава</w:t>
      </w:r>
      <w:r>
        <w:t xml:space="preserve"> 1. </w:t>
      </w:r>
      <w:r>
        <w:rPr>
          <w:rFonts w:hint="eastAsia"/>
        </w:rPr>
        <w:t>Конструирование</w:t>
      </w:r>
      <w:r>
        <w:t xml:space="preserve"> </w:t>
      </w:r>
      <w:r>
        <w:rPr>
          <w:rFonts w:hint="eastAsia"/>
        </w:rPr>
        <w:t>жизненных</w:t>
      </w:r>
      <w:r>
        <w:t xml:space="preserve"> </w:t>
      </w:r>
      <w:r>
        <w:rPr>
          <w:rFonts w:hint="eastAsia"/>
        </w:rPr>
        <w:t>миров</w:t>
      </w:r>
      <w:r>
        <w:t xml:space="preserve"> </w:t>
      </w:r>
      <w:r>
        <w:rPr>
          <w:rFonts w:hint="eastAsia"/>
        </w:rPr>
        <w:t>советских</w:t>
      </w:r>
      <w:r>
        <w:t xml:space="preserve"> </w:t>
      </w:r>
      <w:r>
        <w:rPr>
          <w:rFonts w:hint="eastAsia"/>
        </w:rPr>
        <w:t>инженеров</w:t>
      </w:r>
      <w:r>
        <w:t xml:space="preserve"> </w:t>
      </w:r>
      <w:r>
        <w:rPr>
          <w:rFonts w:hint="eastAsia"/>
        </w:rPr>
        <w:t>эпохи</w:t>
      </w:r>
      <w:r>
        <w:t xml:space="preserve"> </w:t>
      </w:r>
      <w:r>
        <w:rPr>
          <w:rFonts w:hint="eastAsia"/>
        </w:rPr>
        <w:t>индустриализации</w:t>
      </w:r>
    </w:p>
    <w:p w14:paraId="176537BA" w14:textId="77777777" w:rsidR="00613F19" w:rsidRDefault="00613F19" w:rsidP="00613F19"/>
    <w:p w14:paraId="21178E6C" w14:textId="77777777" w:rsidR="00613F19" w:rsidRDefault="00613F19" w:rsidP="00613F19">
      <w:r>
        <w:t xml:space="preserve">1.1. </w:t>
      </w:r>
      <w:r>
        <w:rPr>
          <w:rFonts w:hint="eastAsia"/>
        </w:rPr>
        <w:t>Концепция</w:t>
      </w:r>
      <w:r>
        <w:t xml:space="preserve"> </w:t>
      </w:r>
      <w:r>
        <w:rPr>
          <w:rFonts w:hint="eastAsia"/>
        </w:rPr>
        <w:t>жизненного</w:t>
      </w:r>
      <w:r>
        <w:t xml:space="preserve"> </w:t>
      </w:r>
      <w:r>
        <w:rPr>
          <w:rFonts w:hint="eastAsia"/>
        </w:rPr>
        <w:t>мира</w:t>
      </w:r>
      <w:r>
        <w:t xml:space="preserve"> </w:t>
      </w:r>
      <w:r>
        <w:rPr>
          <w:rFonts w:hint="eastAsia"/>
        </w:rPr>
        <w:t>в</w:t>
      </w:r>
      <w:r>
        <w:t xml:space="preserve"> </w:t>
      </w:r>
      <w:r>
        <w:rPr>
          <w:rFonts w:hint="eastAsia"/>
        </w:rPr>
        <w:t>исторической</w:t>
      </w:r>
      <w:r>
        <w:t xml:space="preserve"> </w:t>
      </w:r>
      <w:r>
        <w:rPr>
          <w:rFonts w:hint="eastAsia"/>
        </w:rPr>
        <w:t>реконструкции</w:t>
      </w:r>
      <w:r>
        <w:t xml:space="preserve"> </w:t>
      </w:r>
      <w:r>
        <w:rPr>
          <w:rFonts w:hint="eastAsia"/>
        </w:rPr>
        <w:t>культуры</w:t>
      </w:r>
      <w:r>
        <w:t xml:space="preserve"> </w:t>
      </w:r>
      <w:r>
        <w:rPr>
          <w:rFonts w:hint="eastAsia"/>
        </w:rPr>
        <w:t>советских</w:t>
      </w:r>
      <w:r>
        <w:t xml:space="preserve"> </w:t>
      </w:r>
      <w:r>
        <w:rPr>
          <w:rFonts w:hint="eastAsia"/>
        </w:rPr>
        <w:t>инженеров</w:t>
      </w:r>
      <w:r>
        <w:t xml:space="preserve">: </w:t>
      </w:r>
      <w:r>
        <w:rPr>
          <w:rFonts w:hint="eastAsia"/>
        </w:rPr>
        <w:t>эвристические</w:t>
      </w:r>
      <w:r>
        <w:t xml:space="preserve"> </w:t>
      </w:r>
      <w:r>
        <w:rPr>
          <w:rFonts w:hint="eastAsia"/>
        </w:rPr>
        <w:t>возможности</w:t>
      </w:r>
    </w:p>
    <w:p w14:paraId="1FBF9363" w14:textId="77777777" w:rsidR="00613F19" w:rsidRDefault="00613F19" w:rsidP="00613F19"/>
    <w:p w14:paraId="138601C1" w14:textId="77777777" w:rsidR="00613F19" w:rsidRDefault="00613F19" w:rsidP="00613F19">
      <w:r>
        <w:t xml:space="preserve">1.2. </w:t>
      </w:r>
      <w:r>
        <w:rPr>
          <w:rFonts w:hint="eastAsia"/>
        </w:rPr>
        <w:t>Формирование</w:t>
      </w:r>
      <w:r>
        <w:t xml:space="preserve"> </w:t>
      </w:r>
      <w:r>
        <w:rPr>
          <w:rFonts w:hint="eastAsia"/>
        </w:rPr>
        <w:t>социального</w:t>
      </w:r>
      <w:r>
        <w:t xml:space="preserve"> </w:t>
      </w:r>
      <w:r>
        <w:rPr>
          <w:rFonts w:hint="eastAsia"/>
        </w:rPr>
        <w:t>круга</w:t>
      </w:r>
      <w:r>
        <w:t xml:space="preserve"> </w:t>
      </w:r>
      <w:r>
        <w:rPr>
          <w:rFonts w:hint="eastAsia"/>
        </w:rPr>
        <w:t>советских</w:t>
      </w:r>
      <w:r>
        <w:t xml:space="preserve"> </w:t>
      </w:r>
      <w:r>
        <w:rPr>
          <w:rFonts w:hint="eastAsia"/>
        </w:rPr>
        <w:t>инженеров</w:t>
      </w:r>
      <w:r>
        <w:t xml:space="preserve"> </w:t>
      </w:r>
      <w:r>
        <w:rPr>
          <w:rFonts w:hint="eastAsia"/>
        </w:rPr>
        <w:t>первого</w:t>
      </w:r>
      <w:r>
        <w:t xml:space="preserve"> </w:t>
      </w:r>
      <w:r>
        <w:rPr>
          <w:rFonts w:hint="eastAsia"/>
        </w:rPr>
        <w:t>поколения</w:t>
      </w:r>
    </w:p>
    <w:p w14:paraId="16FDF2DA" w14:textId="77777777" w:rsidR="00613F19" w:rsidRDefault="00613F19" w:rsidP="00613F19"/>
    <w:p w14:paraId="275A4F57" w14:textId="77777777" w:rsidR="00613F19" w:rsidRDefault="00613F19" w:rsidP="00613F19">
      <w:r>
        <w:t xml:space="preserve">1.3. </w:t>
      </w:r>
      <w:r>
        <w:rPr>
          <w:rFonts w:hint="eastAsia"/>
        </w:rPr>
        <w:t>Презентация</w:t>
      </w:r>
      <w:r>
        <w:t xml:space="preserve"> </w:t>
      </w:r>
      <w:r>
        <w:rPr>
          <w:rFonts w:hint="eastAsia"/>
        </w:rPr>
        <w:t>образов</w:t>
      </w:r>
      <w:r>
        <w:t xml:space="preserve"> </w:t>
      </w:r>
      <w:r>
        <w:rPr>
          <w:rFonts w:hint="eastAsia"/>
        </w:rPr>
        <w:t>инженеров</w:t>
      </w:r>
      <w:r>
        <w:t xml:space="preserve"> </w:t>
      </w:r>
      <w:r>
        <w:rPr>
          <w:rFonts w:hint="eastAsia"/>
        </w:rPr>
        <w:t>в</w:t>
      </w:r>
      <w:r>
        <w:t xml:space="preserve"> </w:t>
      </w:r>
      <w:r>
        <w:rPr>
          <w:rFonts w:hint="eastAsia"/>
        </w:rPr>
        <w:t>советской</w:t>
      </w:r>
      <w:r>
        <w:t xml:space="preserve"> </w:t>
      </w:r>
      <w:r>
        <w:rPr>
          <w:rFonts w:hint="eastAsia"/>
        </w:rPr>
        <w:t>литературе</w:t>
      </w:r>
    </w:p>
    <w:p w14:paraId="4EA294A5" w14:textId="77777777" w:rsidR="00613F19" w:rsidRDefault="00613F19" w:rsidP="00613F19"/>
    <w:p w14:paraId="4E2D6830" w14:textId="77777777" w:rsidR="00613F19" w:rsidRDefault="00613F19" w:rsidP="00613F19">
      <w:r>
        <w:rPr>
          <w:rFonts w:hint="eastAsia"/>
        </w:rPr>
        <w:t>Глава</w:t>
      </w:r>
      <w:r>
        <w:t xml:space="preserve"> 2. </w:t>
      </w:r>
      <w:r>
        <w:rPr>
          <w:rFonts w:hint="eastAsia"/>
        </w:rPr>
        <w:t>Жизненные</w:t>
      </w:r>
      <w:r>
        <w:t xml:space="preserve"> </w:t>
      </w:r>
      <w:r>
        <w:rPr>
          <w:rFonts w:hint="eastAsia"/>
        </w:rPr>
        <w:t>траектории</w:t>
      </w:r>
      <w:r>
        <w:t xml:space="preserve"> </w:t>
      </w:r>
      <w:r>
        <w:rPr>
          <w:rFonts w:hint="eastAsia"/>
        </w:rPr>
        <w:t>советских</w:t>
      </w:r>
      <w:r>
        <w:t xml:space="preserve"> </w:t>
      </w:r>
      <w:r>
        <w:rPr>
          <w:rFonts w:hint="eastAsia"/>
        </w:rPr>
        <w:t>инженеров</w:t>
      </w:r>
      <w:r>
        <w:t xml:space="preserve"> </w:t>
      </w:r>
      <w:r>
        <w:rPr>
          <w:rFonts w:hint="eastAsia"/>
        </w:rPr>
        <w:t>первого</w:t>
      </w:r>
      <w:r>
        <w:t xml:space="preserve"> </w:t>
      </w:r>
      <w:r>
        <w:rPr>
          <w:rFonts w:hint="eastAsia"/>
        </w:rPr>
        <w:t>поколения</w:t>
      </w:r>
      <w:r>
        <w:t xml:space="preserve"> (</w:t>
      </w:r>
      <w:r>
        <w:rPr>
          <w:rFonts w:hint="eastAsia"/>
        </w:rPr>
        <w:t>биографический</w:t>
      </w:r>
      <w:r>
        <w:t xml:space="preserve"> </w:t>
      </w:r>
      <w:r>
        <w:rPr>
          <w:rFonts w:hint="eastAsia"/>
        </w:rPr>
        <w:t>аспект</w:t>
      </w:r>
      <w:r>
        <w:t>)</w:t>
      </w:r>
    </w:p>
    <w:p w14:paraId="3F02E902" w14:textId="77777777" w:rsidR="00613F19" w:rsidRDefault="00613F19" w:rsidP="00613F19"/>
    <w:p w14:paraId="6DB1B6F5" w14:textId="77777777" w:rsidR="00613F19" w:rsidRDefault="00613F19" w:rsidP="00613F19">
      <w:r>
        <w:t xml:space="preserve">2.1. </w:t>
      </w:r>
      <w:r>
        <w:rPr>
          <w:rFonts w:hint="eastAsia"/>
        </w:rPr>
        <w:t>Казус</w:t>
      </w:r>
      <w:r>
        <w:t xml:space="preserve"> </w:t>
      </w:r>
      <w:r>
        <w:rPr>
          <w:rFonts w:hint="eastAsia"/>
        </w:rPr>
        <w:t>С</w:t>
      </w:r>
      <w:r>
        <w:t>.</w:t>
      </w:r>
      <w:r>
        <w:rPr>
          <w:rFonts w:hint="eastAsia"/>
        </w:rPr>
        <w:t>П</w:t>
      </w:r>
      <w:r>
        <w:t xml:space="preserve">. </w:t>
      </w:r>
      <w:r>
        <w:rPr>
          <w:rFonts w:hint="eastAsia"/>
        </w:rPr>
        <w:t>Мартыненко</w:t>
      </w:r>
    </w:p>
    <w:p w14:paraId="55C4CEE9" w14:textId="77777777" w:rsidR="00613F19" w:rsidRDefault="00613F19" w:rsidP="00613F19"/>
    <w:p w14:paraId="7A42AEDC" w14:textId="77777777" w:rsidR="00613F19" w:rsidRDefault="00613F19" w:rsidP="00613F19">
      <w:r>
        <w:t xml:space="preserve">2.2. </w:t>
      </w:r>
      <w:r>
        <w:rPr>
          <w:rFonts w:hint="eastAsia"/>
        </w:rPr>
        <w:t>Казус</w:t>
      </w:r>
      <w:r>
        <w:t xml:space="preserve"> </w:t>
      </w:r>
      <w:r>
        <w:rPr>
          <w:rFonts w:hint="eastAsia"/>
        </w:rPr>
        <w:t>Б</w:t>
      </w:r>
      <w:r>
        <w:t>.</w:t>
      </w:r>
      <w:r>
        <w:rPr>
          <w:rFonts w:hint="eastAsia"/>
        </w:rPr>
        <w:t>А</w:t>
      </w:r>
      <w:r>
        <w:t xml:space="preserve">. </w:t>
      </w:r>
      <w:r>
        <w:rPr>
          <w:rFonts w:hint="eastAsia"/>
        </w:rPr>
        <w:t>Бергера</w:t>
      </w:r>
    </w:p>
    <w:p w14:paraId="6B3B358A" w14:textId="77777777" w:rsidR="00613F19" w:rsidRDefault="00613F19" w:rsidP="00613F19"/>
    <w:p w14:paraId="5981E6A4" w14:textId="77777777" w:rsidR="00613F19" w:rsidRDefault="00613F19" w:rsidP="00613F19">
      <w:r>
        <w:t xml:space="preserve">2.3. </w:t>
      </w:r>
      <w:r>
        <w:rPr>
          <w:rFonts w:hint="eastAsia"/>
        </w:rPr>
        <w:t>Казус</w:t>
      </w:r>
      <w:r>
        <w:t xml:space="preserve"> </w:t>
      </w:r>
      <w:r>
        <w:rPr>
          <w:rFonts w:hint="eastAsia"/>
        </w:rPr>
        <w:t>А</w:t>
      </w:r>
      <w:r>
        <w:t>.</w:t>
      </w:r>
      <w:r>
        <w:rPr>
          <w:rFonts w:hint="eastAsia"/>
        </w:rPr>
        <w:t>Г</w:t>
      </w:r>
      <w:r>
        <w:t xml:space="preserve">. </w:t>
      </w:r>
      <w:r>
        <w:rPr>
          <w:rFonts w:hint="eastAsia"/>
        </w:rPr>
        <w:t>Баранова</w:t>
      </w:r>
    </w:p>
    <w:p w14:paraId="677A16FD" w14:textId="77777777" w:rsidR="00613F19" w:rsidRDefault="00613F19" w:rsidP="00613F19"/>
    <w:p w14:paraId="51D0D9F3" w14:textId="77777777" w:rsidR="00613F19" w:rsidRDefault="00613F19" w:rsidP="00613F19">
      <w:r>
        <w:rPr>
          <w:rFonts w:hint="eastAsia"/>
        </w:rPr>
        <w:t>Глава</w:t>
      </w:r>
      <w:r>
        <w:t xml:space="preserve"> 3. </w:t>
      </w:r>
      <w:r>
        <w:rPr>
          <w:rFonts w:hint="eastAsia"/>
        </w:rPr>
        <w:t>Основные</w:t>
      </w:r>
      <w:r>
        <w:t xml:space="preserve"> </w:t>
      </w:r>
      <w:r>
        <w:rPr>
          <w:rFonts w:hint="eastAsia"/>
        </w:rPr>
        <w:t>элементы</w:t>
      </w:r>
      <w:r>
        <w:t xml:space="preserve"> </w:t>
      </w:r>
      <w:r>
        <w:rPr>
          <w:rFonts w:hint="eastAsia"/>
        </w:rPr>
        <w:t>жизненных</w:t>
      </w:r>
      <w:r>
        <w:t xml:space="preserve"> </w:t>
      </w:r>
      <w:r>
        <w:rPr>
          <w:rFonts w:hint="eastAsia"/>
        </w:rPr>
        <w:t>миров</w:t>
      </w:r>
      <w:r>
        <w:t xml:space="preserve"> </w:t>
      </w:r>
      <w:r>
        <w:rPr>
          <w:rFonts w:hint="eastAsia"/>
        </w:rPr>
        <w:t>советских</w:t>
      </w:r>
      <w:r>
        <w:t xml:space="preserve"> </w:t>
      </w:r>
      <w:r>
        <w:rPr>
          <w:rFonts w:hint="eastAsia"/>
        </w:rPr>
        <w:t>инженеров</w:t>
      </w:r>
      <w:r>
        <w:t xml:space="preserve"> </w:t>
      </w:r>
      <w:r>
        <w:rPr>
          <w:rFonts w:hint="eastAsia"/>
        </w:rPr>
        <w:t>первого</w:t>
      </w:r>
      <w:r>
        <w:t xml:space="preserve"> </w:t>
      </w:r>
      <w:r>
        <w:rPr>
          <w:rFonts w:hint="eastAsia"/>
        </w:rPr>
        <w:t>поколения</w:t>
      </w:r>
    </w:p>
    <w:p w14:paraId="54462AA6" w14:textId="77777777" w:rsidR="00613F19" w:rsidRDefault="00613F19" w:rsidP="00613F19"/>
    <w:p w14:paraId="22DF074F" w14:textId="77777777" w:rsidR="00613F19" w:rsidRDefault="00613F19" w:rsidP="00613F19">
      <w:r>
        <w:t xml:space="preserve">3.1. </w:t>
      </w:r>
      <w:r>
        <w:rPr>
          <w:rFonts w:hint="eastAsia"/>
        </w:rPr>
        <w:t>Завод</w:t>
      </w:r>
      <w:r>
        <w:t xml:space="preserve"> </w:t>
      </w:r>
      <w:r>
        <w:rPr>
          <w:rFonts w:hint="eastAsia"/>
        </w:rPr>
        <w:t>в</w:t>
      </w:r>
      <w:r>
        <w:t xml:space="preserve"> </w:t>
      </w:r>
      <w:r>
        <w:rPr>
          <w:rFonts w:hint="eastAsia"/>
        </w:rPr>
        <w:t>жизненных</w:t>
      </w:r>
      <w:r>
        <w:t xml:space="preserve"> </w:t>
      </w:r>
      <w:r>
        <w:rPr>
          <w:rFonts w:hint="eastAsia"/>
        </w:rPr>
        <w:t>мирах</w:t>
      </w:r>
      <w:r>
        <w:t xml:space="preserve"> </w:t>
      </w:r>
      <w:r>
        <w:rPr>
          <w:rFonts w:hint="eastAsia"/>
        </w:rPr>
        <w:t>советских</w:t>
      </w:r>
      <w:r>
        <w:t xml:space="preserve"> </w:t>
      </w:r>
      <w:r>
        <w:rPr>
          <w:rFonts w:hint="eastAsia"/>
        </w:rPr>
        <w:t>инженеров</w:t>
      </w:r>
    </w:p>
    <w:p w14:paraId="612835D8" w14:textId="77777777" w:rsidR="00613F19" w:rsidRDefault="00613F19" w:rsidP="00613F19"/>
    <w:p w14:paraId="5EA678A2" w14:textId="77777777" w:rsidR="00613F19" w:rsidRDefault="00613F19" w:rsidP="00613F19">
      <w:r>
        <w:lastRenderedPageBreak/>
        <w:t xml:space="preserve">3.2. </w:t>
      </w:r>
      <w:r>
        <w:rPr>
          <w:rFonts w:hint="eastAsia"/>
        </w:rPr>
        <w:t>Деньги</w:t>
      </w:r>
      <w:r>
        <w:t xml:space="preserve"> </w:t>
      </w:r>
      <w:r>
        <w:rPr>
          <w:rFonts w:hint="eastAsia"/>
        </w:rPr>
        <w:t>и</w:t>
      </w:r>
      <w:r>
        <w:t xml:space="preserve"> </w:t>
      </w:r>
      <w:r>
        <w:rPr>
          <w:rFonts w:hint="eastAsia"/>
        </w:rPr>
        <w:t>вещи</w:t>
      </w:r>
      <w:r>
        <w:t xml:space="preserve"> </w:t>
      </w:r>
      <w:r>
        <w:rPr>
          <w:rFonts w:hint="eastAsia"/>
        </w:rPr>
        <w:t>в</w:t>
      </w:r>
      <w:r>
        <w:t xml:space="preserve"> </w:t>
      </w:r>
      <w:r>
        <w:rPr>
          <w:rFonts w:hint="eastAsia"/>
        </w:rPr>
        <w:t>жизненных</w:t>
      </w:r>
      <w:r>
        <w:t xml:space="preserve"> </w:t>
      </w:r>
      <w:r>
        <w:rPr>
          <w:rFonts w:hint="eastAsia"/>
        </w:rPr>
        <w:t>мирах</w:t>
      </w:r>
      <w:r>
        <w:t xml:space="preserve"> </w:t>
      </w:r>
      <w:r>
        <w:rPr>
          <w:rFonts w:hint="eastAsia"/>
        </w:rPr>
        <w:t>советских</w:t>
      </w:r>
      <w:r>
        <w:t xml:space="preserve"> </w:t>
      </w:r>
      <w:r>
        <w:rPr>
          <w:rFonts w:hint="eastAsia"/>
        </w:rPr>
        <w:t>инженеров</w:t>
      </w:r>
    </w:p>
    <w:p w14:paraId="336EBE89" w14:textId="77777777" w:rsidR="00613F19" w:rsidRDefault="00613F19" w:rsidP="00613F19"/>
    <w:p w14:paraId="3A9065E3" w14:textId="77777777" w:rsidR="00613F19" w:rsidRDefault="00613F19" w:rsidP="00613F19">
      <w:r>
        <w:rPr>
          <w:rFonts w:hint="eastAsia"/>
        </w:rPr>
        <w:t>Заключение</w:t>
      </w:r>
    </w:p>
    <w:p w14:paraId="50A18051" w14:textId="77777777" w:rsidR="00613F19" w:rsidRDefault="00613F19" w:rsidP="00613F19"/>
    <w:p w14:paraId="5EC48EDF" w14:textId="77777777" w:rsidR="00613F19" w:rsidRDefault="00613F19" w:rsidP="00613F19">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5A9ECFC" w14:textId="77777777" w:rsidR="00613F19" w:rsidRDefault="00613F19" w:rsidP="00613F19"/>
    <w:p w14:paraId="1D739405" w14:textId="52F54F92" w:rsidR="00613F19" w:rsidRPr="00613F19" w:rsidRDefault="00613F19" w:rsidP="00613F19">
      <w:r>
        <w:rPr>
          <w:rFonts w:hint="eastAsia"/>
        </w:rPr>
        <w:t>Приложение</w:t>
      </w:r>
    </w:p>
    <w:sectPr w:rsidR="00613F19" w:rsidRPr="00613F19" w:rsidSect="007771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95F5" w14:textId="77777777" w:rsidR="007771DC" w:rsidRDefault="007771DC">
      <w:pPr>
        <w:spacing w:after="0" w:line="240" w:lineRule="auto"/>
      </w:pPr>
      <w:r>
        <w:separator/>
      </w:r>
    </w:p>
  </w:endnote>
  <w:endnote w:type="continuationSeparator" w:id="0">
    <w:p w14:paraId="7DCD4316" w14:textId="77777777" w:rsidR="007771DC" w:rsidRDefault="0077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8BD9" w14:textId="77777777" w:rsidR="007771DC" w:rsidRDefault="007771DC"/>
    <w:p w14:paraId="4125F32D" w14:textId="77777777" w:rsidR="007771DC" w:rsidRDefault="007771DC"/>
    <w:p w14:paraId="67EEDC30" w14:textId="77777777" w:rsidR="007771DC" w:rsidRDefault="007771DC"/>
    <w:p w14:paraId="51820B48" w14:textId="77777777" w:rsidR="007771DC" w:rsidRDefault="007771DC"/>
    <w:p w14:paraId="04F7ADF0" w14:textId="77777777" w:rsidR="007771DC" w:rsidRDefault="007771DC"/>
    <w:p w14:paraId="2CD88F6E" w14:textId="77777777" w:rsidR="007771DC" w:rsidRDefault="007771DC"/>
    <w:p w14:paraId="0B032E21" w14:textId="77777777" w:rsidR="007771DC" w:rsidRDefault="007771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2AC941" wp14:editId="0A779F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0FA0E" w14:textId="77777777" w:rsidR="007771DC" w:rsidRDefault="007771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2AC9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E0FA0E" w14:textId="77777777" w:rsidR="007771DC" w:rsidRDefault="007771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0D6030" w14:textId="77777777" w:rsidR="007771DC" w:rsidRDefault="007771DC"/>
    <w:p w14:paraId="602FCDC1" w14:textId="77777777" w:rsidR="007771DC" w:rsidRDefault="007771DC"/>
    <w:p w14:paraId="24F5476C" w14:textId="77777777" w:rsidR="007771DC" w:rsidRDefault="007771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357A41" wp14:editId="609FD1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18288" w14:textId="77777777" w:rsidR="007771DC" w:rsidRDefault="007771DC"/>
                          <w:p w14:paraId="57D94DD5" w14:textId="77777777" w:rsidR="007771DC" w:rsidRDefault="007771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357A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618288" w14:textId="77777777" w:rsidR="007771DC" w:rsidRDefault="007771DC"/>
                    <w:p w14:paraId="57D94DD5" w14:textId="77777777" w:rsidR="007771DC" w:rsidRDefault="007771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C1B9B2" w14:textId="77777777" w:rsidR="007771DC" w:rsidRDefault="007771DC"/>
    <w:p w14:paraId="52FDDC19" w14:textId="77777777" w:rsidR="007771DC" w:rsidRDefault="007771DC">
      <w:pPr>
        <w:rPr>
          <w:sz w:val="2"/>
          <w:szCs w:val="2"/>
        </w:rPr>
      </w:pPr>
    </w:p>
    <w:p w14:paraId="6FF17D6D" w14:textId="77777777" w:rsidR="007771DC" w:rsidRDefault="007771DC"/>
    <w:p w14:paraId="1E65B057" w14:textId="77777777" w:rsidR="007771DC" w:rsidRDefault="007771DC">
      <w:pPr>
        <w:spacing w:after="0" w:line="240" w:lineRule="auto"/>
      </w:pPr>
    </w:p>
  </w:footnote>
  <w:footnote w:type="continuationSeparator" w:id="0">
    <w:p w14:paraId="1171E245" w14:textId="77777777" w:rsidR="007771DC" w:rsidRDefault="00777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1DC"/>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51430</TotalTime>
  <Pages>2</Pages>
  <Words>143</Words>
  <Characters>818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717</cp:revision>
  <cp:lastPrinted>2009-02-06T05:36:00Z</cp:lastPrinted>
  <dcterms:created xsi:type="dcterms:W3CDTF">2024-01-07T13:43:00Z</dcterms:created>
  <dcterms:modified xsi:type="dcterms:W3CDTF">2024-03-28T23:19:00Z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