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7A9" w:rsidRPr="006439BB" w:rsidRDefault="006439BB" w:rsidP="006439BB">
      <w:r w:rsidRPr="006439BB">
        <w:rPr>
          <w:rFonts w:ascii="Times New Roman" w:eastAsia="Times New Roman" w:hAnsi="Times New Roman" w:cs="Times New Roman" w:hint="eastAsia"/>
          <w:b/>
          <w:bCs/>
          <w:color w:val="000000"/>
          <w:kern w:val="0"/>
          <w:sz w:val="28"/>
          <w:szCs w:val="28"/>
          <w:lang w:val="uk-UA" w:eastAsia="uk-UA" w:bidi="uk-UA"/>
        </w:rPr>
        <w:t>Матияк</w:t>
      </w:r>
      <w:r w:rsidRPr="006439BB">
        <w:rPr>
          <w:rFonts w:ascii="Times New Roman" w:eastAsia="Times New Roman" w:hAnsi="Times New Roman" w:cs="Times New Roman"/>
          <w:b/>
          <w:bCs/>
          <w:color w:val="000000"/>
          <w:kern w:val="0"/>
          <w:sz w:val="28"/>
          <w:szCs w:val="28"/>
          <w:lang w:val="uk-UA" w:eastAsia="uk-UA" w:bidi="uk-UA"/>
        </w:rPr>
        <w:t xml:space="preserve"> </w:t>
      </w:r>
      <w:r w:rsidRPr="006439BB">
        <w:rPr>
          <w:rFonts w:ascii="Times New Roman" w:eastAsia="Times New Roman" w:hAnsi="Times New Roman" w:cs="Times New Roman" w:hint="eastAsia"/>
          <w:b/>
          <w:bCs/>
          <w:color w:val="000000"/>
          <w:kern w:val="0"/>
          <w:sz w:val="28"/>
          <w:szCs w:val="28"/>
          <w:lang w:val="uk-UA" w:eastAsia="uk-UA" w:bidi="uk-UA"/>
        </w:rPr>
        <w:t>Любовь</w:t>
      </w:r>
      <w:r w:rsidRPr="006439BB">
        <w:rPr>
          <w:rFonts w:ascii="Times New Roman" w:eastAsia="Times New Roman" w:hAnsi="Times New Roman" w:cs="Times New Roman"/>
          <w:b/>
          <w:bCs/>
          <w:color w:val="000000"/>
          <w:kern w:val="0"/>
          <w:sz w:val="28"/>
          <w:szCs w:val="28"/>
          <w:lang w:val="uk-UA" w:eastAsia="uk-UA" w:bidi="uk-UA"/>
        </w:rPr>
        <w:t xml:space="preserve"> </w:t>
      </w:r>
      <w:r w:rsidRPr="006439BB">
        <w:rPr>
          <w:rFonts w:ascii="Times New Roman" w:eastAsia="Times New Roman" w:hAnsi="Times New Roman" w:cs="Times New Roman" w:hint="eastAsia"/>
          <w:b/>
          <w:bCs/>
          <w:color w:val="000000"/>
          <w:kern w:val="0"/>
          <w:sz w:val="28"/>
          <w:szCs w:val="28"/>
          <w:lang w:val="uk-UA" w:eastAsia="uk-UA" w:bidi="uk-UA"/>
        </w:rPr>
        <w:t>Анатольевна</w:t>
      </w:r>
      <w:r w:rsidRPr="006439BB">
        <w:rPr>
          <w:rFonts w:ascii="Times New Roman" w:eastAsia="Times New Roman" w:hAnsi="Times New Roman" w:cs="Times New Roman"/>
          <w:b/>
          <w:bCs/>
          <w:color w:val="000000"/>
          <w:kern w:val="0"/>
          <w:sz w:val="28"/>
          <w:szCs w:val="28"/>
          <w:lang w:val="uk-UA" w:eastAsia="uk-UA" w:bidi="uk-UA"/>
        </w:rPr>
        <w:t xml:space="preserve">. </w:t>
      </w:r>
      <w:r w:rsidRPr="006439BB">
        <w:rPr>
          <w:rFonts w:ascii="Times New Roman" w:eastAsia="Times New Roman" w:hAnsi="Times New Roman" w:cs="Times New Roman" w:hint="eastAsia"/>
          <w:b/>
          <w:bCs/>
          <w:color w:val="000000"/>
          <w:kern w:val="0"/>
          <w:sz w:val="28"/>
          <w:szCs w:val="28"/>
          <w:lang w:val="uk-UA" w:eastAsia="uk-UA" w:bidi="uk-UA"/>
        </w:rPr>
        <w:t>Энергетический</w:t>
      </w:r>
      <w:r w:rsidRPr="006439BB">
        <w:rPr>
          <w:rFonts w:ascii="Times New Roman" w:eastAsia="Times New Roman" w:hAnsi="Times New Roman" w:cs="Times New Roman"/>
          <w:b/>
          <w:bCs/>
          <w:color w:val="000000"/>
          <w:kern w:val="0"/>
          <w:sz w:val="28"/>
          <w:szCs w:val="28"/>
          <w:lang w:val="uk-UA" w:eastAsia="uk-UA" w:bidi="uk-UA"/>
        </w:rPr>
        <w:t xml:space="preserve"> </w:t>
      </w:r>
      <w:r w:rsidRPr="006439BB">
        <w:rPr>
          <w:rFonts w:ascii="Times New Roman" w:eastAsia="Times New Roman" w:hAnsi="Times New Roman" w:cs="Times New Roman" w:hint="eastAsia"/>
          <w:b/>
          <w:bCs/>
          <w:color w:val="000000"/>
          <w:kern w:val="0"/>
          <w:sz w:val="28"/>
          <w:szCs w:val="28"/>
          <w:lang w:val="uk-UA" w:eastAsia="uk-UA" w:bidi="uk-UA"/>
        </w:rPr>
        <w:t>фактор</w:t>
      </w:r>
      <w:r w:rsidRPr="006439BB">
        <w:rPr>
          <w:rFonts w:ascii="Times New Roman" w:eastAsia="Times New Roman" w:hAnsi="Times New Roman" w:cs="Times New Roman"/>
          <w:b/>
          <w:bCs/>
          <w:color w:val="000000"/>
          <w:kern w:val="0"/>
          <w:sz w:val="28"/>
          <w:szCs w:val="28"/>
          <w:lang w:val="uk-UA" w:eastAsia="uk-UA" w:bidi="uk-UA"/>
        </w:rPr>
        <w:t xml:space="preserve"> </w:t>
      </w:r>
      <w:r w:rsidRPr="006439BB">
        <w:rPr>
          <w:rFonts w:ascii="Times New Roman" w:eastAsia="Times New Roman" w:hAnsi="Times New Roman" w:cs="Times New Roman" w:hint="eastAsia"/>
          <w:b/>
          <w:bCs/>
          <w:color w:val="000000"/>
          <w:kern w:val="0"/>
          <w:sz w:val="28"/>
          <w:szCs w:val="28"/>
          <w:lang w:val="uk-UA" w:eastAsia="uk-UA" w:bidi="uk-UA"/>
        </w:rPr>
        <w:t>в</w:t>
      </w:r>
      <w:r w:rsidRPr="006439BB">
        <w:rPr>
          <w:rFonts w:ascii="Times New Roman" w:eastAsia="Times New Roman" w:hAnsi="Times New Roman" w:cs="Times New Roman"/>
          <w:b/>
          <w:bCs/>
          <w:color w:val="000000"/>
          <w:kern w:val="0"/>
          <w:sz w:val="28"/>
          <w:szCs w:val="28"/>
          <w:lang w:val="uk-UA" w:eastAsia="uk-UA" w:bidi="uk-UA"/>
        </w:rPr>
        <w:t xml:space="preserve"> </w:t>
      </w:r>
      <w:r w:rsidRPr="006439BB">
        <w:rPr>
          <w:rFonts w:ascii="Times New Roman" w:eastAsia="Times New Roman" w:hAnsi="Times New Roman" w:cs="Times New Roman" w:hint="eastAsia"/>
          <w:b/>
          <w:bCs/>
          <w:color w:val="000000"/>
          <w:kern w:val="0"/>
          <w:sz w:val="28"/>
          <w:szCs w:val="28"/>
          <w:lang w:val="uk-UA" w:eastAsia="uk-UA" w:bidi="uk-UA"/>
        </w:rPr>
        <w:t>международных</w:t>
      </w:r>
      <w:r w:rsidRPr="006439BB">
        <w:rPr>
          <w:rFonts w:ascii="Times New Roman" w:eastAsia="Times New Roman" w:hAnsi="Times New Roman" w:cs="Times New Roman"/>
          <w:b/>
          <w:bCs/>
          <w:color w:val="000000"/>
          <w:kern w:val="0"/>
          <w:sz w:val="28"/>
          <w:szCs w:val="28"/>
          <w:lang w:val="uk-UA" w:eastAsia="uk-UA" w:bidi="uk-UA"/>
        </w:rPr>
        <w:t xml:space="preserve"> </w:t>
      </w:r>
      <w:r w:rsidRPr="006439BB">
        <w:rPr>
          <w:rFonts w:ascii="Times New Roman" w:eastAsia="Times New Roman" w:hAnsi="Times New Roman" w:cs="Times New Roman" w:hint="eastAsia"/>
          <w:b/>
          <w:bCs/>
          <w:color w:val="000000"/>
          <w:kern w:val="0"/>
          <w:sz w:val="28"/>
          <w:szCs w:val="28"/>
          <w:lang w:val="uk-UA" w:eastAsia="uk-UA" w:bidi="uk-UA"/>
        </w:rPr>
        <w:t>отношениях</w:t>
      </w:r>
      <w:r w:rsidRPr="006439BB">
        <w:rPr>
          <w:rFonts w:ascii="Times New Roman" w:eastAsia="Times New Roman" w:hAnsi="Times New Roman" w:cs="Times New Roman"/>
          <w:b/>
          <w:bCs/>
          <w:color w:val="000000"/>
          <w:kern w:val="0"/>
          <w:sz w:val="28"/>
          <w:szCs w:val="28"/>
          <w:lang w:val="uk-UA" w:eastAsia="uk-UA" w:bidi="uk-UA"/>
        </w:rPr>
        <w:t xml:space="preserve"> </w:t>
      </w:r>
      <w:r w:rsidRPr="006439BB">
        <w:rPr>
          <w:rFonts w:ascii="Times New Roman" w:eastAsia="Times New Roman" w:hAnsi="Times New Roman" w:cs="Times New Roman" w:hint="eastAsia"/>
          <w:b/>
          <w:bCs/>
          <w:color w:val="000000"/>
          <w:kern w:val="0"/>
          <w:sz w:val="28"/>
          <w:szCs w:val="28"/>
          <w:lang w:val="uk-UA" w:eastAsia="uk-UA" w:bidi="uk-UA"/>
        </w:rPr>
        <w:t>в</w:t>
      </w:r>
      <w:r w:rsidRPr="006439BB">
        <w:rPr>
          <w:rFonts w:ascii="Times New Roman" w:eastAsia="Times New Roman" w:hAnsi="Times New Roman" w:cs="Times New Roman"/>
          <w:b/>
          <w:bCs/>
          <w:color w:val="000000"/>
          <w:kern w:val="0"/>
          <w:sz w:val="28"/>
          <w:szCs w:val="28"/>
          <w:lang w:val="uk-UA" w:eastAsia="uk-UA" w:bidi="uk-UA"/>
        </w:rPr>
        <w:t xml:space="preserve"> </w:t>
      </w:r>
      <w:r w:rsidRPr="006439BB">
        <w:rPr>
          <w:rFonts w:ascii="Times New Roman" w:eastAsia="Times New Roman" w:hAnsi="Times New Roman" w:cs="Times New Roman" w:hint="eastAsia"/>
          <w:b/>
          <w:bCs/>
          <w:color w:val="000000"/>
          <w:kern w:val="0"/>
          <w:sz w:val="28"/>
          <w:szCs w:val="28"/>
          <w:lang w:val="uk-UA" w:eastAsia="uk-UA" w:bidi="uk-UA"/>
        </w:rPr>
        <w:t>Арктике</w:t>
      </w:r>
      <w:r w:rsidRPr="006439BB">
        <w:rPr>
          <w:rFonts w:ascii="Times New Roman" w:eastAsia="Times New Roman" w:hAnsi="Times New Roman" w:cs="Times New Roman"/>
          <w:b/>
          <w:bCs/>
          <w:color w:val="000000"/>
          <w:kern w:val="0"/>
          <w:sz w:val="28"/>
          <w:szCs w:val="28"/>
          <w:lang w:val="uk-UA" w:eastAsia="uk-UA" w:bidi="uk-UA"/>
        </w:rPr>
        <w:t xml:space="preserve">: </w:t>
      </w:r>
      <w:r w:rsidRPr="006439BB">
        <w:rPr>
          <w:rFonts w:ascii="Times New Roman" w:eastAsia="Times New Roman" w:hAnsi="Times New Roman" w:cs="Times New Roman" w:hint="eastAsia"/>
          <w:b/>
          <w:bCs/>
          <w:color w:val="000000"/>
          <w:kern w:val="0"/>
          <w:sz w:val="28"/>
          <w:szCs w:val="28"/>
          <w:lang w:val="uk-UA" w:eastAsia="uk-UA" w:bidi="uk-UA"/>
        </w:rPr>
        <w:t>диссертация</w:t>
      </w:r>
      <w:r w:rsidRPr="006439BB">
        <w:rPr>
          <w:rFonts w:ascii="Times New Roman" w:eastAsia="Times New Roman" w:hAnsi="Times New Roman" w:cs="Times New Roman"/>
          <w:b/>
          <w:bCs/>
          <w:color w:val="000000"/>
          <w:kern w:val="0"/>
          <w:sz w:val="28"/>
          <w:szCs w:val="28"/>
          <w:lang w:val="uk-UA" w:eastAsia="uk-UA" w:bidi="uk-UA"/>
        </w:rPr>
        <w:t xml:space="preserve"> ... </w:t>
      </w:r>
      <w:r w:rsidRPr="006439BB">
        <w:rPr>
          <w:rFonts w:ascii="Times New Roman" w:eastAsia="Times New Roman" w:hAnsi="Times New Roman" w:cs="Times New Roman" w:hint="eastAsia"/>
          <w:b/>
          <w:bCs/>
          <w:color w:val="000000"/>
          <w:kern w:val="0"/>
          <w:sz w:val="28"/>
          <w:szCs w:val="28"/>
          <w:lang w:val="uk-UA" w:eastAsia="uk-UA" w:bidi="uk-UA"/>
        </w:rPr>
        <w:t>кандидата</w:t>
      </w:r>
      <w:r w:rsidRPr="006439BB">
        <w:rPr>
          <w:rFonts w:ascii="Times New Roman" w:eastAsia="Times New Roman" w:hAnsi="Times New Roman" w:cs="Times New Roman"/>
          <w:b/>
          <w:bCs/>
          <w:color w:val="000000"/>
          <w:kern w:val="0"/>
          <w:sz w:val="28"/>
          <w:szCs w:val="28"/>
          <w:lang w:val="uk-UA" w:eastAsia="uk-UA" w:bidi="uk-UA"/>
        </w:rPr>
        <w:t xml:space="preserve"> </w:t>
      </w:r>
      <w:r w:rsidRPr="006439BB">
        <w:rPr>
          <w:rFonts w:ascii="Times New Roman" w:eastAsia="Times New Roman" w:hAnsi="Times New Roman" w:cs="Times New Roman" w:hint="eastAsia"/>
          <w:b/>
          <w:bCs/>
          <w:color w:val="000000"/>
          <w:kern w:val="0"/>
          <w:sz w:val="28"/>
          <w:szCs w:val="28"/>
          <w:lang w:val="uk-UA" w:eastAsia="uk-UA" w:bidi="uk-UA"/>
        </w:rPr>
        <w:t>Политических</w:t>
      </w:r>
      <w:r w:rsidRPr="006439BB">
        <w:rPr>
          <w:rFonts w:ascii="Times New Roman" w:eastAsia="Times New Roman" w:hAnsi="Times New Roman" w:cs="Times New Roman"/>
          <w:b/>
          <w:bCs/>
          <w:color w:val="000000"/>
          <w:kern w:val="0"/>
          <w:sz w:val="28"/>
          <w:szCs w:val="28"/>
          <w:lang w:val="uk-UA" w:eastAsia="uk-UA" w:bidi="uk-UA"/>
        </w:rPr>
        <w:t xml:space="preserve"> </w:t>
      </w:r>
      <w:r w:rsidRPr="006439BB">
        <w:rPr>
          <w:rFonts w:ascii="Times New Roman" w:eastAsia="Times New Roman" w:hAnsi="Times New Roman" w:cs="Times New Roman" w:hint="eastAsia"/>
          <w:b/>
          <w:bCs/>
          <w:color w:val="000000"/>
          <w:kern w:val="0"/>
          <w:sz w:val="28"/>
          <w:szCs w:val="28"/>
          <w:lang w:val="uk-UA" w:eastAsia="uk-UA" w:bidi="uk-UA"/>
        </w:rPr>
        <w:t>наук</w:t>
      </w:r>
      <w:r w:rsidRPr="006439BB">
        <w:rPr>
          <w:rFonts w:ascii="Times New Roman" w:eastAsia="Times New Roman" w:hAnsi="Times New Roman" w:cs="Times New Roman"/>
          <w:b/>
          <w:bCs/>
          <w:color w:val="000000"/>
          <w:kern w:val="0"/>
          <w:sz w:val="28"/>
          <w:szCs w:val="28"/>
          <w:lang w:val="uk-UA" w:eastAsia="uk-UA" w:bidi="uk-UA"/>
        </w:rPr>
        <w:t xml:space="preserve">: 23.00.04 / </w:t>
      </w:r>
      <w:r w:rsidRPr="006439BB">
        <w:rPr>
          <w:rFonts w:ascii="Times New Roman" w:eastAsia="Times New Roman" w:hAnsi="Times New Roman" w:cs="Times New Roman" w:hint="eastAsia"/>
          <w:b/>
          <w:bCs/>
          <w:color w:val="000000"/>
          <w:kern w:val="0"/>
          <w:sz w:val="28"/>
          <w:szCs w:val="28"/>
          <w:lang w:val="uk-UA" w:eastAsia="uk-UA" w:bidi="uk-UA"/>
        </w:rPr>
        <w:t>Матияк</w:t>
      </w:r>
      <w:r w:rsidRPr="006439BB">
        <w:rPr>
          <w:rFonts w:ascii="Times New Roman" w:eastAsia="Times New Roman" w:hAnsi="Times New Roman" w:cs="Times New Roman"/>
          <w:b/>
          <w:bCs/>
          <w:color w:val="000000"/>
          <w:kern w:val="0"/>
          <w:sz w:val="28"/>
          <w:szCs w:val="28"/>
          <w:lang w:val="uk-UA" w:eastAsia="uk-UA" w:bidi="uk-UA"/>
        </w:rPr>
        <w:t xml:space="preserve"> </w:t>
      </w:r>
      <w:r w:rsidRPr="006439BB">
        <w:rPr>
          <w:rFonts w:ascii="Times New Roman" w:eastAsia="Times New Roman" w:hAnsi="Times New Roman" w:cs="Times New Roman" w:hint="eastAsia"/>
          <w:b/>
          <w:bCs/>
          <w:color w:val="000000"/>
          <w:kern w:val="0"/>
          <w:sz w:val="28"/>
          <w:szCs w:val="28"/>
          <w:lang w:val="uk-UA" w:eastAsia="uk-UA" w:bidi="uk-UA"/>
        </w:rPr>
        <w:t>Любовь</w:t>
      </w:r>
      <w:r w:rsidRPr="006439BB">
        <w:rPr>
          <w:rFonts w:ascii="Times New Roman" w:eastAsia="Times New Roman" w:hAnsi="Times New Roman" w:cs="Times New Roman"/>
          <w:b/>
          <w:bCs/>
          <w:color w:val="000000"/>
          <w:kern w:val="0"/>
          <w:sz w:val="28"/>
          <w:szCs w:val="28"/>
          <w:lang w:val="uk-UA" w:eastAsia="uk-UA" w:bidi="uk-UA"/>
        </w:rPr>
        <w:t xml:space="preserve"> </w:t>
      </w:r>
      <w:r w:rsidRPr="006439BB">
        <w:rPr>
          <w:rFonts w:ascii="Times New Roman" w:eastAsia="Times New Roman" w:hAnsi="Times New Roman" w:cs="Times New Roman" w:hint="eastAsia"/>
          <w:b/>
          <w:bCs/>
          <w:color w:val="000000"/>
          <w:kern w:val="0"/>
          <w:sz w:val="28"/>
          <w:szCs w:val="28"/>
          <w:lang w:val="uk-UA" w:eastAsia="uk-UA" w:bidi="uk-UA"/>
        </w:rPr>
        <w:t>Анатольевна</w:t>
      </w:r>
      <w:r w:rsidRPr="006439BB">
        <w:rPr>
          <w:rFonts w:ascii="Times New Roman" w:eastAsia="Times New Roman" w:hAnsi="Times New Roman" w:cs="Times New Roman"/>
          <w:b/>
          <w:bCs/>
          <w:color w:val="000000"/>
          <w:kern w:val="0"/>
          <w:sz w:val="28"/>
          <w:szCs w:val="28"/>
          <w:lang w:val="uk-UA" w:eastAsia="uk-UA" w:bidi="uk-UA"/>
        </w:rPr>
        <w:t>;[</w:t>
      </w:r>
      <w:r w:rsidRPr="006439BB">
        <w:rPr>
          <w:rFonts w:ascii="Times New Roman" w:eastAsia="Times New Roman" w:hAnsi="Times New Roman" w:cs="Times New Roman" w:hint="eastAsia"/>
          <w:b/>
          <w:bCs/>
          <w:color w:val="000000"/>
          <w:kern w:val="0"/>
          <w:sz w:val="28"/>
          <w:szCs w:val="28"/>
          <w:lang w:val="uk-UA" w:eastAsia="uk-UA" w:bidi="uk-UA"/>
        </w:rPr>
        <w:t>Место</w:t>
      </w:r>
      <w:r w:rsidRPr="006439BB">
        <w:rPr>
          <w:rFonts w:ascii="Times New Roman" w:eastAsia="Times New Roman" w:hAnsi="Times New Roman" w:cs="Times New Roman"/>
          <w:b/>
          <w:bCs/>
          <w:color w:val="000000"/>
          <w:kern w:val="0"/>
          <w:sz w:val="28"/>
          <w:szCs w:val="28"/>
          <w:lang w:val="uk-UA" w:eastAsia="uk-UA" w:bidi="uk-UA"/>
        </w:rPr>
        <w:t xml:space="preserve"> </w:t>
      </w:r>
      <w:r w:rsidRPr="006439BB">
        <w:rPr>
          <w:rFonts w:ascii="Times New Roman" w:eastAsia="Times New Roman" w:hAnsi="Times New Roman" w:cs="Times New Roman" w:hint="eastAsia"/>
          <w:b/>
          <w:bCs/>
          <w:color w:val="000000"/>
          <w:kern w:val="0"/>
          <w:sz w:val="28"/>
          <w:szCs w:val="28"/>
          <w:lang w:val="uk-UA" w:eastAsia="uk-UA" w:bidi="uk-UA"/>
        </w:rPr>
        <w:t>защиты</w:t>
      </w:r>
      <w:r w:rsidRPr="006439BB">
        <w:rPr>
          <w:rFonts w:ascii="Times New Roman" w:eastAsia="Times New Roman" w:hAnsi="Times New Roman" w:cs="Times New Roman"/>
          <w:b/>
          <w:bCs/>
          <w:color w:val="000000"/>
          <w:kern w:val="0"/>
          <w:sz w:val="28"/>
          <w:szCs w:val="28"/>
          <w:lang w:val="uk-UA" w:eastAsia="uk-UA" w:bidi="uk-UA"/>
        </w:rPr>
        <w:t xml:space="preserve">: </w:t>
      </w:r>
      <w:r w:rsidRPr="006439BB">
        <w:rPr>
          <w:rFonts w:ascii="Times New Roman" w:eastAsia="Times New Roman" w:hAnsi="Times New Roman" w:cs="Times New Roman" w:hint="eastAsia"/>
          <w:b/>
          <w:bCs/>
          <w:color w:val="000000"/>
          <w:kern w:val="0"/>
          <w:sz w:val="28"/>
          <w:szCs w:val="28"/>
          <w:lang w:val="uk-UA" w:eastAsia="uk-UA" w:bidi="uk-UA"/>
        </w:rPr>
        <w:t>ФГАОУ</w:t>
      </w:r>
      <w:r w:rsidRPr="006439BB">
        <w:rPr>
          <w:rFonts w:ascii="Times New Roman" w:eastAsia="Times New Roman" w:hAnsi="Times New Roman" w:cs="Times New Roman"/>
          <w:b/>
          <w:bCs/>
          <w:color w:val="000000"/>
          <w:kern w:val="0"/>
          <w:sz w:val="28"/>
          <w:szCs w:val="28"/>
          <w:lang w:val="uk-UA" w:eastAsia="uk-UA" w:bidi="uk-UA"/>
        </w:rPr>
        <w:t xml:space="preserve"> </w:t>
      </w:r>
      <w:r w:rsidRPr="006439BB">
        <w:rPr>
          <w:rFonts w:ascii="Times New Roman" w:eastAsia="Times New Roman" w:hAnsi="Times New Roman" w:cs="Times New Roman" w:hint="eastAsia"/>
          <w:b/>
          <w:bCs/>
          <w:color w:val="000000"/>
          <w:kern w:val="0"/>
          <w:sz w:val="28"/>
          <w:szCs w:val="28"/>
          <w:lang w:val="uk-UA" w:eastAsia="uk-UA" w:bidi="uk-UA"/>
        </w:rPr>
        <w:t>ВО</w:t>
      </w:r>
      <w:r w:rsidRPr="006439BB">
        <w:rPr>
          <w:rFonts w:ascii="Times New Roman" w:eastAsia="Times New Roman" w:hAnsi="Times New Roman" w:cs="Times New Roman"/>
          <w:b/>
          <w:bCs/>
          <w:color w:val="000000"/>
          <w:kern w:val="0"/>
          <w:sz w:val="28"/>
          <w:szCs w:val="28"/>
          <w:lang w:val="uk-UA" w:eastAsia="uk-UA" w:bidi="uk-UA"/>
        </w:rPr>
        <w:t xml:space="preserve"> </w:t>
      </w:r>
      <w:r w:rsidRPr="006439BB">
        <w:rPr>
          <w:rFonts w:ascii="Times New Roman" w:eastAsia="Times New Roman" w:hAnsi="Times New Roman" w:cs="Times New Roman" w:hint="eastAsia"/>
          <w:b/>
          <w:bCs/>
          <w:color w:val="000000"/>
          <w:kern w:val="0"/>
          <w:sz w:val="28"/>
          <w:szCs w:val="28"/>
          <w:lang w:val="uk-UA" w:eastAsia="uk-UA" w:bidi="uk-UA"/>
        </w:rPr>
        <w:t>Российский</w:t>
      </w:r>
      <w:r w:rsidRPr="006439BB">
        <w:rPr>
          <w:rFonts w:ascii="Times New Roman" w:eastAsia="Times New Roman" w:hAnsi="Times New Roman" w:cs="Times New Roman"/>
          <w:b/>
          <w:bCs/>
          <w:color w:val="000000"/>
          <w:kern w:val="0"/>
          <w:sz w:val="28"/>
          <w:szCs w:val="28"/>
          <w:lang w:val="uk-UA" w:eastAsia="uk-UA" w:bidi="uk-UA"/>
        </w:rPr>
        <w:t xml:space="preserve"> </w:t>
      </w:r>
      <w:r w:rsidRPr="006439BB">
        <w:rPr>
          <w:rFonts w:ascii="Times New Roman" w:eastAsia="Times New Roman" w:hAnsi="Times New Roman" w:cs="Times New Roman" w:hint="eastAsia"/>
          <w:b/>
          <w:bCs/>
          <w:color w:val="000000"/>
          <w:kern w:val="0"/>
          <w:sz w:val="28"/>
          <w:szCs w:val="28"/>
          <w:lang w:val="uk-UA" w:eastAsia="uk-UA" w:bidi="uk-UA"/>
        </w:rPr>
        <w:t>университет</w:t>
      </w:r>
      <w:r w:rsidRPr="006439BB">
        <w:rPr>
          <w:rFonts w:ascii="Times New Roman" w:eastAsia="Times New Roman" w:hAnsi="Times New Roman" w:cs="Times New Roman"/>
          <w:b/>
          <w:bCs/>
          <w:color w:val="000000"/>
          <w:kern w:val="0"/>
          <w:sz w:val="28"/>
          <w:szCs w:val="28"/>
          <w:lang w:val="uk-UA" w:eastAsia="uk-UA" w:bidi="uk-UA"/>
        </w:rPr>
        <w:t xml:space="preserve"> </w:t>
      </w:r>
      <w:r w:rsidRPr="006439BB">
        <w:rPr>
          <w:rFonts w:ascii="Times New Roman" w:eastAsia="Times New Roman" w:hAnsi="Times New Roman" w:cs="Times New Roman" w:hint="eastAsia"/>
          <w:b/>
          <w:bCs/>
          <w:color w:val="000000"/>
          <w:kern w:val="0"/>
          <w:sz w:val="28"/>
          <w:szCs w:val="28"/>
          <w:lang w:val="uk-UA" w:eastAsia="uk-UA" w:bidi="uk-UA"/>
        </w:rPr>
        <w:t>дружбы</w:t>
      </w:r>
      <w:r w:rsidRPr="006439BB">
        <w:rPr>
          <w:rFonts w:ascii="Times New Roman" w:eastAsia="Times New Roman" w:hAnsi="Times New Roman" w:cs="Times New Roman"/>
          <w:b/>
          <w:bCs/>
          <w:color w:val="000000"/>
          <w:kern w:val="0"/>
          <w:sz w:val="28"/>
          <w:szCs w:val="28"/>
          <w:lang w:val="uk-UA" w:eastAsia="uk-UA" w:bidi="uk-UA"/>
        </w:rPr>
        <w:t xml:space="preserve"> </w:t>
      </w:r>
      <w:r w:rsidRPr="006439BB">
        <w:rPr>
          <w:rFonts w:ascii="Times New Roman" w:eastAsia="Times New Roman" w:hAnsi="Times New Roman" w:cs="Times New Roman" w:hint="eastAsia"/>
          <w:b/>
          <w:bCs/>
          <w:color w:val="000000"/>
          <w:kern w:val="0"/>
          <w:sz w:val="28"/>
          <w:szCs w:val="28"/>
          <w:lang w:val="uk-UA" w:eastAsia="uk-UA" w:bidi="uk-UA"/>
        </w:rPr>
        <w:t>народов</w:t>
      </w:r>
      <w:r w:rsidRPr="006439BB">
        <w:rPr>
          <w:rFonts w:ascii="Times New Roman" w:eastAsia="Times New Roman" w:hAnsi="Times New Roman" w:cs="Times New Roman"/>
          <w:b/>
          <w:bCs/>
          <w:color w:val="000000"/>
          <w:kern w:val="0"/>
          <w:sz w:val="28"/>
          <w:szCs w:val="28"/>
          <w:lang w:val="uk-UA" w:eastAsia="uk-UA" w:bidi="uk-UA"/>
        </w:rPr>
        <w:t xml:space="preserve">], 2017.- 212 </w:t>
      </w:r>
      <w:r w:rsidRPr="006439BB">
        <w:rPr>
          <w:rFonts w:ascii="Times New Roman" w:eastAsia="Times New Roman" w:hAnsi="Times New Roman" w:cs="Times New Roman" w:hint="eastAsia"/>
          <w:b/>
          <w:bCs/>
          <w:color w:val="000000"/>
          <w:kern w:val="0"/>
          <w:sz w:val="28"/>
          <w:szCs w:val="28"/>
          <w:lang w:val="uk-UA" w:eastAsia="uk-UA" w:bidi="uk-UA"/>
        </w:rPr>
        <w:t>с</w:t>
      </w:r>
      <w:r w:rsidRPr="006439BB">
        <w:rPr>
          <w:rFonts w:ascii="Times New Roman" w:eastAsia="Times New Roman" w:hAnsi="Times New Roman" w:cs="Times New Roman"/>
          <w:b/>
          <w:bCs/>
          <w:color w:val="000000"/>
          <w:kern w:val="0"/>
          <w:sz w:val="28"/>
          <w:szCs w:val="28"/>
          <w:lang w:val="uk-UA" w:eastAsia="uk-UA" w:bidi="uk-UA"/>
        </w:rPr>
        <w:t>.</w:t>
      </w:r>
    </w:p>
    <w:sectPr w:rsidR="000A57A9" w:rsidRPr="006439BB" w:rsidSect="00E65BDF">
      <w:headerReference w:type="even" r:id="rId8"/>
      <w:headerReference w:type="default" r:id="rId9"/>
      <w:footerReference w:type="even" r:id="rId10"/>
      <w:footerReference w:type="default" r:id="rId11"/>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774" w:rsidRDefault="00970774">
      <w:pPr>
        <w:spacing w:after="0" w:line="240" w:lineRule="auto"/>
      </w:pPr>
      <w:r>
        <w:separator/>
      </w:r>
    </w:p>
  </w:endnote>
  <w:endnote w:type="continuationSeparator" w:id="0">
    <w:p w:rsidR="00970774" w:rsidRDefault="00970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0774" w:rsidRDefault="0097077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70774" w:rsidRDefault="00970774">
                <w:pPr>
                  <w:spacing w:line="240" w:lineRule="auto"/>
                </w:pPr>
                <w:fldSimple w:instr=" PAGE \* MERGEFORMAT ">
                  <w:r w:rsidR="006439BB" w:rsidRPr="006439B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774" w:rsidRDefault="00970774"/>
    <w:p w:rsidR="00970774" w:rsidRDefault="00970774"/>
    <w:p w:rsidR="00970774" w:rsidRDefault="00970774"/>
    <w:p w:rsidR="00970774" w:rsidRDefault="00970774"/>
    <w:p w:rsidR="00970774" w:rsidRDefault="00970774"/>
    <w:p w:rsidR="00970774" w:rsidRDefault="00970774"/>
    <w:p w:rsidR="00970774" w:rsidRDefault="00970774">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0774" w:rsidRDefault="00970774">
                  <w:pPr>
                    <w:spacing w:line="240" w:lineRule="auto"/>
                  </w:pPr>
                  <w:fldSimple w:instr=" PAGE \* MERGEFORMAT ">
                    <w:r w:rsidR="00C476BA" w:rsidRPr="00C476BA">
                      <w:rPr>
                        <w:rStyle w:val="afffff9"/>
                        <w:b w:val="0"/>
                        <w:bCs w:val="0"/>
                        <w:noProof/>
                      </w:rPr>
                      <w:t>5</w:t>
                    </w:r>
                  </w:fldSimple>
                </w:p>
              </w:txbxContent>
            </v:textbox>
            <w10:wrap anchorx="page" anchory="page"/>
          </v:shape>
        </w:pict>
      </w:r>
    </w:p>
    <w:p w:rsidR="00970774" w:rsidRDefault="00970774"/>
    <w:p w:rsidR="00970774" w:rsidRDefault="00970774"/>
    <w:p w:rsidR="00970774" w:rsidRDefault="00970774">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0774" w:rsidRDefault="00970774"/>
              </w:txbxContent>
            </v:textbox>
            <w10:wrap anchorx="page" anchory="page"/>
          </v:shape>
        </w:pict>
      </w:r>
    </w:p>
    <w:p w:rsidR="00970774" w:rsidRDefault="00970774"/>
    <w:p w:rsidR="00970774" w:rsidRDefault="00970774">
      <w:pPr>
        <w:rPr>
          <w:sz w:val="2"/>
          <w:szCs w:val="2"/>
        </w:rPr>
      </w:pPr>
    </w:p>
    <w:p w:rsidR="00970774" w:rsidRDefault="00970774"/>
    <w:p w:rsidR="00970774" w:rsidRDefault="00970774">
      <w:pPr>
        <w:spacing w:after="0" w:line="240" w:lineRule="auto"/>
      </w:pPr>
    </w:p>
  </w:footnote>
  <w:footnote w:type="continuationSeparator" w:id="0">
    <w:p w:rsidR="00970774" w:rsidRDefault="009707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 w:rsidR="00970774" w:rsidRDefault="00970774">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1B4" w:rsidRDefault="003541B4">
    <w:pPr>
      <w:rPr>
        <w:sz w:val="2"/>
        <w:szCs w:val="2"/>
      </w:rPr>
    </w:pPr>
    <w:r w:rsidRPr="00CD5FB7">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v:textbox>
          <w10:wrap anchorx="page" anchory="page"/>
        </v:shape>
      </w:pict>
    </w:r>
  </w:p>
  <w:p w:rsidR="003541B4" w:rsidRDefault="003541B4"/>
  <w:p w:rsidR="00970774" w:rsidRPr="005856C0" w:rsidRDefault="008F4A11" w:rsidP="005856C0">
    <w:pPr>
      <w:pStyle w:val="affffffff6"/>
      <w:jc w:val="center"/>
    </w:pPr>
    <w:r>
      <w:rPr>
        <w:rFonts w:ascii="Verdana" w:hAnsi="Verdana" w:cs="Verdana"/>
        <w:color w:val="FF0000"/>
      </w:rPr>
      <w:t>Д</w:t>
    </w:r>
    <w:r w:rsidR="00970774">
      <w:rPr>
        <w:rFonts w:ascii="Verdana" w:hAnsi="Verdana" w:cs="Verdana"/>
        <w:color w:val="FF0000"/>
      </w:rPr>
      <w:t xml:space="preserve">ля </w:t>
    </w:r>
    <w:r w:rsidR="0097077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970774" w:rsidRPr="00403FC6">
        <w:rPr>
          <w:rStyle w:val="a8"/>
          <w:rFonts w:ascii="Verdana" w:hAnsi="Verdana" w:cs="Verdana"/>
        </w:rPr>
        <w:t>http</w:t>
      </w:r>
      <w:r w:rsidR="00970774" w:rsidRPr="00403FC6">
        <w:rPr>
          <w:rStyle w:val="a8"/>
          <w:rFonts w:ascii="Verdana" w:hAnsi="Verdana" w:cs="Verdana"/>
          <w:lang w:val="en-US"/>
        </w:rPr>
        <w:t>s</w:t>
      </w:r>
      <w:r w:rsidR="0097077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A622FF02"/>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E1012"/>
    <w:multiLevelType w:val="hybridMultilevel"/>
    <w:tmpl w:val="7B20DD84"/>
    <w:lvl w:ilvl="0" w:tplc="AE4645C8">
      <w:numFmt w:val="bullet"/>
      <w:lvlText w:val="–"/>
      <w:lvlJc w:val="left"/>
      <w:pPr>
        <w:tabs>
          <w:tab w:val="num" w:pos="1946"/>
        </w:tabs>
        <w:ind w:left="1946" w:hanging="1095"/>
      </w:pPr>
      <w:rPr>
        <w:rFonts w:ascii="Times New Roman" w:eastAsia="MS Mincho" w:hAnsi="Times New Roman" w:cs="Times New Roman" w:hint="default"/>
      </w:rPr>
    </w:lvl>
    <w:lvl w:ilvl="1" w:tplc="0419000F">
      <w:start w:val="1"/>
      <w:numFmt w:val="decimal"/>
      <w:lvlText w:val="%2."/>
      <w:lvlJc w:val="left"/>
      <w:pPr>
        <w:tabs>
          <w:tab w:val="num" w:pos="1931"/>
        </w:tabs>
        <w:ind w:left="1931" w:hanging="360"/>
      </w:pPr>
      <w:rPr>
        <w:rFonts w:hint="default"/>
      </w:rPr>
    </w:lvl>
    <w:lvl w:ilvl="2" w:tplc="87B6CDF8" w:tentative="1">
      <w:start w:val="1"/>
      <w:numFmt w:val="bullet"/>
      <w:lvlText w:val=""/>
      <w:lvlJc w:val="left"/>
      <w:pPr>
        <w:tabs>
          <w:tab w:val="num" w:pos="2651"/>
        </w:tabs>
        <w:ind w:left="2651" w:hanging="360"/>
      </w:pPr>
      <w:rPr>
        <w:rFonts w:ascii="Wingdings" w:hAnsi="Wingdings" w:hint="default"/>
      </w:rPr>
    </w:lvl>
    <w:lvl w:ilvl="3" w:tplc="488208E8" w:tentative="1">
      <w:start w:val="1"/>
      <w:numFmt w:val="bullet"/>
      <w:lvlText w:val=""/>
      <w:lvlJc w:val="left"/>
      <w:pPr>
        <w:tabs>
          <w:tab w:val="num" w:pos="3371"/>
        </w:tabs>
        <w:ind w:left="3371" w:hanging="360"/>
      </w:pPr>
      <w:rPr>
        <w:rFonts w:ascii="Symbol" w:hAnsi="Symbol" w:hint="default"/>
      </w:rPr>
    </w:lvl>
    <w:lvl w:ilvl="4" w:tplc="209EBF0E" w:tentative="1">
      <w:start w:val="1"/>
      <w:numFmt w:val="bullet"/>
      <w:lvlText w:val="o"/>
      <w:lvlJc w:val="left"/>
      <w:pPr>
        <w:tabs>
          <w:tab w:val="num" w:pos="4091"/>
        </w:tabs>
        <w:ind w:left="4091" w:hanging="360"/>
      </w:pPr>
      <w:rPr>
        <w:rFonts w:ascii="Courier New" w:hAnsi="Courier New" w:hint="default"/>
      </w:rPr>
    </w:lvl>
    <w:lvl w:ilvl="5" w:tplc="FE78D850" w:tentative="1">
      <w:start w:val="1"/>
      <w:numFmt w:val="bullet"/>
      <w:lvlText w:val=""/>
      <w:lvlJc w:val="left"/>
      <w:pPr>
        <w:tabs>
          <w:tab w:val="num" w:pos="4811"/>
        </w:tabs>
        <w:ind w:left="4811" w:hanging="360"/>
      </w:pPr>
      <w:rPr>
        <w:rFonts w:ascii="Wingdings" w:hAnsi="Wingdings" w:hint="default"/>
      </w:rPr>
    </w:lvl>
    <w:lvl w:ilvl="6" w:tplc="23B09182" w:tentative="1">
      <w:start w:val="1"/>
      <w:numFmt w:val="bullet"/>
      <w:lvlText w:val=""/>
      <w:lvlJc w:val="left"/>
      <w:pPr>
        <w:tabs>
          <w:tab w:val="num" w:pos="5531"/>
        </w:tabs>
        <w:ind w:left="5531" w:hanging="360"/>
      </w:pPr>
      <w:rPr>
        <w:rFonts w:ascii="Symbol" w:hAnsi="Symbol" w:hint="default"/>
      </w:rPr>
    </w:lvl>
    <w:lvl w:ilvl="7" w:tplc="8FAAE65E" w:tentative="1">
      <w:start w:val="1"/>
      <w:numFmt w:val="bullet"/>
      <w:lvlText w:val="o"/>
      <w:lvlJc w:val="left"/>
      <w:pPr>
        <w:tabs>
          <w:tab w:val="num" w:pos="6251"/>
        </w:tabs>
        <w:ind w:left="6251" w:hanging="360"/>
      </w:pPr>
      <w:rPr>
        <w:rFonts w:ascii="Courier New" w:hAnsi="Courier New" w:hint="default"/>
      </w:rPr>
    </w:lvl>
    <w:lvl w:ilvl="8" w:tplc="2B7A2D8A" w:tentative="1">
      <w:start w:val="1"/>
      <w:numFmt w:val="bullet"/>
      <w:lvlText w:val=""/>
      <w:lvlJc w:val="left"/>
      <w:pPr>
        <w:tabs>
          <w:tab w:val="num" w:pos="6971"/>
        </w:tabs>
        <w:ind w:left="6971"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1A32CF"/>
    <w:multiLevelType w:val="hybridMultilevel"/>
    <w:tmpl w:val="10783E8E"/>
    <w:lvl w:ilvl="0" w:tplc="C0FC33EA">
      <w:numFmt w:val="bullet"/>
      <w:lvlText w:val="-"/>
      <w:lvlJc w:val="left"/>
      <w:pPr>
        <w:tabs>
          <w:tab w:val="num" w:pos="1963"/>
        </w:tabs>
        <w:ind w:left="1963" w:hanging="1320"/>
      </w:pPr>
      <w:rPr>
        <w:rFonts w:ascii="Times New Roman" w:eastAsia="Times New Roman" w:hAnsi="Times New Roman" w:cs="Times New Roman"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C1F2BFD"/>
    <w:multiLevelType w:val="hybridMultilevel"/>
    <w:tmpl w:val="639A8798"/>
    <w:lvl w:ilvl="0" w:tplc="0E30B28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0">
    <w:nsid w:val="0D302DC5"/>
    <w:multiLevelType w:val="hybridMultilevel"/>
    <w:tmpl w:val="9AD44D9E"/>
    <w:lvl w:ilvl="0" w:tplc="2134433A">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2">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3">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E4249B"/>
    <w:multiLevelType w:val="hybridMultilevel"/>
    <w:tmpl w:val="FABC9AD4"/>
    <w:lvl w:ilvl="0" w:tplc="7260640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6">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7">
    <w:nsid w:val="1ABE1C5D"/>
    <w:multiLevelType w:val="hybridMultilevel"/>
    <w:tmpl w:val="DAEE87EC"/>
    <w:lvl w:ilvl="0" w:tplc="AE4645C8">
      <w:numFmt w:val="bullet"/>
      <w:lvlText w:val="–"/>
      <w:lvlJc w:val="left"/>
      <w:pPr>
        <w:tabs>
          <w:tab w:val="num" w:pos="1946"/>
        </w:tabs>
        <w:ind w:left="1946" w:hanging="1095"/>
      </w:pPr>
      <w:rPr>
        <w:rFonts w:ascii="Times New Roman" w:eastAsia="MS Mincho" w:hAnsi="Times New Roman" w:cs="Times New Roman" w:hint="default"/>
      </w:rPr>
    </w:lvl>
    <w:lvl w:ilvl="1" w:tplc="E4FE7D54">
      <w:start w:val="1"/>
      <w:numFmt w:val="bullet"/>
      <w:lvlText w:val="–"/>
      <w:lvlJc w:val="left"/>
      <w:pPr>
        <w:tabs>
          <w:tab w:val="num" w:pos="1931"/>
        </w:tabs>
        <w:ind w:left="1931" w:hanging="360"/>
      </w:pPr>
      <w:rPr>
        <w:rFonts w:ascii="Times New Roman" w:hAnsi="Times New Roman" w:cs="Times New Roman" w:hint="default"/>
      </w:rPr>
    </w:lvl>
    <w:lvl w:ilvl="2" w:tplc="87B6CDF8" w:tentative="1">
      <w:start w:val="1"/>
      <w:numFmt w:val="bullet"/>
      <w:lvlText w:val=""/>
      <w:lvlJc w:val="left"/>
      <w:pPr>
        <w:tabs>
          <w:tab w:val="num" w:pos="2651"/>
        </w:tabs>
        <w:ind w:left="2651" w:hanging="360"/>
      </w:pPr>
      <w:rPr>
        <w:rFonts w:ascii="Wingdings" w:hAnsi="Wingdings" w:hint="default"/>
      </w:rPr>
    </w:lvl>
    <w:lvl w:ilvl="3" w:tplc="488208E8" w:tentative="1">
      <w:start w:val="1"/>
      <w:numFmt w:val="bullet"/>
      <w:lvlText w:val=""/>
      <w:lvlJc w:val="left"/>
      <w:pPr>
        <w:tabs>
          <w:tab w:val="num" w:pos="3371"/>
        </w:tabs>
        <w:ind w:left="3371" w:hanging="360"/>
      </w:pPr>
      <w:rPr>
        <w:rFonts w:ascii="Symbol" w:hAnsi="Symbol" w:hint="default"/>
      </w:rPr>
    </w:lvl>
    <w:lvl w:ilvl="4" w:tplc="209EBF0E" w:tentative="1">
      <w:start w:val="1"/>
      <w:numFmt w:val="bullet"/>
      <w:lvlText w:val="o"/>
      <w:lvlJc w:val="left"/>
      <w:pPr>
        <w:tabs>
          <w:tab w:val="num" w:pos="4091"/>
        </w:tabs>
        <w:ind w:left="4091" w:hanging="360"/>
      </w:pPr>
      <w:rPr>
        <w:rFonts w:ascii="Courier New" w:hAnsi="Courier New" w:hint="default"/>
      </w:rPr>
    </w:lvl>
    <w:lvl w:ilvl="5" w:tplc="FE78D850" w:tentative="1">
      <w:start w:val="1"/>
      <w:numFmt w:val="bullet"/>
      <w:lvlText w:val=""/>
      <w:lvlJc w:val="left"/>
      <w:pPr>
        <w:tabs>
          <w:tab w:val="num" w:pos="4811"/>
        </w:tabs>
        <w:ind w:left="4811" w:hanging="360"/>
      </w:pPr>
      <w:rPr>
        <w:rFonts w:ascii="Wingdings" w:hAnsi="Wingdings" w:hint="default"/>
      </w:rPr>
    </w:lvl>
    <w:lvl w:ilvl="6" w:tplc="23B09182" w:tentative="1">
      <w:start w:val="1"/>
      <w:numFmt w:val="bullet"/>
      <w:lvlText w:val=""/>
      <w:lvlJc w:val="left"/>
      <w:pPr>
        <w:tabs>
          <w:tab w:val="num" w:pos="5531"/>
        </w:tabs>
        <w:ind w:left="5531" w:hanging="360"/>
      </w:pPr>
      <w:rPr>
        <w:rFonts w:ascii="Symbol" w:hAnsi="Symbol" w:hint="default"/>
      </w:rPr>
    </w:lvl>
    <w:lvl w:ilvl="7" w:tplc="8FAAE65E" w:tentative="1">
      <w:start w:val="1"/>
      <w:numFmt w:val="bullet"/>
      <w:lvlText w:val="o"/>
      <w:lvlJc w:val="left"/>
      <w:pPr>
        <w:tabs>
          <w:tab w:val="num" w:pos="6251"/>
        </w:tabs>
        <w:ind w:left="6251" w:hanging="360"/>
      </w:pPr>
      <w:rPr>
        <w:rFonts w:ascii="Courier New" w:hAnsi="Courier New" w:hint="default"/>
      </w:rPr>
    </w:lvl>
    <w:lvl w:ilvl="8" w:tplc="2B7A2D8A" w:tentative="1">
      <w:start w:val="1"/>
      <w:numFmt w:val="bullet"/>
      <w:lvlText w:val=""/>
      <w:lvlJc w:val="left"/>
      <w:pPr>
        <w:tabs>
          <w:tab w:val="num" w:pos="6971"/>
        </w:tabs>
        <w:ind w:left="6971" w:hanging="360"/>
      </w:pPr>
      <w:rPr>
        <w:rFonts w:ascii="Wingdings" w:hAnsi="Wingdings" w:hint="default"/>
      </w:rPr>
    </w:lvl>
  </w:abstractNum>
  <w:abstractNum w:abstractNumId="88">
    <w:nsid w:val="1E8B6C28"/>
    <w:multiLevelType w:val="hybridMultilevel"/>
    <w:tmpl w:val="7BDE72A8"/>
    <w:lvl w:ilvl="0" w:tplc="E4FE7D54">
      <w:start w:val="1"/>
      <w:numFmt w:val="bullet"/>
      <w:lvlText w:val="–"/>
      <w:lvlJc w:val="left"/>
      <w:pPr>
        <w:tabs>
          <w:tab w:val="num" w:pos="2471"/>
        </w:tabs>
        <w:ind w:left="2471" w:hanging="360"/>
      </w:pPr>
      <w:rPr>
        <w:rFonts w:ascii="Times New Roman" w:hAnsi="Times New Roman" w:cs="Times New Roman" w:hint="default"/>
      </w:rPr>
    </w:lvl>
    <w:lvl w:ilvl="1" w:tplc="0419000F">
      <w:start w:val="1"/>
      <w:numFmt w:val="decimal"/>
      <w:lvlText w:val="%2."/>
      <w:lvlJc w:val="left"/>
      <w:pPr>
        <w:tabs>
          <w:tab w:val="num" w:pos="1931"/>
        </w:tabs>
        <w:ind w:left="1931" w:hanging="360"/>
      </w:pPr>
      <w:rPr>
        <w:rFonts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9">
    <w:nsid w:val="1F8A313F"/>
    <w:multiLevelType w:val="hybridMultilevel"/>
    <w:tmpl w:val="D63682C4"/>
    <w:lvl w:ilvl="0" w:tplc="E4FE7D54">
      <w:start w:val="1"/>
      <w:numFmt w:val="bullet"/>
      <w:lvlText w:val="–"/>
      <w:lvlJc w:val="left"/>
      <w:pPr>
        <w:tabs>
          <w:tab w:val="num" w:pos="2560"/>
        </w:tabs>
        <w:ind w:left="2560" w:hanging="360"/>
      </w:pPr>
      <w:rPr>
        <w:rFonts w:ascii="Times New Roman" w:hAnsi="Times New Roman" w:cs="Times New Roman" w:hint="default"/>
      </w:rPr>
    </w:lvl>
    <w:lvl w:ilvl="1" w:tplc="E4FE7D54">
      <w:start w:val="1"/>
      <w:numFmt w:val="bullet"/>
      <w:lvlText w:val="–"/>
      <w:lvlJc w:val="left"/>
      <w:pPr>
        <w:tabs>
          <w:tab w:val="num" w:pos="2380"/>
        </w:tabs>
        <w:ind w:left="2380" w:hanging="360"/>
      </w:pPr>
      <w:rPr>
        <w:rFonts w:ascii="Times New Roman" w:hAnsi="Times New Roman" w:cs="Times New Roman" w:hint="default"/>
      </w:rPr>
    </w:lvl>
    <w:lvl w:ilvl="2" w:tplc="04190005" w:tentative="1">
      <w:start w:val="1"/>
      <w:numFmt w:val="bullet"/>
      <w:lvlText w:val=""/>
      <w:lvlJc w:val="left"/>
      <w:pPr>
        <w:tabs>
          <w:tab w:val="num" w:pos="3100"/>
        </w:tabs>
        <w:ind w:left="3100" w:hanging="360"/>
      </w:pPr>
      <w:rPr>
        <w:rFonts w:ascii="Wingdings" w:hAnsi="Wingdings" w:hint="default"/>
      </w:rPr>
    </w:lvl>
    <w:lvl w:ilvl="3" w:tplc="04190001" w:tentative="1">
      <w:start w:val="1"/>
      <w:numFmt w:val="bullet"/>
      <w:lvlText w:val=""/>
      <w:lvlJc w:val="left"/>
      <w:pPr>
        <w:tabs>
          <w:tab w:val="num" w:pos="3820"/>
        </w:tabs>
        <w:ind w:left="3820" w:hanging="360"/>
      </w:pPr>
      <w:rPr>
        <w:rFonts w:ascii="Symbol" w:hAnsi="Symbol" w:hint="default"/>
      </w:rPr>
    </w:lvl>
    <w:lvl w:ilvl="4" w:tplc="04190003" w:tentative="1">
      <w:start w:val="1"/>
      <w:numFmt w:val="bullet"/>
      <w:lvlText w:val="o"/>
      <w:lvlJc w:val="left"/>
      <w:pPr>
        <w:tabs>
          <w:tab w:val="num" w:pos="4540"/>
        </w:tabs>
        <w:ind w:left="4540" w:hanging="360"/>
      </w:pPr>
      <w:rPr>
        <w:rFonts w:ascii="Courier New" w:hAnsi="Courier New" w:cs="Courier New" w:hint="default"/>
      </w:rPr>
    </w:lvl>
    <w:lvl w:ilvl="5" w:tplc="04190005" w:tentative="1">
      <w:start w:val="1"/>
      <w:numFmt w:val="bullet"/>
      <w:lvlText w:val=""/>
      <w:lvlJc w:val="left"/>
      <w:pPr>
        <w:tabs>
          <w:tab w:val="num" w:pos="5260"/>
        </w:tabs>
        <w:ind w:left="5260" w:hanging="360"/>
      </w:pPr>
      <w:rPr>
        <w:rFonts w:ascii="Wingdings" w:hAnsi="Wingdings" w:hint="default"/>
      </w:rPr>
    </w:lvl>
    <w:lvl w:ilvl="6" w:tplc="04190001" w:tentative="1">
      <w:start w:val="1"/>
      <w:numFmt w:val="bullet"/>
      <w:lvlText w:val=""/>
      <w:lvlJc w:val="left"/>
      <w:pPr>
        <w:tabs>
          <w:tab w:val="num" w:pos="5980"/>
        </w:tabs>
        <w:ind w:left="5980" w:hanging="360"/>
      </w:pPr>
      <w:rPr>
        <w:rFonts w:ascii="Symbol" w:hAnsi="Symbol" w:hint="default"/>
      </w:rPr>
    </w:lvl>
    <w:lvl w:ilvl="7" w:tplc="04190003" w:tentative="1">
      <w:start w:val="1"/>
      <w:numFmt w:val="bullet"/>
      <w:lvlText w:val="o"/>
      <w:lvlJc w:val="left"/>
      <w:pPr>
        <w:tabs>
          <w:tab w:val="num" w:pos="6700"/>
        </w:tabs>
        <w:ind w:left="6700" w:hanging="360"/>
      </w:pPr>
      <w:rPr>
        <w:rFonts w:ascii="Courier New" w:hAnsi="Courier New" w:cs="Courier New" w:hint="default"/>
      </w:rPr>
    </w:lvl>
    <w:lvl w:ilvl="8" w:tplc="04190005" w:tentative="1">
      <w:start w:val="1"/>
      <w:numFmt w:val="bullet"/>
      <w:lvlText w:val=""/>
      <w:lvlJc w:val="left"/>
      <w:pPr>
        <w:tabs>
          <w:tab w:val="num" w:pos="7420"/>
        </w:tabs>
        <w:ind w:left="7420" w:hanging="360"/>
      </w:pPr>
      <w:rPr>
        <w:rFonts w:ascii="Wingdings" w:hAnsi="Wingdings" w:hint="default"/>
      </w:rPr>
    </w:lvl>
  </w:abstractNum>
  <w:abstractNum w:abstractNumId="90">
    <w:nsid w:val="208F40B5"/>
    <w:multiLevelType w:val="hybridMultilevel"/>
    <w:tmpl w:val="73DAD456"/>
    <w:lvl w:ilvl="0" w:tplc="D6E6EBAE">
      <w:start w:val="288"/>
      <w:numFmt w:val="bullet"/>
      <w:lvlText w:val="-"/>
      <w:lvlJc w:val="left"/>
      <w:pPr>
        <w:ind w:left="927" w:hanging="360"/>
      </w:pPr>
      <w:rPr>
        <w:rFonts w:ascii="Times New Roman" w:eastAsia="Times New Roman" w:hAnsi="Times New Roman" w:hint="default"/>
      </w:rPr>
    </w:lvl>
    <w:lvl w:ilvl="1" w:tplc="0419000F">
      <w:start w:val="1"/>
      <w:numFmt w:val="decimal"/>
      <w:lvlText w:val="%2."/>
      <w:lvlJc w:val="left"/>
      <w:pPr>
        <w:tabs>
          <w:tab w:val="num" w:pos="1647"/>
        </w:tabs>
        <w:ind w:left="1647" w:hanging="360"/>
      </w:pPr>
      <w:rPr>
        <w:rFonts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1">
    <w:nsid w:val="2165483A"/>
    <w:multiLevelType w:val="multilevel"/>
    <w:tmpl w:val="495E1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3">
    <w:nsid w:val="22915928"/>
    <w:multiLevelType w:val="hybridMultilevel"/>
    <w:tmpl w:val="356CE73C"/>
    <w:lvl w:ilvl="0" w:tplc="7260640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2BC30175"/>
    <w:multiLevelType w:val="multilevel"/>
    <w:tmpl w:val="2FBA4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EE70BCF"/>
    <w:multiLevelType w:val="singleLevel"/>
    <w:tmpl w:val="6F9659F6"/>
    <w:lvl w:ilvl="0">
      <w:start w:val="1"/>
      <w:numFmt w:val="decimal"/>
      <w:lvlText w:val="1.%1."/>
      <w:legacy w:legacy="1" w:legacySpace="0" w:legacyIndent="442"/>
      <w:lvlJc w:val="left"/>
      <w:rPr>
        <w:rFonts w:ascii="Times New Roman" w:hAnsi="Times New Roman" w:cs="Times New Roman" w:hint="default"/>
      </w:rPr>
    </w:lvl>
  </w:abstractNum>
  <w:abstractNum w:abstractNumId="96">
    <w:nsid w:val="40BF207E"/>
    <w:multiLevelType w:val="hybridMultilevel"/>
    <w:tmpl w:val="666470E8"/>
    <w:lvl w:ilvl="0" w:tplc="2362A81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7">
    <w:nsid w:val="4E7F2469"/>
    <w:multiLevelType w:val="hybridMultilevel"/>
    <w:tmpl w:val="9DAC7BB8"/>
    <w:lvl w:ilvl="0" w:tplc="CA6AEC5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8">
    <w:nsid w:val="4F286CB9"/>
    <w:multiLevelType w:val="hybridMultilevel"/>
    <w:tmpl w:val="86607D36"/>
    <w:lvl w:ilvl="0" w:tplc="E4FE7D54">
      <w:start w:val="1"/>
      <w:numFmt w:val="bullet"/>
      <w:lvlText w:val="–"/>
      <w:lvlJc w:val="left"/>
      <w:pPr>
        <w:tabs>
          <w:tab w:val="num" w:pos="2560"/>
        </w:tabs>
        <w:ind w:left="2560" w:hanging="360"/>
      </w:pPr>
      <w:rPr>
        <w:rFonts w:ascii="Times New Roman" w:hAnsi="Times New Roman" w:cs="Times New Roman" w:hint="default"/>
      </w:rPr>
    </w:lvl>
    <w:lvl w:ilvl="1" w:tplc="E4FE7D54">
      <w:start w:val="1"/>
      <w:numFmt w:val="bullet"/>
      <w:lvlText w:val="–"/>
      <w:lvlJc w:val="left"/>
      <w:pPr>
        <w:tabs>
          <w:tab w:val="num" w:pos="2380"/>
        </w:tabs>
        <w:ind w:left="2380" w:hanging="360"/>
      </w:pPr>
      <w:rPr>
        <w:rFonts w:ascii="Times New Roman" w:hAnsi="Times New Roman" w:cs="Times New Roman" w:hint="default"/>
      </w:rPr>
    </w:lvl>
    <w:lvl w:ilvl="2" w:tplc="04190005" w:tentative="1">
      <w:start w:val="1"/>
      <w:numFmt w:val="bullet"/>
      <w:lvlText w:val=""/>
      <w:lvlJc w:val="left"/>
      <w:pPr>
        <w:tabs>
          <w:tab w:val="num" w:pos="3100"/>
        </w:tabs>
        <w:ind w:left="3100" w:hanging="360"/>
      </w:pPr>
      <w:rPr>
        <w:rFonts w:ascii="Wingdings" w:hAnsi="Wingdings" w:hint="default"/>
      </w:rPr>
    </w:lvl>
    <w:lvl w:ilvl="3" w:tplc="04190001" w:tentative="1">
      <w:start w:val="1"/>
      <w:numFmt w:val="bullet"/>
      <w:lvlText w:val=""/>
      <w:lvlJc w:val="left"/>
      <w:pPr>
        <w:tabs>
          <w:tab w:val="num" w:pos="3820"/>
        </w:tabs>
        <w:ind w:left="3820" w:hanging="360"/>
      </w:pPr>
      <w:rPr>
        <w:rFonts w:ascii="Symbol" w:hAnsi="Symbol" w:hint="default"/>
      </w:rPr>
    </w:lvl>
    <w:lvl w:ilvl="4" w:tplc="04190003" w:tentative="1">
      <w:start w:val="1"/>
      <w:numFmt w:val="bullet"/>
      <w:lvlText w:val="o"/>
      <w:lvlJc w:val="left"/>
      <w:pPr>
        <w:tabs>
          <w:tab w:val="num" w:pos="4540"/>
        </w:tabs>
        <w:ind w:left="4540" w:hanging="360"/>
      </w:pPr>
      <w:rPr>
        <w:rFonts w:ascii="Courier New" w:hAnsi="Courier New" w:cs="Courier New" w:hint="default"/>
      </w:rPr>
    </w:lvl>
    <w:lvl w:ilvl="5" w:tplc="04190005" w:tentative="1">
      <w:start w:val="1"/>
      <w:numFmt w:val="bullet"/>
      <w:lvlText w:val=""/>
      <w:lvlJc w:val="left"/>
      <w:pPr>
        <w:tabs>
          <w:tab w:val="num" w:pos="5260"/>
        </w:tabs>
        <w:ind w:left="5260" w:hanging="360"/>
      </w:pPr>
      <w:rPr>
        <w:rFonts w:ascii="Wingdings" w:hAnsi="Wingdings" w:hint="default"/>
      </w:rPr>
    </w:lvl>
    <w:lvl w:ilvl="6" w:tplc="04190001" w:tentative="1">
      <w:start w:val="1"/>
      <w:numFmt w:val="bullet"/>
      <w:lvlText w:val=""/>
      <w:lvlJc w:val="left"/>
      <w:pPr>
        <w:tabs>
          <w:tab w:val="num" w:pos="5980"/>
        </w:tabs>
        <w:ind w:left="5980" w:hanging="360"/>
      </w:pPr>
      <w:rPr>
        <w:rFonts w:ascii="Symbol" w:hAnsi="Symbol" w:hint="default"/>
      </w:rPr>
    </w:lvl>
    <w:lvl w:ilvl="7" w:tplc="04190003" w:tentative="1">
      <w:start w:val="1"/>
      <w:numFmt w:val="bullet"/>
      <w:lvlText w:val="o"/>
      <w:lvlJc w:val="left"/>
      <w:pPr>
        <w:tabs>
          <w:tab w:val="num" w:pos="6700"/>
        </w:tabs>
        <w:ind w:left="6700" w:hanging="360"/>
      </w:pPr>
      <w:rPr>
        <w:rFonts w:ascii="Courier New" w:hAnsi="Courier New" w:cs="Courier New" w:hint="default"/>
      </w:rPr>
    </w:lvl>
    <w:lvl w:ilvl="8" w:tplc="04190005" w:tentative="1">
      <w:start w:val="1"/>
      <w:numFmt w:val="bullet"/>
      <w:lvlText w:val=""/>
      <w:lvlJc w:val="left"/>
      <w:pPr>
        <w:tabs>
          <w:tab w:val="num" w:pos="7420"/>
        </w:tabs>
        <w:ind w:left="7420" w:hanging="360"/>
      </w:pPr>
      <w:rPr>
        <w:rFonts w:ascii="Wingdings" w:hAnsi="Wingdings" w:hint="default"/>
      </w:rPr>
    </w:lvl>
  </w:abstractNum>
  <w:abstractNum w:abstractNumId="99">
    <w:nsid w:val="51C53CE1"/>
    <w:multiLevelType w:val="hybridMultilevel"/>
    <w:tmpl w:val="B72E0104"/>
    <w:lvl w:ilvl="0" w:tplc="5EC8718A">
      <w:start w:val="1"/>
      <w:numFmt w:val="decimal"/>
      <w:lvlText w:val="%1)"/>
      <w:lvlJc w:val="left"/>
      <w:pPr>
        <w:ind w:left="6660" w:hanging="360"/>
      </w:pPr>
      <w:rPr>
        <w:rFonts w:hint="default"/>
        <w:b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0">
    <w:nsid w:val="54E6410E"/>
    <w:multiLevelType w:val="hybridMultilevel"/>
    <w:tmpl w:val="29F0482E"/>
    <w:name w:val="WW8Num122"/>
    <w:lvl w:ilvl="0">
      <w:start w:val="1"/>
      <w:numFmt w:val="bullet"/>
      <w:lvlText w:val="-"/>
      <w:lvlJc w:val="left"/>
      <w:pPr>
        <w:ind w:left="720" w:hanging="360"/>
      </w:pPr>
      <w:rPr>
        <w:rFonts w:ascii="Times New Roman" w:eastAsia="Times New Roman" w:hAnsi="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1">
    <w:nsid w:val="5ABA5B99"/>
    <w:multiLevelType w:val="hybridMultilevel"/>
    <w:tmpl w:val="DB8AEB4C"/>
    <w:name w:val="WW8Num40"/>
    <w:lvl w:ilvl="0">
      <w:numFmt w:val="bullet"/>
      <w:lvlText w:val="-"/>
      <w:lvlJc w:val="left"/>
      <w:pPr>
        <w:ind w:left="1211" w:hanging="360"/>
      </w:pPr>
      <w:rPr>
        <w:rFonts w:ascii="Times New Roman" w:eastAsia="TimesNewRomanPSMT" w:hAnsi="Times New Roman" w:hint="default"/>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102">
    <w:nsid w:val="67656702"/>
    <w:multiLevelType w:val="hybridMultilevel"/>
    <w:tmpl w:val="70A859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6F05504D"/>
    <w:multiLevelType w:val="hybridMultilevel"/>
    <w:tmpl w:val="51F221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nsid w:val="72382C52"/>
    <w:multiLevelType w:val="multilevel"/>
    <w:tmpl w:val="E4A04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AB1229F"/>
    <w:multiLevelType w:val="hybridMultilevel"/>
    <w:tmpl w:val="C63091D6"/>
    <w:lvl w:ilvl="0" w:tplc="7260640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nsid w:val="7AF97718"/>
    <w:multiLevelType w:val="hybridMultilevel"/>
    <w:tmpl w:val="7F684BCE"/>
    <w:lvl w:ilvl="0" w:tplc="ABE02B3C">
      <w:start w:val="1"/>
      <w:numFmt w:val="decimal"/>
      <w:lvlText w:val="%1."/>
      <w:lvlJc w:val="left"/>
      <w:pPr>
        <w:ind w:left="1287"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7">
    <w:nsid w:val="7CAE02B4"/>
    <w:multiLevelType w:val="hybridMultilevel"/>
    <w:tmpl w:val="BCD6E53E"/>
    <w:lvl w:ilvl="0" w:tplc="7260640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8">
    <w:nsid w:val="7F815DAC"/>
    <w:multiLevelType w:val="hybridMultilevel"/>
    <w:tmpl w:val="9ED615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8"/>
  </w:num>
  <w:num w:numId="9">
    <w:abstractNumId w:val="89"/>
  </w:num>
  <w:num w:numId="10">
    <w:abstractNumId w:val="73"/>
  </w:num>
  <w:num w:numId="11">
    <w:abstractNumId w:val="98"/>
  </w:num>
  <w:num w:numId="12">
    <w:abstractNumId w:val="77"/>
  </w:num>
  <w:num w:numId="13">
    <w:abstractNumId w:val="99"/>
  </w:num>
  <w:num w:numId="14">
    <w:abstractNumId w:val="96"/>
  </w:num>
  <w:num w:numId="15">
    <w:abstractNumId w:val="108"/>
  </w:num>
  <w:num w:numId="16">
    <w:abstractNumId w:val="107"/>
  </w:num>
  <w:num w:numId="17">
    <w:abstractNumId w:val="84"/>
  </w:num>
  <w:num w:numId="18">
    <w:abstractNumId w:val="93"/>
  </w:num>
  <w:num w:numId="19">
    <w:abstractNumId w:val="105"/>
  </w:num>
  <w:num w:numId="20">
    <w:abstractNumId w:val="103"/>
  </w:num>
  <w:num w:numId="21">
    <w:abstractNumId w:val="97"/>
  </w:num>
  <w:num w:numId="22">
    <w:abstractNumId w:val="90"/>
  </w:num>
  <w:num w:numId="23">
    <w:abstractNumId w:val="106"/>
  </w:num>
  <w:num w:numId="24">
    <w:abstractNumId w:val="80"/>
  </w:num>
  <w:num w:numId="25">
    <w:abstractNumId w:val="79"/>
  </w:num>
  <w:num w:numId="26">
    <w:abstractNumId w:val="94"/>
  </w:num>
  <w:num w:numId="27">
    <w:abstractNumId w:val="104"/>
  </w:num>
  <w:num w:numId="28">
    <w:abstractNumId w:val="91"/>
  </w:num>
  <w:num w:numId="29">
    <w:abstractNumId w:val="95"/>
  </w:num>
  <w:num w:numId="30">
    <w:abstractNumId w:val="4"/>
    <w:lvlOverride w:ilvl="0">
      <w:lvl w:ilvl="0">
        <w:start w:val="65535"/>
        <w:numFmt w:val="bullet"/>
        <w:lvlText w:val="-"/>
        <w:legacy w:legacy="1" w:legacySpace="0" w:legacyIndent="192"/>
        <w:lvlJc w:val="left"/>
        <w:rPr>
          <w:rFonts w:ascii="Times New Roman" w:hAnsi="Times New Roman" w:cs="Times New Roman" w:hint="default"/>
        </w:rPr>
      </w:lvl>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81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816"/>
    <o:shapelayout v:ext="edit">
      <o:idmap v:ext="edit" data="1,597"/>
      <o:rules v:ext="edit">
        <o:r id="V:Rule1" type="connector" idref="#Line 370"/>
        <o:r id="V:Rule2" type="connector" idref="#Line 375"/>
        <o:r id="V:Rule3" type="connector" idref="#Line 376"/>
        <o:r id="V:Rule4" type="connector" idref="#Line 377"/>
        <o:r id="V:Rule5" type="connector" idref="#Line 378"/>
        <o:r id="V:Rule6" type="connector" idref="#Line 379"/>
        <o:r id="V:Rule7" type="connector" idref="#Line 384"/>
        <o:r id="V:Rule8" type="connector" idref="#Line 385"/>
        <o:r id="V:Rule9" type="connector" idref="#Line 386"/>
        <o:r id="V:Rule10" type="connector" idref="#Line 387"/>
        <o:r id="V:Rule11" type="connector" idref="#Line 388"/>
        <o:r id="V:Rule12" type="connector" idref="#Line 389"/>
        <o:r id="V:Rule13" type="connector" idref="#Line 390"/>
        <o:r id="V:Rule14" type="connector" idref="#Line 391"/>
        <o:r id="V:Rule15" type="connector" idref="#Line 392"/>
        <o:r id="V:Rule16" type="connector" idref="#Line 393"/>
        <o:r id="V:Rule17" type="connector" idref="#Line 394"/>
        <o:r id="V:Rule18" type="connector" idref="#Line 395"/>
        <o:r id="V:Rule19" type="connector" idref="#Line 396"/>
        <o:r id="V:Rule20" type="connector" idref="#Line 397"/>
        <o:r id="V:Rule21" type="connector" idref="#Line 398"/>
        <o:r id="V:Rule22" type="connector" idref="#Line 399"/>
        <o:r id="V:Rule23" type="connector" idref="#Line 400"/>
        <o:r id="V:Rule24" type="connector" idref="#Line 281"/>
        <o:r id="V:Rule25" type="connector" idref="#Line 282"/>
        <o:r id="V:Rule26" type="connector" idref="#Line 283"/>
        <o:r id="V:Rule27" type="connector" idref="#Line 284"/>
        <o:r id="V:Rule28" type="connector" idref="#Line 285"/>
        <o:r id="V:Rule29" type="connector" idref="#Line 286"/>
        <o:r id="V:Rule30" type="connector" idref="#Line 370"/>
        <o:r id="V:Rule31" type="connector" idref="#Line 375"/>
        <o:r id="V:Rule32" type="connector" idref="#Line 376"/>
        <o:r id="V:Rule33" type="connector" idref="#Line 377"/>
        <o:r id="V:Rule34" type="connector" idref="#Line 378"/>
        <o:r id="V:Rule35" type="connector" idref="#Line 379"/>
        <o:r id="V:Rule36" type="connector" idref="#Line 384"/>
        <o:r id="V:Rule37" type="connector" idref="#Line 385"/>
        <o:r id="V:Rule38" type="connector" idref="#Line 386"/>
        <o:r id="V:Rule39" type="connector" idref="#Line 387"/>
        <o:r id="V:Rule40" type="connector" idref="#Line 388"/>
        <o:r id="V:Rule41" type="connector" idref="#Line 389"/>
        <o:r id="V:Rule42" type="connector" idref="#Line 390"/>
        <o:r id="V:Rule43" type="connector" idref="#Line 391"/>
        <o:r id="V:Rule44" type="connector" idref="#Line 392"/>
        <o:r id="V:Rule45" type="connector" idref="#Line 393"/>
        <o:r id="V:Rule46" type="connector" idref="#Line 394"/>
        <o:r id="V:Rule47" type="connector" idref="#Line 395"/>
        <o:r id="V:Rule48" type="connector" idref="#Line 396"/>
        <o:r id="V:Rule49" type="connector" idref="#Line 397"/>
        <o:r id="V:Rule50" type="connector" idref="#Line 398"/>
        <o:r id="V:Rule51" type="connector" idref="#Line 399"/>
        <o:r id="V:Rule52" type="connector" idref="#Line 400"/>
        <o:r id="V:Rule53" type="connector" idref="#Line 281"/>
        <o:r id="V:Rule54" type="connector" idref="#Line 282"/>
        <o:r id="V:Rule55" type="connector" idref="#Line 283"/>
        <o:r id="V:Rule56" type="connector" idref="#Line 284"/>
        <o:r id="V:Rule57" type="connector" idref="#Line 285"/>
        <o:r id="V:Rule58" type="connector" idref="#Line 286"/>
        <o:r id="V:Rule59" type="connector" idref="#_x0000_s1947"/>
        <o:r id="V:Rule60" type="connector" idref="#_x0000_s1948"/>
        <o:r id="V:Rule61" type="connector" idref="#_x0000_s1937"/>
        <o:r id="V:Rule62" type="connector" idref="#_x0000_s1938"/>
        <o:r id="V:Rule63" type="connector" idref="#_x0000_s1939"/>
        <o:r id="V:Rule64" type="connector" idref="#_x0000_s1949"/>
        <o:r id="V:Rule65" type="connector" idref="#_x0000_s1950"/>
        <o:r id="V:Rule66" type="connector" idref="#_x0000_s1951">
          <o:proxy start="" idref="#_x0000_s1946" connectloc="2"/>
        </o:r>
        <o:r id="V:Rule67" type="connector" idref="#_x0000_s1980">
          <o:proxy start="" idref="#_x0000_s1979" connectloc="3"/>
          <o:proxy end="" idref="#_x0000_s1976" connectloc="3"/>
        </o:r>
        <o:r id="V:Rule68" type="connector" idref="#_x0000_s1952"/>
        <o:r id="V:Rule69" type="connector" idref="#_x0000_s1953"/>
        <o:r id="V:Rule70" type="connector" idref="#_x0000_s1981"/>
        <o:r id="V:Rule71" type="connector" idref="#_x0000_s2031">
          <o:proxy start="" idref="#_x0000_s2026" connectloc="3"/>
          <o:proxy end="" idref="#_x0000_s2030" connectloc="0"/>
        </o:r>
        <o:r id="V:Rule72" type="connector" idref="#_x0000_s2023"/>
        <o:r id="V:Rule73" type="connector" idref="#_x0000_s2024">
          <o:proxy end="" idref="#_x0000_s2029" connectloc="0"/>
        </o:r>
        <o:r id="V:Rule74" type="connector" idref="#_x0000_s2001"/>
        <o:r id="V:Rule75" type="connector" idref="#_x0000_s2018"/>
        <o:r id="V:Rule76" type="connector" idref="#_x0000_s1998"/>
        <o:r id="V:Rule77" type="connector" idref="#_x0000_s2019"/>
        <o:r id="V:Rule78" type="connector" idref="#_x0000_s2002"/>
        <o:r id="V:Rule79" type="connector" idref="#_x0000_s2045">
          <o:proxy start="" idref="#_x0000_s2026" connectloc="1"/>
          <o:proxy end="" idref="#_x0000_s2027" connectloc="0"/>
        </o:r>
        <o:r id="V:Rule80" type="connector" idref="#_x0000_s1999"/>
        <o:r id="V:Rule81" type="connector" idref="#_x0000_s2022">
          <o:proxy end="" idref="#_x0000_s2025" connectloc="3"/>
        </o:r>
        <o:r id="V:Rule82" type="connector" idref="#_x0000_s2046">
          <o:proxy start="" idref="#_x0000_s2027" connectloc="2"/>
          <o:proxy end="" idref="#_x0000_s2025" connectloc="0"/>
        </o:r>
        <o:r id="V:Rule83" type="connector" idref="#_x0000_s2047">
          <o:proxy start="" idref="#_x0000_s2030" connectloc="2"/>
          <o:proxy end="" idref="#_x0000_s2025" connectloc="0"/>
        </o:r>
        <o:r id="V:Rule84" type="connector" idref="#_x0000_s611328">
          <o:proxy start="" idref="#_x0000_s2028" connectloc="2"/>
        </o:r>
        <o:r id="V:Rule85" type="connector" idref="#_x0000_s611329">
          <o:proxy start="" idref="#_x0000_s2029" connectloc="2"/>
        </o:r>
        <o:r id="V:Rule86" type="connector" idref="#_x0000_s611350"/>
        <o:r id="V:Rule87" type="connector" idref="#_x0000_s611351"/>
        <o:r id="V:Rule88" type="connector" idref="#_x0000_s611340"/>
        <o:r id="V:Rule89" type="connector" idref="#_x0000_s611341"/>
        <o:r id="V:Rule90" type="connector" idref="#_x0000_s611342"/>
        <o:r id="V:Rule91" type="connector" idref="#_x0000_s611352"/>
        <o:r id="V:Rule92" type="connector" idref="#_x0000_s611353"/>
        <o:r id="V:Rule93" type="connector" idref="#_x0000_s611354"/>
        <o:r id="V:Rule94" type="connector" idref="#_x0000_s611383"/>
        <o:r id="V:Rule95" type="connector" idref="#_x0000_s611355"/>
        <o:r id="V:Rule96" type="connector" idref="#_x0000_s611356"/>
        <o:r id="V:Rule97" type="connector" idref="#_x0000_s611384"/>
        <o:r id="V:Rule98" type="connector" idref="#_x0000_s611434"/>
        <o:r id="V:Rule99" type="connector" idref="#_x0000_s611426"/>
        <o:r id="V:Rule100" type="connector" idref="#_x0000_s611427">
          <o:proxy end="" idref="#_x0000_s611432" connectloc="0"/>
        </o:r>
        <o:r id="V:Rule101" type="connector" idref="#_x0000_s611404"/>
        <o:r id="V:Rule102" type="connector" idref="#_x0000_s611421"/>
        <o:r id="V:Rule103" type="connector" idref="#_x0000_s611401"/>
        <o:r id="V:Rule104" type="connector" idref="#_x0000_s611422"/>
        <o:r id="V:Rule105" type="connector" idref="#_x0000_s611405"/>
        <o:r id="V:Rule106" type="connector" idref="#_x0000_s611448"/>
        <o:r id="V:Rule107" type="connector" idref="#_x0000_s611402"/>
        <o:r id="V:Rule108" type="connector" idref="#_x0000_s611425">
          <o:proxy end="" idref="#_x0000_s611428" connectloc="3"/>
        </o:r>
        <o:r id="V:Rule109" type="connector" idref="#_x0000_s611449"/>
        <o:r id="V:Rule110" type="connector" idref="#_x0000_s611450"/>
        <o:r id="V:Rule111" type="connector" idref="#_x0000_s611451"/>
        <o:r id="V:Rule112" type="connector" idref="#_x0000_s611452"/>
        <o:r id="V:Rule113" type="connector" idref="#_x0000_s611575"/>
        <o:r id="V:Rule114" type="connector" idref="#Line 138">
          <o:proxy end="" idref="#Rectangle 148" connectloc="0"/>
        </o:r>
        <o:r id="V:Rule115" type="connector" idref="#Line 172"/>
        <o:r id="V:Rule116" type="connector" idref="#Line 173">
          <o:proxy end="" idref="#Rectangle 143" connectloc="0"/>
        </o:r>
        <o:r id="V:Rule117" type="connector" idref="#Line 174"/>
        <o:r id="V:Rule118" type="connector" idref="#Line 175"/>
        <o:r id="V:Rule119" type="connector" idref="#Line 176"/>
        <o:r id="V:Rule120" type="connector" idref="#Line 177"/>
        <o:r id="V:Rule121" type="connector" idref="#Line 178"/>
        <o:r id="V:Rule122" type="connector" idref="#Line 179"/>
        <o:r id="V:Rule123" type="connector" idref="#Line 183"/>
        <o:r id="V:Rule124" type="connector" idref="#Line 185"/>
        <o:r id="V:Rule125" type="connector" idref="#_x0000_s611617"/>
        <o:r id="V:Rule126" type="connector" idref="#Line 188"/>
        <o:r id="V:Rule127" type="connector" idref="#Line 189"/>
        <o:r id="V:Rule128" type="connector" idref="#Line 192"/>
        <o:r id="V:Rule129" type="connector" idref="#Line 210">
          <o:proxy end="" idref="#Rectangle 149" connectloc="0"/>
        </o:r>
        <o:r id="V:Rule130" type="connector" idref="#Line 211"/>
        <o:r id="V:Rule131" type="connector" idref="#Line 349"/>
        <o:r id="V:Rule132" type="connector" idref="#Line 350"/>
        <o:r id="V:Rule133" type="connector" idref="#Line 351"/>
        <o:r id="V:Rule134" type="connector" idref="#Line 352"/>
        <o:r id="V:Rule135" type="connector" idref="#_x0000_s611738"/>
        <o:r id="V:Rule136" type="connector" idref="#Line 138">
          <o:proxy end="" idref="#Rectangle 148" connectloc="0"/>
        </o:r>
        <o:r id="V:Rule137" type="connector" idref="#Line 172"/>
        <o:r id="V:Rule138" type="connector" idref="#Line 173"/>
        <o:r id="V:Rule139" type="connector" idref="#Line 174"/>
        <o:r id="V:Rule140" type="connector" idref="#Line 175"/>
        <o:r id="V:Rule141" type="connector" idref="#Line 176"/>
        <o:r id="V:Rule142" type="connector" idref="#Line 177"/>
        <o:r id="V:Rule143" type="connector" idref="#Line 178"/>
        <o:r id="V:Rule144" type="connector" idref="#Line 179"/>
        <o:r id="V:Rule145" type="connector" idref="#Line 183"/>
        <o:r id="V:Rule146" type="connector" idref="#Line 185"/>
        <o:r id="V:Rule147" type="connector" idref="#_x0000_s611780"/>
        <o:r id="V:Rule148" type="connector" idref="#Line 188"/>
        <o:r id="V:Rule149" type="connector" idref="#Line 189"/>
        <o:r id="V:Rule150" type="connector" idref="#Line 192"/>
        <o:r id="V:Rule151" type="connector" idref="#Line 210"/>
        <o:r id="V:Rule152" type="connector" idref="#Line 211"/>
        <o:r id="V:Rule153" type="connector" idref="#Line 349"/>
        <o:r id="V:Rule154" type="connector" idref="#Line 350"/>
        <o:r id="V:Rule155" type="connector" idref="#Line 351"/>
        <o:r id="V:Rule156" type="connector" idref="#Line 352"/>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5A907-D7AF-4614-B8A8-E010E309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36</Words>
  <Characters>211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2020-12-17T16:51:00Z</dcterms:created>
  <dcterms:modified xsi:type="dcterms:W3CDTF">2020-12-17T19:32:00Z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