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53" w:rsidRDefault="00067E53" w:rsidP="00067E5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Нефедова Альона Валеріївна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юрист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приватному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підприємстві</w:t>
      </w:r>
    </w:p>
    <w:p w:rsidR="00067E53" w:rsidRDefault="00067E53" w:rsidP="00067E5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АП</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Укртранс</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Кваліфікація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адміністративних</w:t>
      </w:r>
    </w:p>
    <w:p w:rsidR="00067E53" w:rsidRDefault="00067E53" w:rsidP="00067E5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проступків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автомобільному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транспорті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w:t>
      </w:r>
    </w:p>
    <w:p w:rsidR="00067E53" w:rsidRDefault="00067E53" w:rsidP="00067E5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26.055.016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330721" w:rsidRPr="00067E53" w:rsidRDefault="00067E53" w:rsidP="00067E53">
      <w:r>
        <w:rPr>
          <w:rFonts w:ascii="CIDFont+F4" w:eastAsia="CIDFont+F4" w:hAnsi="CIDFont+F3" w:cs="CIDFont+F4" w:hint="eastAsia"/>
          <w:kern w:val="0"/>
          <w:sz w:val="28"/>
          <w:szCs w:val="28"/>
          <w:lang w:eastAsia="ru-RU"/>
        </w:rPr>
        <w:t>торговельно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330721" w:rsidRPr="00067E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067E53" w:rsidRPr="00067E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57A41-F11C-41FE-AACD-C77CF949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2021-10-09T12:28:00Z</dcterms:created>
  <dcterms:modified xsi:type="dcterms:W3CDTF">2021-10-10T21:57:00Z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